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2fd6" w14:textId="0ab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 негізінде кәсіпшілікпен айналысатын жеке тұлғаның бір күнгі сатушылық қызметінің талон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мәслихатының 2008 жылғы 23 желтоқсандағы N 13/10 шешімі. Қызылорда облысының Әділет департаменті Қызылорда қалалық Әділет басқармасында 2008 жылы 31 желтоқсанда N 10-1-104 тіркелді. Күші жойылды - Қызылорда облысы Қызылорда қалалық мәслихатының 2011 жылғы 26 қаңтардағы N 38/2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Қызылорда қалалық мәслихатының 2011.01.26 </w:t>
      </w:r>
      <w:r>
        <w:rPr>
          <w:rFonts w:ascii="Times New Roman"/>
          <w:b w:val="false"/>
          <w:i w:val="false"/>
          <w:color w:val="ff0000"/>
          <w:sz w:val="28"/>
        </w:rPr>
        <w:t>N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 туралы" Заңына және Қазақстан Республикасының 2008 жылғы 10 желтоқсандағы N 100-IV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басшылыққа алып,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Бір жолғы талон негізінде кәсіпшілікпен айналысатын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тұлғалардың бір күнгі сатушылық қызметінің талон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/Қосымша қоса беріліп отыр/.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2005 жылғы 14 желтоқсандағы кезекті жиырма үшінші сессиясының N 23/6 "Бір жолғы талон негізіндегі кәсіпшілікпен айналысатын жеке тұлғаның бір күнгі сатушылық қызметінің талон құнының мөлшерін қайта бекіту туралы", 2006 жылғы 17 наурыздағы кезекті жиырма алтыншы сессиясының N 26/12 "Қалалық мәслихаттың 2005 жылғы 14 желтоқсандағы "Бір жолғы талон негізіндегі кәсіпшілікпен айналысатын жеке тұлғаның бір күнгі сатушылық қызметінің талон құнының мөлшерін қайта бекіту туралы" N 23/6 шешіміне өзгерістер мен толықтырулар енгізу туралы", қалалық мәслихаттың 2006 жылғы 25 желтоқсандағы кезекті отыз екінші сессиясының N 32/5 "Қалалық мәслихаттың 2005 жылғы 14 желтоқсандағы ХХІІІ сессиясының "Бір жолғы талон негізінде кәсіпшілікпен айналысатын жеке тұлғаның бір күнгі сатушылық қызметінің талон құнын бекіту туралы" N 23/6 шешіміне толықтырулар енгізу туралы" (нормативтік құқықтық актілерді мемлекеттік тіркеу тізілімінде 2007 жылдың 8 қаңтарда N 10-1-43 нөмірімен тіркелген, "Сыр бойы" газетінің 2007 жылғы 20 қаңтардағы N 13 (17049) шығарылымында жарияланған), қалалық мәслихаттың 2007 жылғы 25 желтоқсандағы кезекті үшінші сессиясының N 3/4 "Қалалық мәслихаттың 2005 жылғы 14 желтоқсандағы ХХІІІ сессиясының N 23/6 "Бір жолғы талон негізінде кәсіпшілікпен айналысатын жеке тұлғаның бір күнгі сатушылық қызметінің талон құнын бекіту туралы" шешіміне толықтырулар енгізу туралы" (нормативтік құқықтық актілерді мемлекеттік тіркеу тізілімінде 2007 жылдың 28 желтоқсандағы N 10-1-77 нөмірімен тіркелген, "Сыр бойы" газетінің 2008 жылғы 1 қаңтардағы N 1 (17319) шығарылымында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үшінші сессиясының төрағасы             Ж. Нұрымбетов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И. Құттықожаев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13/10 шешіміне 1-қосымша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Базарларда тауарларын /мүлкін/ өткізетін, сататын біржолғы талон негізінде тұлғалардың бір күнгі сатушылық қызметінің талон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5204"/>
        <w:gridCol w:w="2184"/>
        <w:gridCol w:w="2404"/>
      </w:tblGrid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маманда-нуы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көлемі, ш/м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 мөлшерімен есептегенде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 санатта-ғы базарлар үшін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 түлік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территориясында орналасқан шайханалар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 чебуреки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сауда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автокөліктен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былғары, бағалы аң терісінен тігілген киімдер және және бас киімдер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жүк тасу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Лотереялық билеттер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Жұлдызнамалар, келешекті жорамалдау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киім-кешек, өндіріс және құрылыс заттарын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жөндейтін шеберханалар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алаша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машина бөлшектерін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хрустальдан жасалған ыдыс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және тұрмыстық техника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Алтыннан жасалған бұйымдар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жиhаздарын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сату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жем-шөп сату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мал түрлерін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басқа да үй жануарларын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территориясында орналасқан шайханалар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 санатта-ғы базарлар үшін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 түлік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территориясында орналасқан шайханалар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 чебуреки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сауда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жүк тасу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Лотереялық билеттер сату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Жұлдызнамалар, келешекті жорамалдау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былғары, бағалы аң терісінен тігілген киімдер және және бас киімдер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былғары, бағалы аң терісінен тігілген киімдер және және бас киімдер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киім-кешек, бас киімдер, аяқ киім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алаша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машина бөлшектерін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жөндейтін шеберханалар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автокөліктен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Контейнерлерден өндіріс және құрылыс заттарын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хрустальдан жасалған ыдыс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және тұрмыстық техника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Алтыннан жасалған бұйымдар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жиhаздарын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Әл-ауқа-ты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дерге арналған базарлар және басқа да қала сыртын-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майда базарлар үшін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 түлік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 орналасқан шайханалар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 чебуреки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сауда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жүк тасу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Лотереялық билеттер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Жұлдызнамалар, келешекті жорамалдау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жөндейтін шеберханалар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13/10 шешіміне 2-қосымша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қаласы бойынша дүркін-дүркін сипаттағы қызметпен айналысатын жеке тұлғалардан алынатын бір жолғы талон құнының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3753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 мөлшерімен есептегенде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көшет сату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0,082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саяжайда немесе үй маңында өсірілген тірі гүлдерді сату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бау-бақша және саяжай учаскелері өнімдері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 сату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сыпырғылыр, сыпыртқылар сату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жем-шөп сату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