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6ccf" w14:textId="e5c6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Қосшыңырау ауылдық округінің "Абай" ауылының аумағында карантиндік аймақ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2008 жылғы 04 желтоқсандағы N 624 қаулысы. Қызылорда облысының Әділет департаменті Қызылорда қалалық Әділет басқармасында 2008 жылы 12 желтоқсанда N 10-1-99 тіркелді. Күші жойылды - Қызылорда қалалық әкiмдігінің 2012 жылғы 23 қарашадағы N 4929 қаулысымен</w:t>
      </w:r>
    </w:p>
    <w:p>
      <w:pPr>
        <w:spacing w:after="0"/>
        <w:ind w:left="0"/>
        <w:jc w:val="both"/>
      </w:pPr>
      <w:r>
        <w:rPr>
          <w:rFonts w:ascii="Times New Roman"/>
          <w:b w:val="false"/>
          <w:i w:val="false"/>
          <w:color w:val="ff0000"/>
          <w:sz w:val="28"/>
        </w:rPr>
        <w:t>      Ескерту. Күші жойылды - Қызылорда қалалық әкiмдігінің 2012.11.23 N 4929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2002 жылғы 10 шілдедегі Заңына және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инспекциясының Бас мемлекеттік ветеринариялық инспекторының 2008 жылғы 28 қазандағы N 03-789 ұсынысына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Қосшыңырау ауылдық округінің "Абай" ауылында мүйізді ірі қара, уақ малдар арасынан сарып ауруының шығуына байланысты Қосшыңырау ауылдық округі "Абай" ауылында карантиндік режимді және шектеуді енгізе отырып, карантиндік аймақтың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 Қосшыңырау ауылдық округінің "Абай" ауылында карантиндік объектінің таралу ошақтарын залалсыздандыру жөніндегі шектеу іс-шаралар </w:t>
      </w:r>
      <w:r>
        <w:rPr>
          <w:rFonts w:ascii="Times New Roman"/>
          <w:b w:val="false"/>
          <w:i w:val="false"/>
          <w:color w:val="000000"/>
          <w:sz w:val="28"/>
        </w:rPr>
        <w:t>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Қосшыңырау ауылдық округінің әкіміне (С.Дүйсенбаев) "Абай" ауылында қойылған шектеуге байланысты іс-шара жоспарына сәйкес атқарылатын жұмыстарды ұйымдастыру тапсырылсын.</w:t>
      </w:r>
      <w:r>
        <w:br/>
      </w:r>
      <w:r>
        <w:rPr>
          <w:rFonts w:ascii="Times New Roman"/>
          <w:b w:val="false"/>
          <w:i w:val="false"/>
          <w:color w:val="000000"/>
          <w:sz w:val="28"/>
        </w:rPr>
        <w:t>
</w:t>
      </w:r>
      <w:r>
        <w:rPr>
          <w:rFonts w:ascii="Times New Roman"/>
          <w:b w:val="false"/>
          <w:i w:val="false"/>
          <w:color w:val="000000"/>
          <w:sz w:val="28"/>
        </w:rPr>
        <w:t>
      4. "Қызылорда қалалық мемлекеттік санитарлық-эпидемиологиялық қадағалау бөлімі" мемлекеттік мекемесіне (А.Бисенов, келісім бойынша) ауру мал шыққан ошақтардағы отбасы мүшелерін медициналық тексеруден өткізу және олардың денсаулығын бақылау ұсынылсын.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w:t>
      </w:r>
      <w:r>
        <w:br/>
      </w:r>
      <w:r>
        <w:rPr>
          <w:rFonts w:ascii="Times New Roman"/>
          <w:b w:val="false"/>
          <w:i w:val="false"/>
          <w:color w:val="000000"/>
          <w:sz w:val="28"/>
        </w:rPr>
        <w:t>
Агроөнеркәсіптік кешендегі мемлекеттік инспекция комитетінің Қызылорда қалалық аумақтық инспекциясына (Е.Керуенбаев, келісім бойынша) ауру ошақтарында шектеу іс-шараларын заңнамада белгіленген тәртіпке сай жүргізілуін қадағалау және қала әкімдігіне атқарылған жұмыстар туралы ақпарат беру ұсынылсын.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қала әкімінің орынбасары Е.Төрәлиевке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Ергешбаев</w:t>
      </w:r>
    </w:p>
    <w:bookmarkStart w:name="z9" w:id="1"/>
    <w:p>
      <w:pPr>
        <w:spacing w:after="0"/>
        <w:ind w:left="0"/>
        <w:jc w:val="both"/>
      </w:pPr>
      <w:r>
        <w:rPr>
          <w:rFonts w:ascii="Times New Roman"/>
          <w:b w:val="false"/>
          <w:i w:val="false"/>
          <w:color w:val="000000"/>
          <w:sz w:val="28"/>
        </w:rPr>
        <w:t>
Қызылорда қаласы әкімдігінің</w:t>
      </w:r>
      <w:r>
        <w:br/>
      </w:r>
      <w:r>
        <w:rPr>
          <w:rFonts w:ascii="Times New Roman"/>
          <w:b w:val="false"/>
          <w:i w:val="false"/>
          <w:color w:val="000000"/>
          <w:sz w:val="28"/>
        </w:rPr>
        <w:t>
2008 жылғы 4 желтоқсандағы</w:t>
      </w:r>
      <w:r>
        <w:br/>
      </w:r>
      <w:r>
        <w:rPr>
          <w:rFonts w:ascii="Times New Roman"/>
          <w:b w:val="false"/>
          <w:i w:val="false"/>
          <w:color w:val="000000"/>
          <w:sz w:val="28"/>
        </w:rPr>
        <w:t>
N 624 қаулысымен бекітілген</w:t>
      </w:r>
    </w:p>
    <w:bookmarkEnd w:id="1"/>
    <w:bookmarkStart w:name="z10" w:id="2"/>
    <w:p>
      <w:pPr>
        <w:spacing w:after="0"/>
        <w:ind w:left="0"/>
        <w:jc w:val="left"/>
      </w:pPr>
      <w:r>
        <w:rPr>
          <w:rFonts w:ascii="Times New Roman"/>
          <w:b/>
          <w:i w:val="false"/>
          <w:color w:val="000000"/>
        </w:rPr>
        <w:t xml:space="preserve"> 
Қосшыңырау ауылдық округінің "Абай" ауылында карантиндік объектінің таралу ошақтарын залалсыздандыру жөніндегі шектеу іс-шаралар жоспары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068"/>
        <w:gridCol w:w="1883"/>
        <w:gridCol w:w="4510"/>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шаралардың атауы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объектілерін жою жөніндегі ережелері мен шектеу объектілерінің таралу есебін халық арасында ұйымдастырушылық түсінік жұмыстарын жүргізу және уәкілетті орган мен мүдделі тұлғаларға ақпарат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іс - шараларын насихаттау:</w:t>
            </w:r>
          </w:p>
          <w:p>
            <w:pPr>
              <w:spacing w:after="20"/>
              <w:ind w:left="20"/>
              <w:jc w:val="both"/>
            </w:pPr>
            <w:r>
              <w:rPr>
                <w:rFonts w:ascii="Times New Roman"/>
                <w:b w:val="false"/>
                <w:i w:val="false"/>
                <w:color w:val="000000"/>
                <w:sz w:val="20"/>
              </w:rPr>
              <w:t>1) шектеу шараларын жүргізу жөнінде тұрғындарға хабарлау;</w:t>
            </w:r>
          </w:p>
          <w:p>
            <w:pPr>
              <w:spacing w:after="20"/>
              <w:ind w:left="20"/>
              <w:jc w:val="both"/>
            </w:pPr>
            <w:r>
              <w:rPr>
                <w:rFonts w:ascii="Times New Roman"/>
                <w:b w:val="false"/>
                <w:i w:val="false"/>
                <w:color w:val="000000"/>
                <w:sz w:val="20"/>
              </w:rPr>
              <w:t>2) тұрғындармен әңгіме өткізу және кеңес беру.</w:t>
            </w:r>
            <w:r>
              <w:br/>
            </w:r>
            <w:r>
              <w:rPr>
                <w:rFonts w:ascii="Times New Roman"/>
                <w:b w:val="false"/>
                <w:i w:val="false"/>
                <w:color w:val="000000"/>
                <w:sz w:val="20"/>
              </w:rPr>
              <w:t>
Баспасөз және теледидарда материалдар жариялау.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өнімдерін залалданған аймақтардан алып шығу кезінде карантиндік қатаң бақылауды қамтамасыз ету тасымалдайтын ыдыстарды, көлік  құралдарын, жүк автомашиналарын залалсыздандыру.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объектілермен күрес жұмыстарын жүргізу және жою шараларына оған қажет қызмет жүргізу құралдарымен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іс шараларын жүргізген-ге дейін</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нәтижелерін алғаннан кейін 1 тәулік ішінде оң және күдік берген жануарларды оқшалау. Ауру малдарды қасиетіне өндірістік құндылығына, салмағы мен жасына қарамастан 5 күн ішінде жою.</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 келтірген жануарларды 15-20 күннен кейін кешенді серологиялық қайта зерттеу.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қою арқылы аурудан таза жануарларды тасымалдауға, енгізуге, сыртқа шығаруға тиым салу.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ауру жануарлар ұсталған мал қораларына сау малдарды тыңғылықты дезинфекция дератизация жүргізілгеннен кейін рұқсат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Індет ошақта қой мен ешкінің сүтін сауып ішуге, залалсызданбаған қаракөл елтірісін қой ешкі жүнін пайдалануға тиым салу.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Бруцеллезден таза емес жануарлар жойылған жерлерден оралған шөпті үш ай бойы сақтау.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қойылған объектіде жою шараларын жүргізу:</w:t>
            </w:r>
          </w:p>
          <w:p>
            <w:pPr>
              <w:spacing w:after="20"/>
              <w:ind w:left="20"/>
              <w:jc w:val="both"/>
            </w:pPr>
            <w:r>
              <w:rPr>
                <w:rFonts w:ascii="Times New Roman"/>
                <w:b w:val="false"/>
                <w:i w:val="false"/>
                <w:color w:val="000000"/>
                <w:sz w:val="20"/>
              </w:rPr>
              <w:t>1) сарыппен ауырған малдарды арнайы дайындалған орындарда</w:t>
            </w:r>
            <w:r>
              <w:br/>
            </w:r>
            <w:r>
              <w:rPr>
                <w:rFonts w:ascii="Times New Roman"/>
                <w:b w:val="false"/>
                <w:i w:val="false"/>
                <w:color w:val="000000"/>
                <w:sz w:val="20"/>
              </w:rPr>
              <w:t>
барлық ветеринарлық-санитарлық талаптарды сақтай отырып</w:t>
            </w:r>
            <w:r>
              <w:br/>
            </w:r>
            <w:r>
              <w:rPr>
                <w:rFonts w:ascii="Times New Roman"/>
                <w:b w:val="false"/>
                <w:i w:val="false"/>
                <w:color w:val="000000"/>
                <w:sz w:val="20"/>
              </w:rPr>
              <w:t>
жою;</w:t>
            </w:r>
          </w:p>
          <w:p>
            <w:pPr>
              <w:spacing w:after="20"/>
              <w:ind w:left="20"/>
              <w:jc w:val="both"/>
            </w:pPr>
            <w:r>
              <w:rPr>
                <w:rFonts w:ascii="Times New Roman"/>
                <w:b w:val="false"/>
                <w:i w:val="false"/>
                <w:color w:val="000000"/>
                <w:sz w:val="20"/>
              </w:rPr>
              <w:t>2) ауру мал тұрған қораларына дезинфекциялық жұмыстарын</w:t>
            </w:r>
            <w:r>
              <w:br/>
            </w:r>
            <w:r>
              <w:rPr>
                <w:rFonts w:ascii="Times New Roman"/>
                <w:b w:val="false"/>
                <w:i w:val="false"/>
                <w:color w:val="000000"/>
                <w:sz w:val="20"/>
              </w:rPr>
              <w:t>
жүргізу.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Бруцеллезге оң нәтиже берген малдарды қабылдау тасымалдау және олардан алынған шикізаттарды өңдеуге жасы 18-ге толмаған тұлғаларға, аяғы ауыр әйелдерге қатысуға тиым салу.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Аурудан таза емес пункттегі сиырлардан алынған залалсыздандырылмаған сүтті сүт өңдеу мекемелеріне апаруға базарларда, сауда, асхана жүйесінде пайдалануға тиым салу.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қалалық аумақтық инспекциясы" (келісім бойынша), "ҚМСЭҚБ" мемлекеттік мекемесі (келісім бойынша), Қосшыңырау ауылдық округінің әкімі.</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ҚР АШМ - Қазақстан Республикасының Ауыл шаруашылығы министрлігі.</w:t>
      </w:r>
      <w:r>
        <w:br/>
      </w:r>
      <w:r>
        <w:rPr>
          <w:rFonts w:ascii="Times New Roman"/>
          <w:b w:val="false"/>
          <w:i w:val="false"/>
          <w:color w:val="000000"/>
          <w:sz w:val="28"/>
        </w:rPr>
        <w:t xml:space="preserve">
       ҚМСЭБҚ - Қызылорда қалалық мемлекеттік санитарлық-эпидемиологиялық қадағалау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