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8c86" w14:textId="c488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және оның алдын ала жүргізілетін сатыларына жататын Қызылорда облысының коммуналдық меншігіндегі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2008 жылғы 15 қыркүйектегі N 99 қаулысы. Қызылорда облысының Әділет департаментінде 2008 жылғы 14 қазанда N 4208 тіркелді. Күші жойылды - Қызылорда облысы әкімдігінің 2011 жылғы 16 тамыздағы N 113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әкімдігінің 2011.08.16 N 113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 және өзін-өзі басқару"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"Жекешелендіру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23 желтоқсандағы Қазақстан Республикасының Заңдарына, сондай-ақ аудандар мен Қызылорда қаласы әкімдіктерінің қолдау хаттары негізінде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жекешелендіруге және оның алдын ала жүргізілетін сатыларына жататын Қызылорда облысының коммуналдық меншігіндегі объектілердің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облысының қаржы басқармасы" мемлекеттік мекемесі (Қ. Ыдырысов) заңнамамен белгіленген тәртіппен қосымшада көрсетілген жекешелендіруге және оның алдын ала жүргізілетін сатыларына жататын объектілер жөніндегі іс-шараларды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облыс әкімінің орынбасары С. Қожаметовке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 Б. Қуандықов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Кіріспеге және 1-тармаққа өзгерту енгізілді - Қызылорда облыстық әкімдігінің 2009.05.19 </w:t>
      </w:r>
      <w:r>
        <w:rPr>
          <w:rFonts w:ascii="Times New Roman"/>
          <w:b w:val="false"/>
          <w:i w:val="false"/>
          <w:color w:val="ff0000"/>
          <w:sz w:val="28"/>
        </w:rPr>
        <w:t>N 411;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2009.11.19  </w:t>
      </w:r>
      <w:r>
        <w:rPr>
          <w:rFonts w:ascii="Times New Roman"/>
          <w:b w:val="false"/>
          <w:i w:val="false"/>
          <w:color w:val="ff0000"/>
          <w:sz w:val="28"/>
        </w:rPr>
        <w:t>N 557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      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Қызылорда облысы әкімдігінің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қыркүйектегі N 99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және толықтырылды- Қызылорда облыстық әкімдігінің 2008.11.03 </w:t>
      </w:r>
      <w:r>
        <w:rPr>
          <w:rFonts w:ascii="Times New Roman"/>
          <w:b w:val="false"/>
          <w:i w:val="false"/>
          <w:color w:val="ff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2009.05.19 </w:t>
      </w:r>
      <w:r>
        <w:rPr>
          <w:rFonts w:ascii="Times New Roman"/>
          <w:b w:val="false"/>
          <w:i w:val="false"/>
          <w:color w:val="ff0000"/>
          <w:sz w:val="28"/>
        </w:rPr>
        <w:t>N 411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2009.11.19 </w:t>
      </w:r>
      <w:r>
        <w:rPr>
          <w:rFonts w:ascii="Times New Roman"/>
          <w:b w:val="false"/>
          <w:i w:val="false"/>
          <w:color w:val="ff0000"/>
          <w:sz w:val="28"/>
        </w:rPr>
        <w:t>N 557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және оның алдын ала   </w:t>
      </w:r>
      <w:r>
        <w:br/>
      </w:r>
      <w:r>
        <w:rPr>
          <w:rFonts w:ascii="Times New Roman"/>
          <w:b/>
          <w:i w:val="false"/>
          <w:color w:val="000000"/>
        </w:rPr>
        <w:t xml:space="preserve">
жүргізілетін сатыларына жататын Қызылорда облысының 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коммуналдық меншігіндегі объектілердің тізбесі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3518"/>
        <w:gridCol w:w="4976"/>
        <w:gridCol w:w="3140"/>
      </w:tblGrid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атауы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 ұстаушы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Ғимараттар және құрылыстар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N 248 орта мектебінің бұрынғы ғимараты, 1989 жылы салынған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248 орта мектеп"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  Тоқабай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N 59 орта мектебінің бұрынғы ғимараты, 1986 жылы салынған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59 орта мектеп"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 Абай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кентіндегі оң жағалық су торабының бұрынғы кеңсе ғимараты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ауыз су" мемлекеттік коммуналдық кәсіпорын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Жалағаш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"Киноөнімдердің жалға беру"  ғимараты, 1969 жылы салынған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 мәдениет үйлері мен клубтары"  мемлекеттік қазыналық  кәсіпорын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мемлекеттік автоинспекция бекеті, 1985 жылы салынған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Жосалы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ТЭЦ-6 жатахасында орналасқан N 5 учаскелік полицияның бұрынғы пунктінің жайы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Титов қыстағы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Машиналар және жабдықтар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кентіндегі  қант зауытының  құрал-жабдықтары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"Қызылорда-Инновация" мемлекеттік коммуналдық кәсіпорын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Жалағаш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ЭЦВ-8 маркалы  насосы, 2003 жылы  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орман және жануарлар дүниесін  қорғау мемлекеттік  мекемесі" мемлекеттік  мекеме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ЭЦВ-8-10 маркалы  насосы, 2007 жылы  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орман және жануарлар дүниесін  қорғау мемлекеттік  мекемесі" мемлекеттік  мекеме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ЭЗМ маркалы тігін машинасы, 1986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психоневрологиялық ауруханасының жанындағы өндірістік-емдеу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Мүсірепов көшесі, 69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Оверлок 51 сыныптық, 1976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психоневрологиялық ауруханасының жанындағы өндірістік-емдеу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Мүсірепов көшесі, 69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машинасы 1022 сыныптық, 1977 жылы шыққан, 3 дана 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психоневрологиялық ауруханасының жанындағы өндірістік-емдеу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Мүсірепов көшесі, 69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машинасы 1022 сыныптық, 1976 жылы шыққан, 2 дана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психоневрологиялық ауруханасының жанындағы өндірістік-емдеу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Мүсірепов көшесі, 69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машинасы 1022 сыныптық, 1979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психоневрологиялық ауруханасының жанындағы өндірістік-емдеу шеберханасы"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Мүсірепов көшесі, 69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машинасы 1022 сыныптық, 1984 жылы шыққан, 4 дана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психоневрологиялық ауруханасының жанындағы өндірістік-емдеу шеберханасы"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Мүсірепов көшесі, 69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машинасы 97 сыныптық, 1977 жылы шыққан, 3 дана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психоневрологиялық ауруханасының жанындағы өндірістік-емдеу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Мүсірепов көшесі, 69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машинасы 97 сыныптық, 1978 жылы шыққан, 2 дана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психоневрологиялық ауруханасының жанындағы өндірістік-емдеу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Мүсірепов көшесі, 69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машинасы 97 сыныптық, 1979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психоневрологиялық ауруханасының жанындағы өндірістік-емдеу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Мүсірепов көшесі, 69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машинасы 97 сыныптық, 1976 жылы шыққан,4 дана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психоневрологиялық ауруханасының жанындағы өндірістік-емдеу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Мүсірепов көшесі, 69 </w:t>
            </w:r>
          </w:p>
        </w:tc>
      </w:tr>
      <w:tr>
        <w:trPr>
          <w:trHeight w:val="46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машинасы 25А сыныптық, 1979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психоневрологиялық ауруханасының жанындағы өндірістік-емдеу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Мүсірепов көшесі, 69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өңдейтін станок, 2000 жылы 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"Қарттар мен мүгедектерге арналған жалпы үлгідегі интернат үйі"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Шүкіров көшесі, 91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Көлік құралдары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ВАЗ-11113 "Ока", мемлекеттік номері N 873 AР,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 құрылыс бөлімі"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Жалағаш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 "Daewoo Leganza",  мемлекеттік номері N 054 AV, 1997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мұрағаттар мен құжаттама басқармасы" мемлекеттік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Ы.Жақаев көшесі, 76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 ГАЗ-31029, мемлекет-тік номері N 791 АТ, 1994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 мұрағаттар мен құжаттама басқармасы" мемлекеттік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Ы.Жақаев көшесі, 76 </w:t>
            </w:r>
          </w:p>
        </w:tc>
      </w:tr>
      <w:tr>
        <w:trPr>
          <w:trHeight w:val="46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"Ауди-100" С4, мемлекеттік номері N 091 AV, 1994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ішкі саясат басқармасы" мемлекеттік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Ы.Жақаев көшесі, 76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"Hunday-Sonata-4", мемлекеттік номері N 058 АА,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экономика және бюджеттік жоспарлау басқармасы"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Ы.Жақаев көшесі, 76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 "КАМАЗ-5511", мемлекеттік номері N 584 АЕ, 1988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12 кәсіптік мектеп"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Жосалы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 ВАЗ-21213, мемлекеттік номері N 356 АР, 2003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ауыл шаруашылығы басқармасы" мемлекеттік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Абай даңғылы, 48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"Daewoo Leganza", мемлекеттік номері N 214 КS,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жағдайдағы штабтар жұмыстарын ұйымдастыру жөніндегі мемлекеттік мекеме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Жаппасбай батыр көшесі, нөмірсіз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 ВАЗ-21099, мемлекеттік номері N 014 АА, 2003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жолаушылар көлігі және автомобиль жолдар басқармасы"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Ы.Жақаев көшесі, 71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ГАЗ-52-04, мемлекеттік номері N 695 АO, 1985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 мемлекеттік санитарлық-эпидемиология-лық қадағалау басқармасының Жаңақорған аудандық  бөлімі" мемлекеттік 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 УАЗ-31512, мемлекет-тік номері N 061 АL,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 мемлекеттік санитарлық-эпидемиология-лық қадағалау  басқармасының Жаңақорған аудандық бөлімі" мемлекеттік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ГАЗ-53-14,  мемлекеттік номері N 776 АО, 1990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санитарлық-эпидемиологиялық сараптама орталығының Арал аудандық филиалы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ауданы, Арал қаласы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УАЗ-3962, мемлекеттік номері N 070 АҒ, 1995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санитарлық-эпидемиологиялық сараптама орталығының Арал аудандық филиалы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ауданы, Арал қаласы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 УАЗ-31512, мемлекеттік номері N 115 АL,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санитарлық-эпидемиология-лық сараптама орталығының Қазалы аудандық филиалы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 Әйтекеби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УАЗ-31514,  мемлекеттік номері N 245 АL,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санитарлық- эпидемиологиялық сараптама орталығы" 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Чайковский көшесі, 10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ГАЗ-3110, мемлекеттік нөмірсіз,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табиғи ресурстар және табиғат пайдалануды реттеу басқармасы"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Абай даңғылы, 48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"Мерседес-Бенц - 260Е", мемлекеттік номері N 678 ВЕ, 1991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табиғи ресурстар және табиғат пайдалануды реттеу басқармасы"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Абай даңғылы,48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маркасы Т-150,мемле-кеттік номері N 226 АЕД, 1992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орман және жануарлар дүниесін қорғау мекемесі" мемлекеттік мекеме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Жосалы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УАЗ-31512, мемлекет-тік номері N 648 ВҒМ, 1998  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орман және жануарлар дүниесін қорғау мекемесі" мемлекеттік мекеме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Жосалы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 ГАЗ-31029, мемлекеттік номері N 526 АЕ, 1993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орман және жануарлар дүниесін қорғау мекемесі" мемлекеттік мекеме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Жалағаш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УАЗ-31512, мемлекеттік номері N 650 АN, 1992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орман және жануарлар дүниесін қорғау мекемесі" мемлекеттік мекеме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маркасы МТЗ-80, мемлекеттік номері N 597 АСD, 1990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орман және жануарлар дүниесін қорғау мекемесі" мемлекеттік мекеме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 ГАЗ-53, мемлекеттік номері 54-35 КЗД 1992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орман және жануарлар дүниесін қорғау мекемесі" мемлекеттік мекеме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"Audi" А6, мемлекеттік номері N 450 BU, 1996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мәдениет басқармасы"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 III ірілендірілген квартал, нөмірсіз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"Nissan Maxsima", мемлекеттік номері N 268 BU, 1997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кәсіпкерлік және өнеркәсіп басқармасы"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Әйтеке би көшесі, 2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ГАЗ-3110, мемлекеттік номері N 097 BВ, 2003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кәсіпкерлік және өнеркәсіп басқармасы"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Әйтеке би көшесі, 2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 ВАЗ-2107, мемлекеттік  номері N 636 AL,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"Психикалық-жүйке аурулар интернаты"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Ақжарма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маркасы ПАЗ-3205, мемлекеттік номері N 226 АН 1997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"Қарттар мен мүгедектерге арналған жалпы үлгідегі интернат үйі" мемлекеттік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Шүкіров көшесі, 91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маркасы ПАЗ-672, мемлекеттік номері N 038 АR, 1988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"Ақыл-есі кем балаларға арналған интернат үйі"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Шүкіров көшесі, 91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маркасы ПАЗ-3205,  мемлекеттік номері N 102 AN,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"Психикалық-жүйке аурулар интернаты"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Ақжарма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ГАЗ-32214, мемлекеттік  номері N 540 AК,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аудандық орталық аурухана"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Жосалы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УАЗ-3962, мемлекеттік  номері N 962 AО, 1996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аудандық орталық аурухана"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Жосалы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УАЗ-3962, мемлекеттік  номері N 700 AҒ,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аудандық орталық аурухана"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Жосалы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ЗиЛ-131, мемлекеттік номерсіз, 1993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аудандық орталық аурухана"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Жосалы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УАЗ-3962, мемлекеттік  номері N 869 AН,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 орталық аурухана"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Жалағаш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УАЗ-3962, мемлекеттік  номері N 470 ВД,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"Аманкелді" ауылдық ауруханасы" мемлекеттік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ауданы, Аманкелді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ВАЗ-21070, мемлекеттік  номері N 885 AL,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емханасы"мемлекеттік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ВАЗ-21213, мемлекеттік  номері N 060 AW,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тері жіңішке аурулар диспансері" мемлекеттік қазыналық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УАЗ-3962, мемлекеттік  номері N 724 AТ, 1996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"Сунақата" жанұялық-дәрігерлік амбулаториясы" мемлекет-тік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Сунақата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УАЗ-31512, мемлекеттік номері N 917 AН,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 салауатты өмір салтын қалыптастыру орталығы" мемлекеттік қазыналық 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"Шұғыла"» шағын ауданы, 30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УАЗ-31512, мемлекеттік номері N 340 AL,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туберкулезге қарсы күрес диспансері"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Қаратоғай көшесі, 100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УАЗ-3962, мемлекеттік номері N 896 AL, 2002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туберкулезге қарсы күрес диспансері" мемлекеттік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Қаратоғай көшесі, 100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ГАЗ-53, мемлекеттік  номері N 502 AL, 1991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онкология орталығы"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Абай даңғылы, 51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 ВАЗ-21070, мемлекеттік  номері N 203 AL,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 онкология орталығы"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Абай даңғылы, 51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ВАЗ-2106, мемлекеттік  номері N 147 КР,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ВАЗ-2106, мемлекеттік  номері N 143 КР,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ГАЗ-3110, мемлекеттік  номері N 176 КР,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 ГАЗ-32213, мемлекеттік  номері N 180 КР,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ВАЗ-2106, мемлекеттік  номері N 296 КР,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УАЗ-3962, мемлекеттік  номері N 297 КР,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ГАЗ-32213, мемлекеттік  номері N 209 КР,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УАЗ-31512, мемлекеттік  номері N 288 КР,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УАЗ-31512, мемлекеттік  номері N 286 КР,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ГАЗ-3308, мемлекеттік  номері N 344 КР,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УАЗ-3741, мемлекеттік  номері N 465 АС,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УАЗ-3741, мемлекеттік  номері N 459 АС,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УАЗ-3741, мемлекеттік  номері N 458 АС,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ВАЗ-2110, мемлекеттік  номері N 077 КР,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УАЗ-3741, мемлекеттік  номері N 461 АС,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ВАЗ-21099, мемлекеттік  номері N 331 КР,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ВАЗ-21099, мемлекеттік  номері N 332 КР,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УАЗ-31512, мемлекеттік номері N 246 КР, 1996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УАЗ-31512, мемлекеттік номері N 241 КР,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 18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"Skoda-Oktavia Class", мемлекеттік номері N 978 ВЕ, 2003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тілдерді дамыту жөніндегі басқармасы" мемлекеттік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III ірілендірілген квартал, нөмірсіз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ВАЗ-21099-20м, мемлекеттік номері N 445 АР, 2002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мәдениет басқармасы"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III ірілендірілген квартал, нөмірсіз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ГАЗ-3110, мемлекеттік номері N 577 ВВ, 2003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жер қатынастары басқармасы"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Бөкейхан көшесі, 100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  маркасы Мерседес Бенц-180, мемлекеттік номері N 065 AV, 1995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жер қатынастары басқармасы"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Бөкейхан көшесі, 100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ГАЗ-3110, мемлекеттік номері N 040 АА,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білім беру басқармасы"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 көшесі,  24а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ГАЗ-3110, мемлекеттік номері N 072 ВЕ,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"Зағип және нашар көретін азаматтарға арналған облыстық кітапханасы"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Амангелді көшесі, 67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"Тoyota Lexus Gs 300", мемлекеттік номері N 238 ВU, 1995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 мемлекеттік сәулет-құрылыс бақылау басқармасы" мемлекеттік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Скатков көшесі, 96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ГАЗ-3110, мемлекеттік номері  N 075 АА,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ауданы әкімінің аппараты"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Жосалы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УАЗ-31519, мемлекеттік номері N 710 АЕ,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аудандық орталық аурухана"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ГАЗ-32214, мемлекеттік номері N 112 АL,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аудандық орталық аурухана"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УАЗ-3962, мемлекеттік номері N 224 АL,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аудандық орталық аурухана"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ГАЗ-66-11, мемлекеттік номері N 865 АН, 1991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аудандық орталық аурухана"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ГАЗ-66-11, мемлекеттік номері N 866 АН, 1991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аудандық орталық аурухана" 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"Mersedes Benz-190, мемлекеттік номері N 026 АА, 1991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 бойы" облыстық газетінің редакциясы"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Абай даңғылы, 60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 УАЗ-2206, мемлекеттік номері N 146 АZ, 1997 жылы 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 бойы" облыстық газетінің редакциясы" 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Абай даңғылы, 60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ГАЗ-3110-411, мемлекеттік нөмірі N 022 AV, 2002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Жақаев көшесі, 76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ГАЗ-3110, мемлекеттік нөмірі N 017 AV,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Жақаев көшесі, 76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ГАЗ-52-01, мемлекеттік нөмірі N 175 AК, 1992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4 облыстық дарынды балаларға арналған мектеп-интернаты"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Жанқожа батыр көшесі, 82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"Москвич М 2141", мемлекеттік нөмірі N 175 AL, 1990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4 облыстық дарынды балаларға арналған мектеп-интернаты"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Жанқожа батыр көшесі, 82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ВАЗ-21213, мемлекеттік нөмірі N 020 KS,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 судан құтқару қызметі"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Жаппасбай батыр көшесі, нөмірсіз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УАЗ-31519, мемлекеттік нөмірі N 304 AZ,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облыстық судан құтқару қызметі"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Жаппасбай батыр көшесі, нөмірсіз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963 AH,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наркология орталығы"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Шүкіров көшесі, 7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441 AL,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"Сексеуіл"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ауданы, Сексеуіл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УАЗ-315192, мемлекеттік нөмірі N 110 AR, 2002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консультативтік диагностикалық емхана"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ЗИЛ-131, мемлекеттік нөмірі 28-17 КЗМ, 1990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консультативтік диагностикалық емхана"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УАЗ-396292, мемлекеттік нөмірі N 030 AР, 2002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туберкулезге қарсы күрес диспансері"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718 AН,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туберкулезге қарсы күрес диспансері"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ГАЗ-2914, мемлекеттік нөмірі N 638 ВВ,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496 ВВ, 1996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634 ВВ, 1996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637 ВВ, 1995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102-19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N 497 ВВ, 1994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635 ВВ, 1994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жедел медициналық көмек көрсету стансасы"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УАЗ-396206, мемлекеттік нөмірі N 114 AF, 1995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"Жалаңтөс" дәрігерлік амбулаториясы"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  Жалаңтөс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565 AХ,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"Төретам"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572 AХ, 1994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"Төретам" 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УАЗ-31512, мемлекеттік нөмірі N 617 ВВ, 1992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аудандық емханасы"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ГАЗ-32214, мемлекеттік нөмірі N 107 AL,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"Сырдария аудандық туберкулезге қарсы   диспансері"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ВАЗ-21070, N 183 BU,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"Сырдария аудандық туберкулезге қарсы   диспансері"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763 AН, 1996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"Шаған"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ауданы, Шаған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УАЗ-39629, мемлекеттік нөмірі N 688 AО,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"Көкшоқы" дәрігерлік амбулаториясы"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Көкшоқы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102-29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ВАЗ-21070, мемлекеттік нөмірі N 885 AL,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кеңес беру диагностикалық емханасы"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ГАЗ-66, мемлекеттік нөмірі 47-73 КЗМ, 1991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кеңес беру диагностикалық емханасы"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N 132 АК,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"Сұлутөбе"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Сұлутөбе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503 AF, 1996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"Бәйгеқұм"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Бәйгеқұм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507 AF, 1996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"Бәйгеқұм"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Бәйгеқұм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824 AF, 1996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"Тартоғай"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Тартоғай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220 AL,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"Талап"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Талап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ГАЗ-53а, мемлекеттік нөмірі N 411 AL, 1982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"Талап"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Талап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ГАЗ-53, N 443 AК, 1992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ересектерге арналған 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санаториясы"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Шалқия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ВАЗ-21200, мемлекеттік нөмірі N 634 AL,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"Сырдариясушаруашылығы" мемлекеттік еншілес коммуналдық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102-39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"Буксирный теплоход К16-06", 1976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"Жаңақорғансушаруашылы-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ғы" еншілес коммуналдық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микроавтобус "Toyota Lucida", мемлекеттік нөмірі N 232 KS, 1997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экономика және бюджеттік жоспарлау басқармасы"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Мичурин көшесі, 4д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"Mitsubishi-Delika", мемлекеттік нөмірі N 011 ВA, 1991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құрылыс басқармасының құрылысы салынып жатқан газбен жабдықтау объектілерінің дирекциясы" шаруашылық жүргізу құқығындағы мемлекеттік коммуналдық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Жақаев көшесі, 66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ГАЗ-3110, мемлекеттік нөмірі N 841 AЕ,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"Мәншүк Мәметова атындағы Қызылорда гуманитарлық колледжі" мемлекеттік қазыналық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 көшесі, 24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ГАЗ-53, мемлекеттік нөмірі N 431 АК, 1993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"Мәншүк Мәметова атындағы Қызылорда гуманитарлық колледжі" мемлекеттік қазыналық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ҚорқытАта көшесі, 24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ВАЗ-21214, мемлекеттік нөмірі N 033 AW, 2003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 консультативтік -диагностикалық орталығы" мемлекеттік коммуналдық қазыналық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Абай даңғылы, 60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ВАЗ-21074, мемлекеттік нөмірі N 515 AL,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N 5 қалалық емханасы" мемлекеттік коммуналдық қазыналық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Балқы Базар көшесі, нөмірсіз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ГАЗ-6601, мемлекеттік нөмірі N 877 AН, 1984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қан орталығы" мемлекеттік коммуналдық қазыналық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Абай даңғылы, 51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Москвич М-412, мемлекеттік нөмірі N 751 АЕ, 1990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 "Кызылординские вести" газетінің редакциясы" шаруашылық жүргізу құқығындағы мемлекеттік коммуналдық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Абай даңғылы, 60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 3110, мемлекеттік нөмірі N 027 АА,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облыстық "Кызылординские вести" газетінің редакциясы" шаруашылық жүргізу құқығындағы мемлекеттік коммуналдық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Абай даңғылы, 60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102-49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Маркасы ЭО-2621 экскаваторы, мемлекеттік нөмірі 304 TNAA, 1991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N 7 кәсіптік мектеп"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Камалов көшесі, нөмірсіз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069 ВЕ, 1997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"Қараөзек"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Қараөзек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маркасы, ГАЗ-33073, мемлекеттік нөмірі N 387 AВ, 1993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"Арал аудандық орталық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ауданы, Арал қаласы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маркасы, УАЗ-39629, мемлекеттік нөмірі N 085 АL,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"Жақсықылыш"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ауданы, Жақсықылыш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маркасы, УАЗ-3962, мемлекеттік нөмірі N 501 AL,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"Басықара" дәрігерлік амбулаториясы"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 Басықара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маркасы, УАЗ-3962, мемлекеттік нөмірі N 713 AН,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орталық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 Әйтеке би кенті </w:t>
            </w:r>
          </w:p>
        </w:tc>
      </w:tr>
      <w:tr>
        <w:trPr>
          <w:trHeight w:val="181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маркасы, ГАЗ-3307, мемлекеттік нөмірі 61-53 КЗМ, 1992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орталық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тіркемесі 2ПТС-4, мемлекеттік нөмірі N 931 АВD, 1992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орталық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 маркасы, МТЗ-82-1, мемлекеттік нөмірі N 772 АСD, 1992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аудандық орталық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 Әйтеке би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201 AN,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"Көмекбаев" аудандық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Т.Көмекбаев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102-59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УАЗ-39629, мемлекеттік нөмірі N 513 A L,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"Көмекбаев" аудандық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ауданы, Т.Көмекбаев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102-60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УАЗ-31512, мемлекеттік нөмірі N 072 AА, 1996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ауданы әкімінің аппараты"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Жалағаш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102-61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ГАЗ-66, мемлекеттік нөмірі N 422 AК,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орталық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Жалағаш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102-62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004 AN,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орталық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Жалағаш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102-63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УАЗ-396202, мемлекеттік нөмірі N 828 AN, 2002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"Жалағаш аудандық орталық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Жалағаш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102-64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ВАЗ-21213, мемлекеттік нөмірі N 699 ВВ,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"Жаңаталап ауылдық округі әкімінің аппараты"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Жаңаталап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102-65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461 AL, 2000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"Шаған" ауылдық ауруханасы"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ауданы, Шаған ауылы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102-66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297 AL, 1999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"Болашақ бастапқы медициналық –санитарлық көмек көрсету орталығы"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102-67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УАЗ-3962, мемлекеттік нөмірі N 027 AZ, 2001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тері-венерологиялық диспансері" мемлекеттік қазыналық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ауданы, Шиелі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102-68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УАЗ-31514, мемлекеттік нөмірі N 769 AТ, 1998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"Жаңақорған аудандық тері-венерологиялық диспансері" мемлекеттік қазыналық кәсіпорны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Жаңақорған кенті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102-69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маркасы УАЗ-396292-016, мемлекеттік нөмірі N 054 AZ, 2002 жылы шыққан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"Шалқия" жанұялық дәрігерлік емханасы"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Шалқия кенті"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102-70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ГАЗ-66, мемлекеттік нөмірі N 137 KР, 1993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102-71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"ВАЗ-2106 ", мемлекеттік нөмірі N 152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102-72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УАЗ-3962, мемлекеттік нөмірі N 136 КР, 2001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102-73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ВАЗ-2121, мемлекеттік нөмірі N 157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102-74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УАЗ-3962, мемлекеттік нөмірі N 150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102-75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270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102-76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229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102-77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239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102-78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295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102-79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287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102-80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280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102-81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маркасы, УАЗ-3962, мемлекеттік нөмірі N 484 АС, 2000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102-82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маркасы, УАЗ-31512, мемлекеттік нөмірі N 250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102-83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маркасы, УАЗ-31512, мемлекеттік нөмірі N 290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102-84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маркасы, УАЗ-31512, мемлекеттік нөмірі N 234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102-85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маркасы, УАЗ-31512, мемлекеттік нөмірі N 401 АС, 2001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102-86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маркасы, УАЗ-31512, мемлекеттік нөмірі N 236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102-87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273 КР, 2001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102-88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ГАЗ-3110, мемлекеттік нөмірі N 330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102-89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ВАЗ-21093, мемлекеттік нөмірі N 340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102-90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УАЗ-315122, мемлекеттік нөмірі N 345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102-91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ВАЗ-21093, мемлекеттік нөмірі N 309 КР, 1998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102-92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ГАЗ-53, мемлекеттік нөмірі N 195 КР, 1992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102-93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УАЗ-396252, мемлекеттік нөмірі N 179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102-94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УАЗ-3741, мемлекеттік нөмірі N 216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102-95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217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102-96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617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102-97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221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102-98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226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102-99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ВАЗ-2121, мемлекеттік нөмірі N 183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102-100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"Тoyota Land Сruiser", мемлекеттік нөмірі N 198 КР, 1997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102-101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УАЗ-3741, мемлекеттік нөмірі N 293 КР, 2000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102-102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УАЗ-3741, мемлекеттік нөмірі N 457 АС, 2000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102-103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ВАЗ-21074, мемлекеттік нөмірі N 747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102-104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ГАЗ-2705, N 209 АС, 2001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102-105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637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102-106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"Тоyota Camry", мемлекеттік нөмірі N 010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102-107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УАЗ-396252-03, мемлекеттік нөмірі N 638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102-108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268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102-109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ВАЗ-21099-04м, мемлекеттік нөмірі N 041 КР, 2001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102-110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228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102-111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ВАЗ-2106, мемлекеттік нөмірі N 154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102-112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УАЗ-3962, мемлекеттік нөмірі N 634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102-113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УАЗ-3962, мемлекеттік нөмірі N 647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102-114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УАЗ-396252, мемлекеттік нөмірі N 648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102-115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УАЗ-315122, мемлекеттік нөмірі N 597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102-116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ВАЗ-21093, мемлекеттік нөмірі N 888 АС, 2001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102-117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УАЗ-3962, мемлекеттік нөмірі N 650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102-118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851 АС, 2001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102-119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УАЗ-315122, мемлекеттік нөмірі N 207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102-120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ВАЗ-21213, мемлекеттік нөмірі N 129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102-121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222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102-122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227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102-123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ВАЗ-21093, мемлекеттік нөмірі N 606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102-124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УАЗ-396252-03, мемлекеттік нөмірі N 646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102-125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УАЗ-315122, мемлекеттік нөмірі N 598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102-126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УАЗ-315122, мемлекеттік нөмірі N 603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102-127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УАЗ-3962, мемлекеттік нөмірі N 642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102-128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213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102-129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641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102-130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УАЗ-315122, мемлекеттік нөмірі N 601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102-131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644 АС,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102-132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УАЗ-31512, мемлекеттік нөмірі N 220 КР, 2002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"Кызылорда облысының ішкі істер департаменті"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Қорқыт Ата көшесі, 18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102-133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ВАЗ-21213, мемлекеттік нөмірі N 724 AL, 2000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әйелдер консультациясы"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С.Толыбеков көшесі, 29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102-134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Нива-21213, мемлекеттік нөмірі N 071 AZ, 2001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"М.Шәменов атындағы ауылдық округі әкімінің аппараты"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Жалағаш кенті, М.Шәменов ауылы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102-135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Нива-21213, мемлекеттік нөмірі N 731 AL, 2001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"Жаңадария ауылдық округі әкімінің аппараты"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ауданы, Жалағаш кенті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102-136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маркасы ГАЗ-3307, мемлекеттік нөмірі N 268 AL, 1992 жылы шыққан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"Келінтөбе ауылдық ауруханасы" мемлекеттік мекемесі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ауданы, Келінтөбе ауылы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Басқа активтер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"Анкара" радиостанциясы, 1991 жылы шыққан, 2 дана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"Арал орман және жануарлар дүниесін қорғау мемлекеттік мекемесі" мемлекеттік мекеме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ауданы, Арал қаласы </w:t>
            </w:r>
          </w:p>
        </w:tc>
      </w:tr>
      <w:tr>
        <w:trPr>
          <w:trHeight w:val="45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дана жұмыс аттары, 7-10 жас аралығы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ішкі істер департаменті" мемлекеттік мекемесі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қаласы, Қорқыт Ата көшесі, 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