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da9b" w14:textId="338d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Бірқатар қалалық елді мекендерді ауылдық елді мекендерге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және Қызылорда облысы әкімдігінің 2008 жылғы 27 маусымдағы N 80/36 бірлескен шешімі мен қаулысы. Қызылорда облысының Әділет департаментінде 2008 жылғы 08 тамызда N 4206 тіркелді.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мен шешім жаңа редакцияда - Қызылорда облысы әкімдігінің 10.07.2013 </w:t>
      </w:r>
      <w:r>
        <w:rPr>
          <w:rFonts w:ascii="Times New Roman"/>
          <w:b w:val="false"/>
          <w:i w:val="false"/>
          <w:color w:val="ff0000"/>
          <w:sz w:val="28"/>
        </w:rPr>
        <w:t>№ 188 қаулысы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мен Қызылорда облыстық мәслихатының 10.07.2013 </w:t>
      </w:r>
      <w:r>
        <w:rPr>
          <w:rFonts w:ascii="Times New Roman"/>
          <w:b w:val="false"/>
          <w:i w:val="false"/>
          <w:color w:val="ff0000"/>
          <w:sz w:val="28"/>
        </w:rPr>
        <w:t>№ 112 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мен шешім алғаш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ауданының Сексеуiл, Жақсықылыш, Қармақшы ауданының Жосалы, Төретам, Жалағаш ауданының Жалағаш, Сырдария ауданының Тереңөзек, Шиелi ауданының Шиелi, Жаңақорған ауданының Жаңақорған, Шалқия кенттерi ауылдық елдi мекендерге жатқызылсын.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Ұлттық экономика министрлігінің Статистика комитеті Қызылорда облысының статистика департаменті" Республикалық мемлекеттік мекемесіне осы қаулы мен шешімнен туындайтын шараларды қабылдау ұсынылсын.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Қызылорда облысы әкімдігінің 10.12.2015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мен Қызылорда облыстық мәслихатының 10.12.2015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(қаулы мен шешім 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Қуандықов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