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c6b8" w14:textId="8bac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 Қызылорда облыстық мәслихатының 2007 жылғы 12 желтоқсандағы N 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2008 жылғы 01 шілдедегі N 89 шешімі.
Қызылорда облысының Әділет департаментінде 2008 жылғы 04 шілдеде N 4205 тіркелді. Қолданылу мерзімінің аяқталуына байланысты күші жойылды - (Қызылорда облыстық мәслихатының 2010 жылғы 01 сәуірдегі N 1-214м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мәслихатының 2010.04.01 N 1-214м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Заңының 6-бабының 1-тармағына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"2008 жылға арналған облыстық бюджет туралы" Қызылорда облыстық мәслихатының 2007 жылғы 12 желтоқсандағы  </w:t>
      </w:r>
      <w:r>
        <w:rPr>
          <w:rFonts w:ascii="Times New Roman"/>
          <w:b w:val="false"/>
          <w:i w:val="false"/>
          <w:color w:val="000000"/>
          <w:sz w:val="28"/>
        </w:rPr>
        <w:t>N 41 шешіміне</w:t>
      </w:r>
      <w:r>
        <w:rPr>
          <w:rFonts w:ascii="Times New Roman"/>
          <w:b w:val="false"/>
          <w:i w:val="false"/>
          <w:color w:val="000000"/>
          <w:sz w:val="28"/>
        </w:rPr>
        <w:t xml:space="preserve"> (нормативтік құқықтық кесімдердің мемлекеттік тіркеу Тізілімінде 4195 нөмірімен тіркелген, облыстық "Сыр бойы" газетінің 2007 жылғы 28 желтоқсандағы N 281-282, 29 желтоқсандағы N 283 сандарында жарияланған; "2008 жылға арналған облыстық бюджет туралы" Қызылорда облыстық мәслихатының 2007 жылғы 12 желтоқсандағы N 41 шешіміне өзгерістер мен толықтырулар енгізу туралы облыстық мәслихаттың 2008 жылғы 29 қаңтардағы, нормативтік құқықтық кесімдердің мемлекеттік тіркеу Тізілімінде 4198 нөмірімен тіркелген, облыстық "Сыр бойы" газетінің 2008 жылғы 16 ақпандағы N 40-41, 20 ақпандағы N 43-44, 23 ақпандағы N 46-47, 26 ақпандағы N 48 сандарында жарияланған N 46 шешіміне енгізілген өзгерістер мен толықтырулармен)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w:t>
      </w:r>
      <w:r>
        <w:br/>
      </w:r>
      <w:r>
        <w:rPr>
          <w:rFonts w:ascii="Times New Roman"/>
          <w:b w:val="false"/>
          <w:i w:val="false"/>
          <w:color w:val="000000"/>
          <w:sz w:val="28"/>
        </w:rPr>
        <w:t xml:space="preserve">
      1) тармақшасындағы: </w:t>
      </w:r>
      <w:r>
        <w:br/>
      </w:r>
      <w:r>
        <w:rPr>
          <w:rFonts w:ascii="Times New Roman"/>
          <w:b w:val="false"/>
          <w:i w:val="false"/>
          <w:color w:val="000000"/>
          <w:sz w:val="28"/>
        </w:rPr>
        <w:t xml:space="preserve">
      "65 331 268" деген сандар "70 269 857" деген сандармен ауыстырылсын; </w:t>
      </w:r>
      <w:r>
        <w:br/>
      </w:r>
      <w:r>
        <w:rPr>
          <w:rFonts w:ascii="Times New Roman"/>
          <w:b w:val="false"/>
          <w:i w:val="false"/>
          <w:color w:val="000000"/>
          <w:sz w:val="28"/>
        </w:rPr>
        <w:t xml:space="preserve">
      "7 633 190" деген сандар "8 495 453" деген сандармен ауыстырылсын; </w:t>
      </w:r>
      <w:r>
        <w:br/>
      </w:r>
      <w:r>
        <w:rPr>
          <w:rFonts w:ascii="Times New Roman"/>
          <w:b w:val="false"/>
          <w:i w:val="false"/>
          <w:color w:val="000000"/>
          <w:sz w:val="28"/>
        </w:rPr>
        <w:t xml:space="preserve">
      "63 286" деген сандар "113 420" деген сандармен ауыстырылсын; </w:t>
      </w:r>
      <w:r>
        <w:br/>
      </w:r>
      <w:r>
        <w:rPr>
          <w:rFonts w:ascii="Times New Roman"/>
          <w:b w:val="false"/>
          <w:i w:val="false"/>
          <w:color w:val="000000"/>
          <w:sz w:val="28"/>
        </w:rPr>
        <w:t xml:space="preserve">
      "57 631 569" деген сандар "61 657 761" деген сандармен ауыстырылсын; </w:t>
      </w:r>
      <w:r>
        <w:br/>
      </w:r>
      <w:r>
        <w:rPr>
          <w:rFonts w:ascii="Times New Roman"/>
          <w:b w:val="false"/>
          <w:i w:val="false"/>
          <w:color w:val="000000"/>
          <w:sz w:val="28"/>
        </w:rPr>
        <w:t xml:space="preserve">
      2) тармақшасындағы: </w:t>
      </w:r>
      <w:r>
        <w:br/>
      </w:r>
      <w:r>
        <w:rPr>
          <w:rFonts w:ascii="Times New Roman"/>
          <w:b w:val="false"/>
          <w:i w:val="false"/>
          <w:color w:val="000000"/>
          <w:sz w:val="28"/>
        </w:rPr>
        <w:t xml:space="preserve">
      "69 319 142" деген сандар "74 057 837" деген сандармен ауыстырылсын; </w:t>
      </w:r>
      <w:r>
        <w:br/>
      </w:r>
      <w:r>
        <w:rPr>
          <w:rFonts w:ascii="Times New Roman"/>
          <w:b w:val="false"/>
          <w:i w:val="false"/>
          <w:color w:val="000000"/>
          <w:sz w:val="28"/>
        </w:rPr>
        <w:t xml:space="preserve">
      3) тармақшасындағы: </w:t>
      </w:r>
      <w:r>
        <w:br/>
      </w:r>
      <w:r>
        <w:rPr>
          <w:rFonts w:ascii="Times New Roman"/>
          <w:b w:val="false"/>
          <w:i w:val="false"/>
          <w:color w:val="000000"/>
          <w:sz w:val="28"/>
        </w:rPr>
        <w:t xml:space="preserve">
      "-3 987 874" деген сандар "-3 787 980" деген сандармен ауыстырылсын; </w:t>
      </w:r>
      <w:r>
        <w:br/>
      </w:r>
      <w:r>
        <w:rPr>
          <w:rFonts w:ascii="Times New Roman"/>
          <w:b w:val="false"/>
          <w:i w:val="false"/>
          <w:color w:val="000000"/>
          <w:sz w:val="28"/>
        </w:rPr>
        <w:t xml:space="preserve">
      4) тармақшасындағы: </w:t>
      </w:r>
      <w:r>
        <w:br/>
      </w:r>
      <w:r>
        <w:rPr>
          <w:rFonts w:ascii="Times New Roman"/>
          <w:b w:val="false"/>
          <w:i w:val="false"/>
          <w:color w:val="000000"/>
          <w:sz w:val="28"/>
        </w:rPr>
        <w:t xml:space="preserve">
      "таза бюджеттік кредит беру" деген жолындағы "814 000" деген сандар "973 048" деген сандармен ауыстырылсын; </w:t>
      </w:r>
      <w:r>
        <w:br/>
      </w:r>
      <w:r>
        <w:rPr>
          <w:rFonts w:ascii="Times New Roman"/>
          <w:b w:val="false"/>
          <w:i w:val="false"/>
          <w:color w:val="000000"/>
          <w:sz w:val="28"/>
        </w:rPr>
        <w:t xml:space="preserve">
      "бюджеттік кредиттер" деген жолындағы "814 000" деген сандар "1 064 000" деген сандармен ауыстырылсын; </w:t>
      </w:r>
      <w:r>
        <w:br/>
      </w:r>
      <w:r>
        <w:rPr>
          <w:rFonts w:ascii="Times New Roman"/>
          <w:b w:val="false"/>
          <w:i w:val="false"/>
          <w:color w:val="000000"/>
          <w:sz w:val="28"/>
        </w:rPr>
        <w:t xml:space="preserve">
      "бюджеттік кредиттерді өтеу" деген жолындағы "0" деген сан "90 952" деген сандармен ауыстырылсын; </w:t>
      </w:r>
      <w:r>
        <w:br/>
      </w:r>
      <w:r>
        <w:rPr>
          <w:rFonts w:ascii="Times New Roman"/>
          <w:b w:val="false"/>
          <w:i w:val="false"/>
          <w:color w:val="000000"/>
          <w:sz w:val="28"/>
        </w:rPr>
        <w:t xml:space="preserve">
      5) тармақшасындағы: </w:t>
      </w:r>
      <w:r>
        <w:br/>
      </w:r>
      <w:r>
        <w:rPr>
          <w:rFonts w:ascii="Times New Roman"/>
          <w:b w:val="false"/>
          <w:i w:val="false"/>
          <w:color w:val="000000"/>
          <w:sz w:val="28"/>
        </w:rPr>
        <w:t xml:space="preserve">
      "44 900" деген сан "85 746" деген сандармен ауыстырылсын; </w:t>
      </w:r>
      <w:r>
        <w:br/>
      </w:r>
      <w:r>
        <w:rPr>
          <w:rFonts w:ascii="Times New Roman"/>
          <w:b w:val="false"/>
          <w:i w:val="false"/>
          <w:color w:val="000000"/>
          <w:sz w:val="28"/>
        </w:rPr>
        <w:t xml:space="preserve">
      "қаржы активтерін сатып алу" деген жолындағы "44 900" деген сандар "85 746"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"1 302 452" деген сандар "1 194 338"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w:t>
      </w:r>
      <w:r>
        <w:br/>
      </w:r>
      <w:r>
        <w:rPr>
          <w:rFonts w:ascii="Times New Roman"/>
          <w:b w:val="false"/>
          <w:i w:val="false"/>
          <w:color w:val="000000"/>
          <w:sz w:val="28"/>
        </w:rPr>
        <w:t xml:space="preserve">
      6) тармақша мынадай мазмұндағы жаңа редакцияда жазылсын: </w:t>
      </w:r>
      <w:r>
        <w:br/>
      </w:r>
      <w:r>
        <w:rPr>
          <w:rFonts w:ascii="Times New Roman"/>
          <w:b w:val="false"/>
          <w:i w:val="false"/>
          <w:color w:val="000000"/>
          <w:sz w:val="28"/>
        </w:rPr>
        <w:t xml:space="preserve">
      "6) Қызылорда қаласының бюджетіне жылу, су құбыры мен кәріз жүйелерін күрделі жөндеу жұмыстарының жобалау-сметалық құжаттарын әзірлеуге және күрделі жөндеу жүргізуге - 740 600 мың теңге, абаттандыруға - 195 520 мың теңге"; </w:t>
      </w:r>
      <w:r>
        <w:br/>
      </w:r>
      <w:r>
        <w:rPr>
          <w:rFonts w:ascii="Times New Roman"/>
          <w:b w:val="false"/>
          <w:i w:val="false"/>
          <w:color w:val="000000"/>
          <w:sz w:val="28"/>
        </w:rPr>
        <w:t xml:space="preserve">
      "104 154" деген сандар "98 639" деген сандармен ауыстырылсын; </w:t>
      </w:r>
      <w:r>
        <w:br/>
      </w:r>
      <w:r>
        <w:rPr>
          <w:rFonts w:ascii="Times New Roman"/>
          <w:b w:val="false"/>
          <w:i w:val="false"/>
          <w:color w:val="000000"/>
          <w:sz w:val="28"/>
        </w:rPr>
        <w:t xml:space="preserve">
      "153 000" деген сандар "149 709"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14) және 15) тармақшалары алынып тасталсын. </w:t>
      </w:r>
      <w:r>
        <w:br/>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16) тармақшамен толықтырылсын: </w:t>
      </w:r>
      <w:r>
        <w:br/>
      </w:r>
      <w:r>
        <w:rPr>
          <w:rFonts w:ascii="Times New Roman"/>
          <w:b w:val="false"/>
          <w:i w:val="false"/>
          <w:color w:val="000000"/>
          <w:sz w:val="28"/>
        </w:rPr>
        <w:t>
      "16) аудандық және Қызылорда қалалық бюджеттеріне жалақының ең төменгі мөлшерінің ұлғаюына байланысты жергілікті бюджеттердің шығындарына өтемақыға берілетін 104 905 мың теңге ағымдағы нысаналы трансферттердің сомасы көзделгені ескерілсін.";</w:t>
      </w:r>
      <w:r>
        <w:br/>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тармақшасындағы "796 504" деген сандар "851 868"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7), 8) ,9) және 10) тармақшалармен толықтырылсын: </w:t>
      </w:r>
      <w:r>
        <w:br/>
      </w:r>
      <w:r>
        <w:rPr>
          <w:rFonts w:ascii="Times New Roman"/>
          <w:b w:val="false"/>
          <w:i w:val="false"/>
          <w:color w:val="000000"/>
          <w:sz w:val="28"/>
        </w:rPr>
        <w:t xml:space="preserve">
      "7) Жаңақорған аудандық бюджетіне: </w:t>
      </w:r>
      <w:r>
        <w:br/>
      </w:r>
      <w:r>
        <w:rPr>
          <w:rFonts w:ascii="Times New Roman"/>
          <w:b w:val="false"/>
          <w:i w:val="false"/>
          <w:color w:val="000000"/>
          <w:sz w:val="28"/>
        </w:rPr>
        <w:t xml:space="preserve">
      Келінтөбе және М. Нәлібаев елді мекендерінің ауыз сумен жабдықтау жүйесін қайта жаңғырту жобаларының жобалау-сметалық құжаттарын әзірлеп, мемлекеттік сараптамадан өткізуге - 8 920 мың теңге; </w:t>
      </w:r>
      <w:r>
        <w:br/>
      </w:r>
      <w:r>
        <w:rPr>
          <w:rFonts w:ascii="Times New Roman"/>
          <w:b w:val="false"/>
          <w:i w:val="false"/>
          <w:color w:val="000000"/>
          <w:sz w:val="28"/>
        </w:rPr>
        <w:t xml:space="preserve">
      Төменарық елді мекеніндегі Сырдария өзені арқылы өтетін пантонды қалқыма көпірдің жобалау-сметалық құжаттарын әзірлеп, мемлекеттік сараптамадан өткізуге - 1 600 мың теңге. </w:t>
      </w:r>
      <w:r>
        <w:br/>
      </w:r>
      <w:r>
        <w:rPr>
          <w:rFonts w:ascii="Times New Roman"/>
          <w:b w:val="false"/>
          <w:i w:val="false"/>
          <w:color w:val="000000"/>
          <w:sz w:val="28"/>
        </w:rPr>
        <w:t xml:space="preserve">
      8) Қызылорда қаласы бюджетіне: </w:t>
      </w:r>
      <w:r>
        <w:br/>
      </w:r>
      <w:r>
        <w:rPr>
          <w:rFonts w:ascii="Times New Roman"/>
          <w:b w:val="false"/>
          <w:i w:val="false"/>
          <w:color w:val="000000"/>
          <w:sz w:val="28"/>
        </w:rPr>
        <w:t xml:space="preserve">
      "Су құбыры" мемлекеттік коммуналдық кәсіпорнының жарғылық капиталын ұлғайтуға - 39500 мың теңге; </w:t>
      </w:r>
      <w:r>
        <w:br/>
      </w:r>
      <w:r>
        <w:rPr>
          <w:rFonts w:ascii="Times New Roman"/>
          <w:b w:val="false"/>
          <w:i w:val="false"/>
          <w:color w:val="000000"/>
          <w:sz w:val="28"/>
        </w:rPr>
        <w:t xml:space="preserve">
      "Қызылордажылуэлектрорталығы" мемлекеттік коммуналдық кәсіпорнының жарғылық капиталын ұлғайтуға - 500 000 мың теңге; </w:t>
      </w:r>
      <w:r>
        <w:br/>
      </w:r>
      <w:r>
        <w:rPr>
          <w:rFonts w:ascii="Times New Roman"/>
          <w:b w:val="false"/>
          <w:i w:val="false"/>
          <w:color w:val="000000"/>
          <w:sz w:val="28"/>
        </w:rPr>
        <w:t xml:space="preserve">
      "Қызылордаоңтүстікжылуорталығы" мемлекеттік коммуналдық кәсіпорнының жарғылық капиталын ұлғайтуға - 83 030 мың теңге; </w:t>
      </w:r>
      <w:r>
        <w:br/>
      </w:r>
      <w:r>
        <w:rPr>
          <w:rFonts w:ascii="Times New Roman"/>
          <w:b w:val="false"/>
          <w:i w:val="false"/>
          <w:color w:val="000000"/>
          <w:sz w:val="28"/>
        </w:rPr>
        <w:t xml:space="preserve">
      "Қызылорда су жүйесі" мемлекеттік коммуналдық кәсіпорнының жарғылық капиталын толықтыруға - 125 000 мың теңге; </w:t>
      </w:r>
      <w:r>
        <w:br/>
      </w:r>
      <w:r>
        <w:rPr>
          <w:rFonts w:ascii="Times New Roman"/>
          <w:b w:val="false"/>
          <w:i w:val="false"/>
          <w:color w:val="000000"/>
          <w:sz w:val="28"/>
        </w:rPr>
        <w:t xml:space="preserve">
      "Қызылорда қаласының инфрақұрылымын дамыту орталығы" мемлекеттік коммуналдық кәсіпорнының жарғылық капиталын толықтыруға - 3 500 000 мың теңге; </w:t>
      </w:r>
      <w:r>
        <w:br/>
      </w:r>
      <w:r>
        <w:rPr>
          <w:rFonts w:ascii="Times New Roman"/>
          <w:b w:val="false"/>
          <w:i w:val="false"/>
          <w:color w:val="000000"/>
          <w:sz w:val="28"/>
        </w:rPr>
        <w:t xml:space="preserve">
      электрмен жабдықтау желілерін дамыту жобаларының жобалау-сметалық құжаттарын әзірлеп, мемлекеттік сараптамадан өткізуге және құрылысына - 169 000 мың теңге. </w:t>
      </w:r>
      <w:r>
        <w:br/>
      </w:r>
      <w:r>
        <w:rPr>
          <w:rFonts w:ascii="Times New Roman"/>
          <w:b w:val="false"/>
          <w:i w:val="false"/>
          <w:color w:val="000000"/>
          <w:sz w:val="28"/>
        </w:rPr>
        <w:t xml:space="preserve">
      9) Шиелі ауданы бюджетіне "Ы.Жақаев ауылындағы "Балдырған" атты 140 орындық бала бақшасын қайта жаңғырту" жобасының жобалау-сметалық құжаттарын әзірлеп, мемлекеттік сараптамадан өткізуге және қайта жаңғырту жұмыстарына - 72 000 мың теңге; </w:t>
      </w:r>
      <w:r>
        <w:br/>
      </w:r>
      <w:r>
        <w:rPr>
          <w:rFonts w:ascii="Times New Roman"/>
          <w:b w:val="false"/>
          <w:i w:val="false"/>
          <w:color w:val="000000"/>
          <w:sz w:val="28"/>
        </w:rPr>
        <w:t xml:space="preserve">
      10) Жалағаш аудандық бюджетіне: </w:t>
      </w:r>
      <w:r>
        <w:br/>
      </w:r>
      <w:r>
        <w:rPr>
          <w:rFonts w:ascii="Times New Roman"/>
          <w:b w:val="false"/>
          <w:i w:val="false"/>
          <w:color w:val="000000"/>
          <w:sz w:val="28"/>
        </w:rPr>
        <w:t xml:space="preserve">
      "Ақарық ауылындағы N 124 орта мектеп ғимаратының N 2 блогына 140 орындық мектеп құрылысы" жобасының жобалау-сметалық құжаттарын әзірлеп, мемлекеттік сараптамадан өткізуге және құрылысына - 57 280 мың теңге; </w:t>
      </w:r>
      <w:r>
        <w:br/>
      </w:r>
      <w:r>
        <w:rPr>
          <w:rFonts w:ascii="Times New Roman"/>
          <w:b w:val="false"/>
          <w:i w:val="false"/>
          <w:color w:val="000000"/>
          <w:sz w:val="28"/>
        </w:rPr>
        <w:t xml:space="preserve">
      Мәдениет елді мекеніндегі сумен қамту жүйесін қайта құрылымдау жобасының жобалау-сметалық құжаттарын әзірлеп, мемлекеттік сараптамадан өткізуге - 1 585 мың теңге.; </w:t>
      </w:r>
      <w:r>
        <w:br/>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2008 жылғы 1 қаңтардан бастап қолданысқа енгізіледі. </w:t>
      </w:r>
    </w:p>
    <w:bookmarkEnd w:id="0"/>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xml:space="preserve">      VIII сессиясының төрағасы                   А. Шоманов </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Н. Құдайбергенов</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2008 жылғы 1 шілдедегі</w:t>
      </w:r>
      <w:r>
        <w:br/>
      </w:r>
      <w:r>
        <w:rPr>
          <w:rFonts w:ascii="Times New Roman"/>
          <w:b w:val="false"/>
          <w:i w:val="false"/>
          <w:color w:val="000000"/>
          <w:sz w:val="28"/>
        </w:rPr>
        <w:t>
      N 89 шешіміне 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ІІІ сессиясының N 41 шешіміне</w:t>
      </w:r>
      <w:r>
        <w:br/>
      </w:r>
      <w:r>
        <w:rPr>
          <w:rFonts w:ascii="Times New Roman"/>
          <w:b w:val="false"/>
          <w:i w:val="false"/>
          <w:color w:val="000000"/>
          <w:sz w:val="28"/>
        </w:rPr>
        <w:t>
      1-қосымша</w:t>
      </w:r>
    </w:p>
    <w:bookmarkStart w:name="z5" w:id="1"/>
    <w:p>
      <w:pPr>
        <w:spacing w:after="0"/>
        <w:ind w:left="0"/>
        <w:jc w:val="left"/>
      </w:pPr>
      <w:r>
        <w:rPr>
          <w:rFonts w:ascii="Times New Roman"/>
          <w:b/>
          <w:i w:val="false"/>
          <w:color w:val="000000"/>
        </w:rPr>
        <w:t xml:space="preserve">        
2008 жылға арналған облыстық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3"/>
        <w:gridCol w:w="693"/>
        <w:gridCol w:w="933"/>
        <w:gridCol w:w="813"/>
        <w:gridCol w:w="7433"/>
        <w:gridCol w:w="185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w:t>
            </w:r>
            <w:r>
              <w:rPr>
                <w:rFonts w:ascii="Times New Roman"/>
                <w:b/>
                <w:i w:val="false"/>
                <w:color w:val="000000"/>
                <w:sz w:val="20"/>
              </w:rPr>
              <w:t>р</w:t>
            </w:r>
            <w:r>
              <w:rPr>
                <w:rFonts w:ascii="Times New Roman"/>
                <w:b/>
                <w:i w:val="false"/>
                <w:color w:val="000000"/>
                <w:sz w:val="20"/>
              </w:rPr>
              <w:t>і</w:t>
            </w:r>
            <w:r>
              <w:rPr>
                <w:rFonts w:ascii="Times New Roman"/>
                <w:b/>
                <w:i w:val="false"/>
                <w:color w:val="000000"/>
                <w:sz w:val="20"/>
              </w:rPr>
              <w:t xml:space="preserve">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70269857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 xml:space="preserve">қ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 xml:space="preserve">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8495453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1350388</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56774</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табыстарының ұсталатын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3167809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Тауарларға,жұмыстарға және қызметтерге салынатын ішкі салықтар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және(немесе) халықаралық телефон байланысын көрсеткені үшін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бетіне жақын көздердегі су ресурстарын пайдаланғаны үшін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пайдаланғаны үшiн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 үшін төленетін төлемақы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3657652</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сыртқы(көрнекі)жарнамаларды орналастырғаны үшін алынатын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т</w:t>
            </w:r>
            <w:r>
              <w:rPr>
                <w:rFonts w:ascii="Times New Roman"/>
                <w:b/>
                <w:i w:val="false"/>
                <w:color w:val="000000"/>
                <w:sz w:val="20"/>
              </w:rPr>
              <w:t>үс</w:t>
            </w:r>
            <w:r>
              <w:rPr>
                <w:rFonts w:ascii="Times New Roman"/>
                <w:b/>
                <w:i w:val="false"/>
                <w:color w:val="000000"/>
                <w:sz w:val="20"/>
              </w:rPr>
              <w:t xml:space="preserve">iмдер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
мүлікті жалдаудан түсетін 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шоттарында орналастырғаны үшін сыйақылар(мүдделер)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Депозиттерге уақытша бос бюджеттік ақшаны орналастырудан алынған сыйақылар(мүдделер)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(жұмыстарды,қызметтерді)өткізуінен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(жұмыстарды,қызметтерді)өткізуінен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w:t>
            </w:r>
            <w:r>
              <w:br/>
            </w:r>
            <w:r>
              <w:rPr>
                <w:rFonts w:ascii="Times New Roman"/>
                <w:b w:val="false"/>
                <w:i w:val="false"/>
                <w:color w:val="000000"/>
                <w:sz w:val="20"/>
              </w:rPr>
              <w:t xml:space="preserve">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xml:space="preserve">
қаржыландырылатын мемлекеттік мекемелер ұйымдастыратын мемлекеттік сатып алуды өткізуден түсетін ақша түсімдері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xml:space="preserve">
қаржыландырылатын мемлекеттік мекемелер ұйымдастыратын мемлекеттік сатып алуды өткізуден түсетін ақша түсімдері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1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өсімпұлдар,санкциялар, өндіріп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w:t>
            </w:r>
            <w:r>
              <w:br/>
            </w:r>
            <w:r>
              <w:rPr>
                <w:rFonts w:ascii="Times New Roman"/>
                <w:b w:val="false"/>
                <w:i w:val="false"/>
                <w:color w:val="000000"/>
                <w:sz w:val="20"/>
              </w:rPr>
              <w:t xml:space="preserve">
өсімпұлдар,санкциялар, өндіріп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өсімпұлдар,санкциялар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жұмыстарына сотталғандардың  еңбекақысынан ұсталатын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қаржыландырылатын мемлекеттік мекемелермен алынатын басқа да айыппұлдар,өсімпұлдар, санкциялар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қаржыландырылатын мемлекеттік мекемелердің дебиторлық,депоненттік берешегінің түсімі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салықтық емес басқа да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w:t>
            </w:r>
            <w:r>
              <w:rPr>
                <w:rFonts w:ascii="Times New Roman"/>
                <w:b/>
                <w:i w:val="false"/>
                <w:color w:val="000000"/>
                <w:sz w:val="20"/>
              </w:rPr>
              <w:t>і</w:t>
            </w:r>
            <w:r>
              <w:rPr>
                <w:rFonts w:ascii="Times New Roman"/>
                <w:b/>
                <w:i w:val="false"/>
                <w:color w:val="000000"/>
                <w:sz w:val="20"/>
              </w:rPr>
              <w:t>зг</w:t>
            </w:r>
            <w:r>
              <w:rPr>
                <w:rFonts w:ascii="Times New Roman"/>
                <w:b/>
                <w:i w:val="false"/>
                <w:color w:val="000000"/>
                <w:sz w:val="20"/>
              </w:rPr>
              <w:t xml:space="preserve">і </w:t>
            </w:r>
            <w:r>
              <w:rPr>
                <w:rFonts w:ascii="Times New Roman"/>
                <w:b/>
                <w:i w:val="false"/>
                <w:color w:val="000000"/>
                <w:sz w:val="20"/>
              </w:rPr>
              <w:t>капиталды сатудан т</w:t>
            </w:r>
            <w:r>
              <w:rPr>
                <w:rFonts w:ascii="Times New Roman"/>
                <w:b/>
                <w:i w:val="false"/>
                <w:color w:val="000000"/>
                <w:sz w:val="20"/>
              </w:rPr>
              <w:t>ү</w:t>
            </w:r>
            <w:r>
              <w:rPr>
                <w:rFonts w:ascii="Times New Roman"/>
                <w:b/>
                <w:i w:val="false"/>
                <w:color w:val="000000"/>
                <w:sz w:val="20"/>
              </w:rPr>
              <w:t>сет</w:t>
            </w:r>
            <w:r>
              <w:rPr>
                <w:rFonts w:ascii="Times New Roman"/>
                <w:b/>
                <w:i w:val="false"/>
                <w:color w:val="000000"/>
                <w:sz w:val="20"/>
              </w:rPr>
              <w:t>і</w:t>
            </w:r>
            <w:r>
              <w:rPr>
                <w:rFonts w:ascii="Times New Roman"/>
                <w:b/>
                <w:i w:val="false"/>
                <w:color w:val="000000"/>
                <w:sz w:val="20"/>
              </w:rPr>
              <w:t>н  тү</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 xml:space="preserve">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3223</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
қаржыландырылатын мемлекеттік мекемелерге бекітілген мүлікті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w:t>
            </w:r>
            <w:r>
              <w:rPr>
                <w:rFonts w:ascii="Times New Roman"/>
                <w:b/>
                <w:i w:val="false"/>
                <w:color w:val="000000"/>
                <w:sz w:val="20"/>
              </w:rPr>
              <w:t>і</w:t>
            </w:r>
            <w:r>
              <w:rPr>
                <w:rFonts w:ascii="Times New Roman"/>
                <w:b/>
                <w:i w:val="false"/>
                <w:color w:val="000000"/>
                <w:sz w:val="20"/>
              </w:rPr>
              <w:t xml:space="preserve">ң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мдер</w:t>
            </w:r>
            <w:r>
              <w:rPr>
                <w:rFonts w:ascii="Times New Roman"/>
                <w:b/>
                <w:i w:val="false"/>
                <w:color w:val="000000"/>
                <w:sz w:val="20"/>
              </w:rPr>
              <w:t xml:space="preserve">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61657761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Аудандық(қалалық)бюджеттерден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188529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4731621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20576950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36160661</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2.Шығындар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74057837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w:t>
            </w:r>
            <w:r>
              <w:rPr>
                <w:rFonts w:ascii="Times New Roman"/>
                <w:b w:val="false"/>
                <w:i/>
                <w:color w:val="000000"/>
                <w:sz w:val="20"/>
              </w:rPr>
              <w:t xml:space="preserve">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аруды</w:t>
            </w:r>
            <w:r>
              <w:rPr>
                <w:rFonts w:ascii="Times New Roman"/>
                <w:b w:val="false"/>
                <w:i/>
                <w:color w:val="000000"/>
                <w:sz w:val="20"/>
              </w:rPr>
              <w:t xml:space="preserve">ң </w:t>
            </w:r>
            <w:r>
              <w:rPr>
                <w:rFonts w:ascii="Times New Roman"/>
                <w:b w:val="false"/>
                <w:i/>
                <w:color w:val="000000"/>
                <w:sz w:val="20"/>
              </w:rPr>
              <w:t xml:space="preserve">жалпы функцияларын орындайтын ө </w:t>
            </w:r>
            <w:r>
              <w:rPr>
                <w:rFonts w:ascii="Times New Roman"/>
                <w:b w:val="false"/>
                <w:i/>
                <w:color w:val="000000"/>
                <w:sz w:val="20"/>
              </w:rPr>
              <w:t>кiлдi,  атқ</w:t>
            </w:r>
            <w:r>
              <w:rPr>
                <w:rFonts w:ascii="Times New Roman"/>
                <w:b w:val="false"/>
                <w:i/>
                <w:color w:val="000000"/>
                <w:sz w:val="20"/>
              </w:rPr>
              <w:t>арушы жә</w:t>
            </w:r>
            <w:r>
              <w:rPr>
                <w:rFonts w:ascii="Times New Roman"/>
                <w:b w:val="false"/>
                <w:i/>
                <w:color w:val="000000"/>
                <w:sz w:val="20"/>
              </w:rPr>
              <w:t>не басқ</w:t>
            </w:r>
            <w:r>
              <w:rPr>
                <w:rFonts w:ascii="Times New Roman"/>
                <w:b w:val="false"/>
                <w:i/>
                <w:color w:val="000000"/>
                <w:sz w:val="20"/>
              </w:rPr>
              <w:t xml:space="preserve">а органдар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1002893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мә</w:t>
            </w:r>
            <w:r>
              <w:rPr>
                <w:rFonts w:ascii="Times New Roman"/>
                <w:b/>
                <w:i w:val="false"/>
                <w:color w:val="000000"/>
                <w:sz w:val="20"/>
              </w:rPr>
              <w:t>слихатыны</w:t>
            </w:r>
            <w:r>
              <w:rPr>
                <w:rFonts w:ascii="Times New Roman"/>
                <w:b/>
                <w:i w:val="false"/>
                <w:color w:val="000000"/>
                <w:sz w:val="20"/>
              </w:rPr>
              <w:t xml:space="preserve">ң </w:t>
            </w:r>
            <w:r>
              <w:rPr>
                <w:rFonts w:ascii="Times New Roman"/>
                <w:b/>
                <w:i w:val="false"/>
                <w:color w:val="000000"/>
                <w:sz w:val="20"/>
              </w:rPr>
              <w:t xml:space="preserve">аппараты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қызмет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w:t>
            </w:r>
            <w:r>
              <w:rPr>
                <w:rFonts w:ascii="Times New Roman"/>
                <w:b/>
                <w:i w:val="false"/>
                <w:color w:val="000000"/>
                <w:sz w:val="20"/>
              </w:rPr>
              <w:t>ә</w:t>
            </w:r>
            <w:r>
              <w:rPr>
                <w:rFonts w:ascii="Times New Roman"/>
                <w:b/>
                <w:i w:val="false"/>
                <w:color w:val="000000"/>
                <w:sz w:val="20"/>
              </w:rPr>
              <w:t>к</w:t>
            </w:r>
            <w:r>
              <w:rPr>
                <w:rFonts w:ascii="Times New Roman"/>
                <w:b/>
                <w:i w:val="false"/>
                <w:color w:val="000000"/>
                <w:sz w:val="20"/>
              </w:rPr>
              <w:t>і</w:t>
            </w:r>
            <w:r>
              <w:rPr>
                <w:rFonts w:ascii="Times New Roman"/>
                <w:b/>
                <w:i w:val="false"/>
                <w:color w:val="000000"/>
                <w:sz w:val="20"/>
              </w:rPr>
              <w:t>м</w:t>
            </w:r>
            <w:r>
              <w:rPr>
                <w:rFonts w:ascii="Times New Roman"/>
                <w:b/>
                <w:i w:val="false"/>
                <w:color w:val="000000"/>
                <w:sz w:val="20"/>
              </w:rPr>
              <w:t>і</w:t>
            </w:r>
            <w:r>
              <w:rPr>
                <w:rFonts w:ascii="Times New Roman"/>
                <w:b/>
                <w:i w:val="false"/>
                <w:color w:val="000000"/>
                <w:sz w:val="20"/>
              </w:rPr>
              <w:t>н</w:t>
            </w:r>
            <w:r>
              <w:rPr>
                <w:rFonts w:ascii="Times New Roman"/>
                <w:b/>
                <w:i w:val="false"/>
                <w:color w:val="000000"/>
                <w:sz w:val="20"/>
              </w:rPr>
              <w:t>і</w:t>
            </w:r>
            <w:r>
              <w:rPr>
                <w:rFonts w:ascii="Times New Roman"/>
                <w:b/>
                <w:i w:val="false"/>
                <w:color w:val="000000"/>
                <w:sz w:val="20"/>
              </w:rPr>
              <w:t xml:space="preserve">ң </w:t>
            </w:r>
            <w:r>
              <w:rPr>
                <w:rFonts w:ascii="Times New Roman"/>
                <w:b/>
                <w:i w:val="false"/>
                <w:color w:val="000000"/>
                <w:sz w:val="20"/>
              </w:rPr>
              <w:t xml:space="preserve">аппараты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680492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"Байқоңыр"кешеніндегі арнаулы өкілінің аппараты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140013</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w:t>
            </w:r>
            <w:r>
              <w:rPr>
                <w:rFonts w:ascii="Times New Roman"/>
                <w:b w:val="false"/>
                <w:i/>
                <w:color w:val="000000"/>
                <w:sz w:val="20"/>
              </w:rPr>
              <w:t xml:space="preserve">қ </w:t>
            </w:r>
            <w:r>
              <w:rPr>
                <w:rFonts w:ascii="Times New Roman"/>
                <w:b w:val="false"/>
                <w:i/>
                <w:color w:val="000000"/>
                <w:sz w:val="20"/>
              </w:rPr>
              <w:t>қ</w:t>
            </w:r>
            <w:r>
              <w:rPr>
                <w:rFonts w:ascii="Times New Roman"/>
                <w:b w:val="false"/>
                <w:i/>
                <w:color w:val="000000"/>
                <w:sz w:val="20"/>
              </w:rPr>
              <w:t xml:space="preserve">ызмет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 xml:space="preserve">аржы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алу,сақтау,бағалау және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w:t>
            </w:r>
            <w:r>
              <w:rPr>
                <w:rFonts w:ascii="Times New Roman"/>
                <w:b w:val="false"/>
                <w:i/>
                <w:color w:val="000000"/>
                <w:sz w:val="20"/>
              </w:rPr>
              <w:t>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экономика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бюджеттік </w:t>
            </w:r>
            <w:r>
              <w:rPr>
                <w:rFonts w:ascii="Times New Roman"/>
                <w:b/>
                <w:i w:val="false"/>
                <w:color w:val="000000"/>
                <w:sz w:val="20"/>
              </w:rPr>
              <w:t xml:space="preserve">жоспарлау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72418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w:t>
            </w:r>
            <w:r>
              <w:br/>
            </w:r>
            <w:r>
              <w:rPr>
                <w:rFonts w:ascii="Times New Roman"/>
                <w:b w:val="false"/>
                <w:i w:val="false"/>
                <w:color w:val="000000"/>
                <w:sz w:val="20"/>
              </w:rPr>
              <w:t xml:space="preserve">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281117</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w:t>
            </w:r>
            <w:r>
              <w:rPr>
                <w:rFonts w:ascii="Times New Roman"/>
                <w:b w:val="false"/>
                <w:i/>
                <w:color w:val="000000"/>
                <w:sz w:val="20"/>
              </w:rPr>
              <w:t xml:space="preserve">таждар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 xml:space="preserve">мылдыру дайындығы, азаматтық </w:t>
            </w:r>
            <w:r>
              <w:rPr>
                <w:rFonts w:ascii="Times New Roman"/>
                <w:b/>
                <w:i w:val="false"/>
                <w:color w:val="000000"/>
                <w:sz w:val="20"/>
              </w:rPr>
              <w:t xml:space="preserve">қорғаныс, </w:t>
            </w:r>
            <w:r>
              <w:rPr>
                <w:rFonts w:ascii="Times New Roman"/>
                <w:b/>
                <w:i w:val="false"/>
                <w:color w:val="000000"/>
                <w:sz w:val="20"/>
              </w:rPr>
              <w:t xml:space="preserve">авариялармен </w:t>
            </w:r>
            <w:r>
              <w:rPr>
                <w:rFonts w:ascii="Times New Roman"/>
                <w:b/>
                <w:i w:val="false"/>
                <w:color w:val="000000"/>
                <w:sz w:val="20"/>
              </w:rPr>
              <w:t xml:space="preserve">табиғи </w:t>
            </w:r>
            <w:r>
              <w:rPr>
                <w:rFonts w:ascii="Times New Roman"/>
                <w:b/>
                <w:i w:val="false"/>
                <w:color w:val="000000"/>
                <w:sz w:val="20"/>
              </w:rPr>
              <w:t>апаттарды</w:t>
            </w:r>
            <w:r>
              <w:rPr>
                <w:rFonts w:ascii="Times New Roman"/>
                <w:b/>
                <w:i w:val="false"/>
                <w:color w:val="000000"/>
                <w:sz w:val="20"/>
              </w:rPr>
              <w:t xml:space="preserve">ң  </w:t>
            </w:r>
            <w:r>
              <w:rPr>
                <w:rFonts w:ascii="Times New Roman"/>
                <w:b/>
                <w:i w:val="false"/>
                <w:color w:val="000000"/>
                <w:sz w:val="20"/>
              </w:rPr>
              <w:t xml:space="preserve">алдын алуды және жоюды </w:t>
            </w:r>
            <w:r>
              <w:rPr>
                <w:rFonts w:ascii="Times New Roman"/>
                <w:b/>
                <w:i w:val="false"/>
                <w:color w:val="000000"/>
                <w:sz w:val="20"/>
              </w:rPr>
              <w:t>ұ</w:t>
            </w:r>
            <w:r>
              <w:rPr>
                <w:rFonts w:ascii="Times New Roman"/>
                <w:b/>
                <w:i w:val="false"/>
                <w:color w:val="000000"/>
                <w:sz w:val="20"/>
              </w:rPr>
              <w:t>йымдастыру бас</w:t>
            </w:r>
            <w:r>
              <w:rPr>
                <w:rFonts w:ascii="Times New Roman"/>
                <w:b/>
                <w:i w:val="false"/>
                <w:color w:val="000000"/>
                <w:sz w:val="20"/>
              </w:rPr>
              <w:t>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20866</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 xml:space="preserve">тенше жағдайлар </w:t>
            </w:r>
            <w:r>
              <w:rPr>
                <w:rFonts w:ascii="Times New Roman"/>
                <w:b w:val="false"/>
                <w:i/>
                <w:color w:val="000000"/>
                <w:sz w:val="20"/>
              </w:rPr>
              <w:t>ж</w:t>
            </w:r>
            <w:r>
              <w:rPr>
                <w:rFonts w:ascii="Times New Roman"/>
                <w:b w:val="false"/>
                <w:i/>
                <w:color w:val="000000"/>
                <w:sz w:val="20"/>
              </w:rPr>
              <w:t>ө</w:t>
            </w:r>
            <w:r>
              <w:rPr>
                <w:rFonts w:ascii="Times New Roman"/>
                <w:b w:val="false"/>
                <w:i/>
                <w:color w:val="000000"/>
                <w:sz w:val="20"/>
              </w:rPr>
              <w:t xml:space="preserve">нiндегi </w:t>
            </w:r>
            <w:r>
              <w:br/>
            </w: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ұ</w:t>
            </w:r>
            <w:r>
              <w:rPr>
                <w:rFonts w:ascii="Times New Roman"/>
                <w:b w:val="false"/>
                <w:i/>
                <w:color w:val="000000"/>
                <w:sz w:val="20"/>
              </w:rPr>
              <w:t xml:space="preserve">мыстарды </w:t>
            </w:r>
            <w:r>
              <w:rPr>
                <w:rFonts w:ascii="Times New Roman"/>
                <w:b w:val="false"/>
                <w:i/>
                <w:color w:val="000000"/>
                <w:sz w:val="20"/>
              </w:rPr>
              <w:t>ұ</w:t>
            </w:r>
            <w:r>
              <w:rPr>
                <w:rFonts w:ascii="Times New Roman"/>
                <w:b w:val="false"/>
                <w:i/>
                <w:color w:val="000000"/>
                <w:sz w:val="20"/>
              </w:rPr>
              <w:t xml:space="preserve">йымдастыру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 xml:space="preserve">мылдыру дайындығы, азаматтық </w:t>
            </w:r>
            <w:r>
              <w:rPr>
                <w:rFonts w:ascii="Times New Roman"/>
                <w:b/>
                <w:i w:val="false"/>
                <w:color w:val="000000"/>
                <w:sz w:val="20"/>
              </w:rPr>
              <w:t>қ</w:t>
            </w:r>
            <w:r>
              <w:rPr>
                <w:rFonts w:ascii="Times New Roman"/>
                <w:b/>
                <w:i w:val="false"/>
                <w:color w:val="000000"/>
                <w:sz w:val="20"/>
              </w:rPr>
              <w:t xml:space="preserve">орғаныс,авариялар мен табиғи апаттардың алдын алуды және жоюды </w:t>
            </w:r>
            <w:r>
              <w:rPr>
                <w:rFonts w:ascii="Times New Roman"/>
                <w:b/>
                <w:i w:val="false"/>
                <w:color w:val="000000"/>
                <w:sz w:val="20"/>
              </w:rPr>
              <w:t>ұ</w:t>
            </w:r>
            <w:r>
              <w:rPr>
                <w:rFonts w:ascii="Times New Roman"/>
                <w:b/>
                <w:i w:val="false"/>
                <w:color w:val="000000"/>
                <w:sz w:val="20"/>
              </w:rPr>
              <w:t xml:space="preserve">йымдастыру </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105435</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құтқару қызметі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w:t>
            </w:r>
            <w:r>
              <w:br/>
            </w:r>
            <w:r>
              <w:rPr>
                <w:rFonts w:ascii="Times New Roman"/>
                <w:b w:val="false"/>
                <w:i w:val="false"/>
                <w:color w:val="000000"/>
                <w:sz w:val="20"/>
              </w:rPr>
              <w:t xml:space="preserve">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115123</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w:t>
            </w:r>
            <w:r>
              <w:rPr>
                <w:rFonts w:ascii="Times New Roman"/>
                <w:b w:val="false"/>
                <w:i/>
                <w:color w:val="000000"/>
                <w:sz w:val="20"/>
              </w:rPr>
              <w:t xml:space="preserve">қ </w:t>
            </w:r>
            <w:r>
              <w:rPr>
                <w:rFonts w:ascii="Times New Roman"/>
                <w:b w:val="false"/>
                <w:i/>
                <w:color w:val="000000"/>
                <w:sz w:val="20"/>
              </w:rPr>
              <w:t>т</w:t>
            </w:r>
            <w:r>
              <w:rPr>
                <w:rFonts w:ascii="Times New Roman"/>
                <w:b w:val="false"/>
                <w:i/>
                <w:color w:val="000000"/>
                <w:sz w:val="20"/>
              </w:rPr>
              <w:t>ә</w:t>
            </w:r>
            <w:r>
              <w:rPr>
                <w:rFonts w:ascii="Times New Roman"/>
                <w:b w:val="false"/>
                <w:i/>
                <w:color w:val="000000"/>
                <w:sz w:val="20"/>
              </w:rPr>
              <w:t>рт</w:t>
            </w:r>
            <w:r>
              <w:rPr>
                <w:rFonts w:ascii="Times New Roman"/>
                <w:b w:val="false"/>
                <w:i/>
                <w:color w:val="000000"/>
                <w:sz w:val="20"/>
              </w:rPr>
              <w:t>і</w:t>
            </w:r>
            <w:r>
              <w:rPr>
                <w:rFonts w:ascii="Times New Roman"/>
                <w:b w:val="false"/>
                <w:i/>
                <w:color w:val="000000"/>
                <w:sz w:val="20"/>
              </w:rPr>
              <w:t xml:space="preserve">п, </w:t>
            </w:r>
            <w:r>
              <w:rPr>
                <w:rFonts w:ascii="Times New Roman"/>
                <w:b w:val="false"/>
                <w:i/>
                <w:color w:val="000000"/>
                <w:sz w:val="20"/>
              </w:rPr>
              <w:t>қ</w:t>
            </w:r>
            <w:r>
              <w:rPr>
                <w:rFonts w:ascii="Times New Roman"/>
                <w:b w:val="false"/>
                <w:i/>
                <w:color w:val="000000"/>
                <w:sz w:val="20"/>
              </w:rPr>
              <w:t>ау</w:t>
            </w:r>
            <w:r>
              <w:rPr>
                <w:rFonts w:ascii="Times New Roman"/>
                <w:b w:val="false"/>
                <w:i/>
                <w:color w:val="000000"/>
                <w:sz w:val="20"/>
              </w:rPr>
              <w:t>і</w:t>
            </w:r>
            <w:r>
              <w:rPr>
                <w:rFonts w:ascii="Times New Roman"/>
                <w:b w:val="false"/>
                <w:i/>
                <w:color w:val="000000"/>
                <w:sz w:val="20"/>
              </w:rPr>
              <w:t>пс</w:t>
            </w:r>
            <w:r>
              <w:rPr>
                <w:rFonts w:ascii="Times New Roman"/>
                <w:b w:val="false"/>
                <w:i/>
                <w:color w:val="000000"/>
                <w:sz w:val="20"/>
              </w:rPr>
              <w:t>і</w:t>
            </w:r>
            <w:r>
              <w:rPr>
                <w:rFonts w:ascii="Times New Roman"/>
                <w:b w:val="false"/>
                <w:i/>
                <w:color w:val="000000"/>
                <w:sz w:val="20"/>
              </w:rPr>
              <w:t>зд</w:t>
            </w:r>
            <w:r>
              <w:rPr>
                <w:rFonts w:ascii="Times New Roman"/>
                <w:b w:val="false"/>
                <w:i/>
                <w:color w:val="000000"/>
                <w:sz w:val="20"/>
              </w:rPr>
              <w:t>і</w:t>
            </w:r>
            <w:r>
              <w:rPr>
                <w:rFonts w:ascii="Times New Roman"/>
                <w:b w:val="false"/>
                <w:i/>
                <w:color w:val="000000"/>
                <w:sz w:val="20"/>
              </w:rPr>
              <w:t>к,</w:t>
            </w:r>
            <w:r>
              <w:rPr>
                <w:rFonts w:ascii="Times New Roman"/>
                <w:b w:val="false"/>
                <w:i/>
                <w:color w:val="000000"/>
                <w:sz w:val="20"/>
              </w:rPr>
              <w:t xml:space="preserve">құқық, </w:t>
            </w:r>
            <w:r>
              <w:rPr>
                <w:rFonts w:ascii="Times New Roman"/>
                <w:b w:val="false"/>
                <w:i/>
                <w:color w:val="000000"/>
                <w:sz w:val="20"/>
              </w:rPr>
              <w:t xml:space="preserve">сот, </w:t>
            </w:r>
            <w:r>
              <w:rPr>
                <w:rFonts w:ascii="Times New Roman"/>
                <w:b w:val="false"/>
                <w:i/>
                <w:color w:val="000000"/>
                <w:sz w:val="20"/>
              </w:rPr>
              <w:t>қ</w:t>
            </w:r>
            <w:r>
              <w:rPr>
                <w:rFonts w:ascii="Times New Roman"/>
                <w:b w:val="false"/>
                <w:i/>
                <w:color w:val="000000"/>
                <w:sz w:val="20"/>
              </w:rPr>
              <w:t>ылмысты</w:t>
            </w:r>
            <w:r>
              <w:rPr>
                <w:rFonts w:ascii="Times New Roman"/>
                <w:b w:val="false"/>
                <w:i/>
                <w:color w:val="000000"/>
                <w:sz w:val="20"/>
              </w:rPr>
              <w:t>қ</w:t>
            </w:r>
            <w:r>
              <w:rPr>
                <w:rFonts w:ascii="Times New Roman"/>
                <w:b w:val="false"/>
                <w:i/>
                <w:color w:val="000000"/>
                <w:sz w:val="20"/>
              </w:rPr>
              <w:t>-ат</w:t>
            </w:r>
            <w:r>
              <w:rPr>
                <w:rFonts w:ascii="Times New Roman"/>
                <w:b w:val="false"/>
                <w:i/>
                <w:color w:val="000000"/>
                <w:sz w:val="20"/>
              </w:rPr>
              <w:t>қ</w:t>
            </w:r>
            <w:r>
              <w:rPr>
                <w:rFonts w:ascii="Times New Roman"/>
                <w:b w:val="false"/>
                <w:i/>
                <w:color w:val="000000"/>
                <w:sz w:val="20"/>
              </w:rPr>
              <w:t xml:space="preserve">ару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ызмет</w:t>
            </w:r>
            <w:r>
              <w:rPr>
                <w:rFonts w:ascii="Times New Roman"/>
                <w:b w:val="false"/>
                <w:i/>
                <w:color w:val="000000"/>
                <w:sz w:val="20"/>
              </w:rPr>
              <w:t xml:space="preserve">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1839069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 қ</w:t>
            </w:r>
            <w:r>
              <w:rPr>
                <w:rFonts w:ascii="Times New Roman"/>
                <w:b w:val="false"/>
                <w:i/>
                <w:color w:val="000000"/>
                <w:sz w:val="20"/>
              </w:rPr>
              <w:t xml:space="preserve">орғау </w:t>
            </w:r>
            <w:r>
              <w:rPr>
                <w:rFonts w:ascii="Times New Roman"/>
                <w:b w:val="false"/>
                <w:i/>
                <w:color w:val="000000"/>
                <w:sz w:val="20"/>
              </w:rPr>
              <w:t>қ</w:t>
            </w:r>
            <w:r>
              <w:rPr>
                <w:rFonts w:ascii="Times New Roman"/>
                <w:b w:val="false"/>
                <w:i/>
                <w:color w:val="000000"/>
                <w:sz w:val="20"/>
              </w:rPr>
              <w:t xml:space="preserve">ызметi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қ </w:t>
            </w:r>
            <w:r>
              <w:rPr>
                <w:rFonts w:ascii="Times New Roman"/>
                <w:b/>
                <w:i w:val="false"/>
                <w:color w:val="000000"/>
                <w:sz w:val="20"/>
              </w:rPr>
              <w:t xml:space="preserve">бюджеттен қаржыландырылатын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арушы і</w:t>
            </w:r>
            <w:r>
              <w:rPr>
                <w:rFonts w:ascii="Times New Roman"/>
                <w:b/>
                <w:i w:val="false"/>
                <w:color w:val="000000"/>
                <w:sz w:val="20"/>
              </w:rPr>
              <w:t>шк</w:t>
            </w:r>
            <w:r>
              <w:rPr>
                <w:rFonts w:ascii="Times New Roman"/>
                <w:b/>
                <w:i w:val="false"/>
                <w:color w:val="000000"/>
                <w:sz w:val="20"/>
              </w:rPr>
              <w:t>і   і</w:t>
            </w:r>
            <w:r>
              <w:rPr>
                <w:rFonts w:ascii="Times New Roman"/>
                <w:b/>
                <w:i w:val="false"/>
                <w:color w:val="000000"/>
                <w:sz w:val="20"/>
              </w:rPr>
              <w:t xml:space="preserve">стер органы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w:t>
            </w:r>
            <w:r>
              <w:br/>
            </w:r>
            <w:r>
              <w:rPr>
                <w:rFonts w:ascii="Times New Roman"/>
                <w:b w:val="false"/>
                <w:i w:val="false"/>
                <w:color w:val="000000"/>
                <w:sz w:val="20"/>
              </w:rPr>
              <w:t xml:space="preserve">
қаржыландырылатын атқарушы ішкі істер органының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81819</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айықтырғыштар және медициналық  айықтырғыштардың </w:t>
            </w:r>
            <w:r>
              <w:br/>
            </w:r>
            <w:r>
              <w:rPr>
                <w:rFonts w:ascii="Times New Roman"/>
                <w:b w:val="false"/>
                <w:i w:val="false"/>
                <w:color w:val="000000"/>
                <w:sz w:val="20"/>
              </w:rPr>
              <w:t xml:space="preserve">
жұмысын ұйымдастыратын полиция бөлімшелері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уақытша оқшалау, бейімдеу және оңалту орталығы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және құжаттары жоқ адамдарға арналған  қабылдау-таратушылар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адамдарға арналған арнайы  қабылдау орындары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17163372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бастауыш,жалпы </w:t>
            </w:r>
            <w:r>
              <w:br/>
            </w:r>
            <w:r>
              <w:rPr>
                <w:rFonts w:ascii="Times New Roman"/>
                <w:b w:val="false"/>
                <w:i w:val="false"/>
                <w:color w:val="000000"/>
                <w:sz w:val="20"/>
              </w:rPr>
              <w:t>
</w:t>
            </w:r>
            <w:r>
              <w:rPr>
                <w:rFonts w:ascii="Times New Roman"/>
                <w:b w:val="false"/>
                <w:i/>
                <w:color w:val="000000"/>
                <w:sz w:val="20"/>
              </w:rPr>
              <w:t>нег</w:t>
            </w:r>
            <w:r>
              <w:rPr>
                <w:rFonts w:ascii="Times New Roman"/>
                <w:b w:val="false"/>
                <w:i/>
                <w:color w:val="000000"/>
                <w:sz w:val="20"/>
              </w:rPr>
              <w:t>і</w:t>
            </w:r>
            <w:r>
              <w:rPr>
                <w:rFonts w:ascii="Times New Roman"/>
                <w:b w:val="false"/>
                <w:i/>
                <w:color w:val="000000"/>
                <w:sz w:val="20"/>
              </w:rPr>
              <w:t>зг</w:t>
            </w:r>
            <w:r>
              <w:rPr>
                <w:rFonts w:ascii="Times New Roman"/>
                <w:b w:val="false"/>
                <w:i/>
                <w:color w:val="000000"/>
                <w:sz w:val="20"/>
              </w:rPr>
              <w:t>і</w:t>
            </w:r>
            <w:r>
              <w:rPr>
                <w:rFonts w:ascii="Times New Roman"/>
                <w:b w:val="false"/>
                <w:i/>
                <w:color w:val="000000"/>
                <w:sz w:val="20"/>
              </w:rPr>
              <w:t xml:space="preserve">, жалпы орта бiлiм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денешынық</w:t>
            </w:r>
            <w:r>
              <w:rPr>
                <w:rFonts w:ascii="Times New Roman"/>
                <w:b/>
                <w:i w:val="false"/>
                <w:color w:val="000000"/>
                <w:sz w:val="20"/>
              </w:rPr>
              <w:t>тыру жә</w:t>
            </w:r>
            <w:r>
              <w:rPr>
                <w:rFonts w:ascii="Times New Roman"/>
                <w:b/>
                <w:i w:val="false"/>
                <w:color w:val="000000"/>
                <w:sz w:val="20"/>
              </w:rPr>
              <w:t xml:space="preserve">не спорт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560867</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 тағы дарынды балаларға жалпы бiлiм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б</w:t>
            </w:r>
            <w:r>
              <w:rPr>
                <w:rFonts w:ascii="Times New Roman"/>
                <w:b/>
                <w:i w:val="false"/>
                <w:color w:val="000000"/>
                <w:sz w:val="20"/>
              </w:rPr>
              <w:t>і</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м беру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656723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199482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Аудандар(облыстық маңызы бар қалалар)бюджеттеріне білім беру саласында мемлекеттік жүйенің жаңа технологияларын енгізуге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628350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Аудандар(облыстық маңызы бар қалалар)бюджеттеріне бастауыш, негізгі орта және жалпы орта білім берудің мемлекеттік жүйесіне интерактивті  оқыту жүйесін енгізуге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қалалардың)бюджеттеріне бастауыш, негізгі орта және жалпы орта білім беретін мемлекеттік мекемелерде лингафондық және мультимедиалық  </w:t>
            </w:r>
            <w:r>
              <w:br/>
            </w:r>
            <w:r>
              <w:rPr>
                <w:rFonts w:ascii="Times New Roman"/>
                <w:b w:val="false"/>
                <w:i w:val="false"/>
                <w:color w:val="000000"/>
                <w:sz w:val="20"/>
              </w:rPr>
              <w:t xml:space="preserve">
кабинеттер құруға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 xml:space="preserve">қ </w:t>
            </w:r>
            <w:r>
              <w:rPr>
                <w:rFonts w:ascii="Times New Roman"/>
                <w:b w:val="false"/>
                <w:i/>
                <w:color w:val="000000"/>
                <w:sz w:val="20"/>
              </w:rPr>
              <w:t>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кә</w:t>
            </w:r>
            <w:r>
              <w:rPr>
                <w:rFonts w:ascii="Times New Roman"/>
                <w:b w:val="false"/>
                <w:i/>
                <w:color w:val="000000"/>
                <w:sz w:val="20"/>
              </w:rPr>
              <w:t>с</w:t>
            </w:r>
            <w:r>
              <w:rPr>
                <w:rFonts w:ascii="Times New Roman"/>
                <w:b w:val="false"/>
                <w:i/>
                <w:color w:val="000000"/>
                <w:sz w:val="20"/>
              </w:rPr>
              <w:t>і</w:t>
            </w:r>
            <w:r>
              <w:rPr>
                <w:rFonts w:ascii="Times New Roman"/>
                <w:b w:val="false"/>
                <w:i/>
                <w:color w:val="000000"/>
                <w:sz w:val="20"/>
              </w:rPr>
              <w:t>пт</w:t>
            </w:r>
            <w:r>
              <w:rPr>
                <w:rFonts w:ascii="Times New Roman"/>
                <w:b w:val="false"/>
                <w:i/>
                <w:color w:val="000000"/>
                <w:sz w:val="20"/>
              </w:rPr>
              <w:t>і</w:t>
            </w:r>
            <w:r>
              <w:rPr>
                <w:rFonts w:ascii="Times New Roman"/>
                <w:b w:val="false"/>
                <w:i/>
                <w:color w:val="000000"/>
                <w:sz w:val="20"/>
              </w:rPr>
              <w:t>к, орта    біл</w:t>
            </w:r>
            <w:r>
              <w:rPr>
                <w:rFonts w:ascii="Times New Roman"/>
                <w:b w:val="false"/>
                <w:i/>
                <w:color w:val="000000"/>
                <w:sz w:val="20"/>
              </w:rPr>
              <w:t>і</w:t>
            </w:r>
            <w:r>
              <w:rPr>
                <w:rFonts w:ascii="Times New Roman"/>
                <w:b w:val="false"/>
                <w:i/>
                <w:color w:val="000000"/>
                <w:sz w:val="20"/>
              </w:rPr>
              <w:t>мнен кейі</w:t>
            </w:r>
            <w:r>
              <w:rPr>
                <w:rFonts w:ascii="Times New Roman"/>
                <w:b w:val="false"/>
                <w:i/>
                <w:color w:val="000000"/>
                <w:sz w:val="20"/>
              </w:rPr>
              <w:t>нг</w:t>
            </w:r>
            <w:r>
              <w:rPr>
                <w:rFonts w:ascii="Times New Roman"/>
                <w:b w:val="false"/>
                <w:i/>
                <w:color w:val="000000"/>
                <w:sz w:val="20"/>
              </w:rPr>
              <w:t xml:space="preserve">і </w:t>
            </w:r>
            <w:r>
              <w:rPr>
                <w:rFonts w:ascii="Times New Roman"/>
                <w:b w:val="false"/>
                <w:i/>
                <w:color w:val="000000"/>
                <w:sz w:val="20"/>
              </w:rPr>
              <w:t>б</w:t>
            </w:r>
            <w:r>
              <w:rPr>
                <w:rFonts w:ascii="Times New Roman"/>
                <w:b w:val="false"/>
                <w:i/>
                <w:color w:val="000000"/>
                <w:sz w:val="20"/>
              </w:rPr>
              <w:t>і</w:t>
            </w:r>
            <w:r>
              <w:rPr>
                <w:rFonts w:ascii="Times New Roman"/>
                <w:b w:val="false"/>
                <w:i/>
                <w:color w:val="000000"/>
                <w:sz w:val="20"/>
              </w:rPr>
              <w:t>л</w:t>
            </w:r>
            <w:r>
              <w:rPr>
                <w:rFonts w:ascii="Times New Roman"/>
                <w:b w:val="false"/>
                <w:i/>
                <w:color w:val="000000"/>
                <w:sz w:val="20"/>
              </w:rPr>
              <w:t>і</w:t>
            </w:r>
            <w:r>
              <w:rPr>
                <w:rFonts w:ascii="Times New Roman"/>
                <w:b w:val="false"/>
                <w:i/>
                <w:color w:val="000000"/>
                <w:sz w:val="20"/>
              </w:rPr>
              <w:t xml:space="preserve">м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 xml:space="preserve">тау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143612</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б</w:t>
            </w:r>
            <w:r>
              <w:rPr>
                <w:rFonts w:ascii="Times New Roman"/>
                <w:b/>
                <w:i w:val="false"/>
                <w:color w:val="000000"/>
                <w:sz w:val="20"/>
              </w:rPr>
              <w:t>і</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 xml:space="preserve">м беру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1324328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лицейлерде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Колледждерде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техникалық  мектептерде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Мамандарды </w:t>
            </w:r>
            <w:r>
              <w:rPr>
                <w:rFonts w:ascii="Times New Roman"/>
                <w:b w:val="false"/>
                <w:i/>
                <w:color w:val="000000"/>
                <w:sz w:val="20"/>
              </w:rPr>
              <w:t>қ</w:t>
            </w:r>
            <w:r>
              <w:rPr>
                <w:rFonts w:ascii="Times New Roman"/>
                <w:b w:val="false"/>
                <w:i/>
                <w:color w:val="000000"/>
                <w:sz w:val="20"/>
              </w:rPr>
              <w:t>айта даярлау және білікт</w:t>
            </w:r>
            <w:r>
              <w:rPr>
                <w:rFonts w:ascii="Times New Roman"/>
                <w:b w:val="false"/>
                <w:i/>
                <w:color w:val="000000"/>
                <w:sz w:val="20"/>
              </w:rPr>
              <w:t>і</w:t>
            </w:r>
            <w:r>
              <w:rPr>
                <w:rFonts w:ascii="Times New Roman"/>
                <w:b w:val="false"/>
                <w:i/>
                <w:color w:val="000000"/>
                <w:sz w:val="20"/>
              </w:rPr>
              <w:t>л</w:t>
            </w:r>
            <w:r>
              <w:rPr>
                <w:rFonts w:ascii="Times New Roman"/>
                <w:b w:val="false"/>
                <w:i/>
                <w:color w:val="000000"/>
                <w:sz w:val="20"/>
              </w:rPr>
              <w:t>і</w:t>
            </w:r>
            <w:r>
              <w:rPr>
                <w:rFonts w:ascii="Times New Roman"/>
                <w:b w:val="false"/>
                <w:i/>
                <w:color w:val="000000"/>
                <w:sz w:val="20"/>
              </w:rPr>
              <w:t>ктер</w:t>
            </w:r>
            <w:r>
              <w:rPr>
                <w:rFonts w:ascii="Times New Roman"/>
                <w:b w:val="false"/>
                <w:i/>
                <w:color w:val="000000"/>
                <w:sz w:val="20"/>
              </w:rPr>
              <w:t>і</w:t>
            </w:r>
            <w:r>
              <w:rPr>
                <w:rFonts w:ascii="Times New Roman"/>
                <w:b w:val="false"/>
                <w:i/>
                <w:color w:val="000000"/>
                <w:sz w:val="20"/>
              </w:rPr>
              <w:t xml:space="preserve">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қ </w:t>
            </w:r>
            <w:r>
              <w:rPr>
                <w:rFonts w:ascii="Times New Roman"/>
                <w:b/>
                <w:i w:val="false"/>
                <w:color w:val="000000"/>
                <w:sz w:val="20"/>
              </w:rPr>
              <w:t xml:space="preserve">бюджеттен қаржыландырылатын </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арушы і</w:t>
            </w:r>
            <w:r>
              <w:rPr>
                <w:rFonts w:ascii="Times New Roman"/>
                <w:b/>
                <w:i w:val="false"/>
                <w:color w:val="000000"/>
                <w:sz w:val="20"/>
              </w:rPr>
              <w:t>шк</w:t>
            </w:r>
            <w:r>
              <w:rPr>
                <w:rFonts w:ascii="Times New Roman"/>
                <w:b/>
                <w:i w:val="false"/>
                <w:color w:val="000000"/>
                <w:sz w:val="20"/>
              </w:rPr>
              <w:t xml:space="preserve">і </w:t>
            </w:r>
            <w:r>
              <w:rPr>
                <w:rFonts w:ascii="Times New Roman"/>
                <w:b/>
                <w:i w:val="false"/>
                <w:color w:val="000000"/>
                <w:sz w:val="20"/>
              </w:rPr>
              <w:t>  і</w:t>
            </w:r>
            <w:r>
              <w:rPr>
                <w:rFonts w:ascii="Times New Roman"/>
                <w:b/>
                <w:i w:val="false"/>
                <w:color w:val="000000"/>
                <w:sz w:val="20"/>
              </w:rPr>
              <w:t xml:space="preserve">стер органы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47047</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б</w:t>
            </w:r>
            <w:r>
              <w:rPr>
                <w:rFonts w:ascii="Times New Roman"/>
                <w:b/>
                <w:i w:val="false"/>
                <w:color w:val="000000"/>
                <w:sz w:val="20"/>
              </w:rPr>
              <w:t>і</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 xml:space="preserve">м беру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б</w:t>
            </w:r>
            <w:r>
              <w:rPr>
                <w:rFonts w:ascii="Times New Roman"/>
                <w:b/>
                <w:i w:val="false"/>
                <w:color w:val="000000"/>
                <w:sz w:val="20"/>
              </w:rPr>
              <w:t>і</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 xml:space="preserve">м беру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олимпиадаларын,мектептен тыс іс-шараларды және конкурстар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 - медициналық - педагогикалық консультациялық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52182</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мекемелеріне жұмыстағы жоғары көрсеткіштері үшін гранттарды табыс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278913</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981148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11380387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 xml:space="preserve">қ </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 xml:space="preserve">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17165445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w:t>
            </w:r>
            <w:r>
              <w:rPr>
                <w:rFonts w:ascii="Times New Roman"/>
                <w:b w:val="false"/>
                <w:i/>
                <w:color w:val="000000"/>
                <w:sz w:val="20"/>
              </w:rPr>
              <w:t xml:space="preserve">ң </w:t>
            </w:r>
            <w:r>
              <w:rPr>
                <w:rFonts w:ascii="Times New Roman"/>
                <w:b w:val="false"/>
                <w:i/>
                <w:color w:val="000000"/>
                <w:sz w:val="20"/>
              </w:rPr>
              <w:t xml:space="preserve">бейiндi ауруханалар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w:t>
            </w:r>
            <w:r>
              <w:br/>
            </w:r>
            <w:r>
              <w:rPr>
                <w:rFonts w:ascii="Times New Roman"/>
                <w:b w:val="false"/>
                <w:i w:val="false"/>
                <w:color w:val="000000"/>
                <w:sz w:val="20"/>
              </w:rPr>
              <w:t xml:space="preserve">
көмек және денсаулық  сақтау ұйымдары мамандарының жолдамасы бойынша стационарлық  медициналық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4485458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 xml:space="preserve">ң </w:t>
            </w:r>
            <w:r>
              <w:rPr>
                <w:rFonts w:ascii="Times New Roman"/>
                <w:b w:val="false"/>
                <w:i/>
                <w:color w:val="000000"/>
                <w:sz w:val="20"/>
              </w:rPr>
              <w:t xml:space="preserve">денсаулығын </w:t>
            </w:r>
            <w:r>
              <w:rPr>
                <w:rFonts w:ascii="Times New Roman"/>
                <w:b w:val="false"/>
                <w:i/>
                <w:color w:val="000000"/>
                <w:sz w:val="20"/>
              </w:rPr>
              <w:t>қ</w:t>
            </w:r>
            <w:r>
              <w:rPr>
                <w:rFonts w:ascii="Times New Roman"/>
                <w:b w:val="false"/>
                <w:i/>
                <w:color w:val="000000"/>
                <w:sz w:val="20"/>
              </w:rPr>
              <w:t xml:space="preserve">орғау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268850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мемлекетт</w:t>
            </w:r>
            <w:r>
              <w:rPr>
                <w:rFonts w:ascii="Times New Roman"/>
                <w:b/>
                <w:i w:val="false"/>
                <w:color w:val="000000"/>
                <w:sz w:val="20"/>
              </w:rPr>
              <w:t>і</w:t>
            </w:r>
            <w:r>
              <w:rPr>
                <w:rFonts w:ascii="Times New Roman"/>
                <w:b/>
                <w:i w:val="false"/>
                <w:color w:val="000000"/>
                <w:sz w:val="20"/>
              </w:rPr>
              <w:t xml:space="preserve">к санитарлық </w:t>
            </w:r>
            <w:r>
              <w:rPr>
                <w:rFonts w:ascii="Times New Roman"/>
                <w:b/>
                <w:i w:val="false"/>
                <w:color w:val="000000"/>
                <w:sz w:val="20"/>
              </w:rPr>
              <w:t>-эпидемиологиялы</w:t>
            </w:r>
            <w:r>
              <w:rPr>
                <w:rFonts w:ascii="Times New Roman"/>
                <w:b/>
                <w:i w:val="false"/>
                <w:color w:val="000000"/>
                <w:sz w:val="20"/>
              </w:rPr>
              <w:t xml:space="preserve">қ </w:t>
            </w:r>
            <w:r>
              <w:rPr>
                <w:rFonts w:ascii="Times New Roman"/>
                <w:b/>
                <w:i w:val="false"/>
                <w:color w:val="000000"/>
                <w:sz w:val="20"/>
              </w:rPr>
              <w:t>қ</w:t>
            </w:r>
            <w:r>
              <w:rPr>
                <w:rFonts w:ascii="Times New Roman"/>
                <w:b/>
                <w:i w:val="false"/>
                <w:color w:val="000000"/>
                <w:sz w:val="20"/>
              </w:rPr>
              <w:t>адағалау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289382</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 эпидемиологиялық салауаттылығы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326231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аурулар ошақтарында дезинфекция,дезинсекция және дератизация жұмыстарын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сараптама  орталықтарының </w:t>
            </w:r>
            <w:r>
              <w:br/>
            </w:r>
            <w:r>
              <w:rPr>
                <w:rFonts w:ascii="Times New Roman"/>
                <w:b w:val="false"/>
                <w:i w:val="false"/>
                <w:color w:val="000000"/>
                <w:sz w:val="20"/>
              </w:rPr>
              <w:t xml:space="preserve">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15712</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мемлекетт</w:t>
            </w:r>
            <w:r>
              <w:rPr>
                <w:rFonts w:ascii="Times New Roman"/>
                <w:b/>
                <w:i w:val="false"/>
                <w:color w:val="000000"/>
                <w:sz w:val="20"/>
              </w:rPr>
              <w:t>і</w:t>
            </w:r>
            <w:r>
              <w:rPr>
                <w:rFonts w:ascii="Times New Roman"/>
                <w:b/>
                <w:i w:val="false"/>
                <w:color w:val="000000"/>
                <w:sz w:val="20"/>
              </w:rPr>
              <w:t xml:space="preserve">к санитарлық </w:t>
            </w:r>
            <w:r>
              <w:rPr>
                <w:rFonts w:ascii="Times New Roman"/>
                <w:b/>
                <w:i w:val="false"/>
                <w:color w:val="000000"/>
                <w:sz w:val="20"/>
              </w:rPr>
              <w:t>-эпидемиологиялы</w:t>
            </w:r>
            <w:r>
              <w:rPr>
                <w:rFonts w:ascii="Times New Roman"/>
                <w:b/>
                <w:i w:val="false"/>
                <w:color w:val="000000"/>
                <w:sz w:val="20"/>
              </w:rPr>
              <w:t xml:space="preserve">қ </w:t>
            </w:r>
            <w:r>
              <w:rPr>
                <w:rFonts w:ascii="Times New Roman"/>
                <w:b/>
                <w:i w:val="false"/>
                <w:color w:val="000000"/>
                <w:sz w:val="20"/>
              </w:rPr>
              <w:t>қ</w:t>
            </w:r>
            <w:r>
              <w:rPr>
                <w:rFonts w:ascii="Times New Roman"/>
                <w:b/>
                <w:i w:val="false"/>
                <w:color w:val="000000"/>
                <w:sz w:val="20"/>
              </w:rPr>
              <w:t>адағалау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202737</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3281575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Емханалар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i w:val="false"/>
                <w:color w:val="000000"/>
                <w:sz w:val="20"/>
              </w:rPr>
              <w:t>басқ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w:t>
            </w:r>
            <w:r>
              <w:br/>
            </w:r>
            <w:r>
              <w:rPr>
                <w:rFonts w:ascii="Times New Roman"/>
                <w:b w:val="false"/>
                <w:i w:val="false"/>
                <w:color w:val="000000"/>
                <w:sz w:val="20"/>
              </w:rPr>
              <w:t xml:space="preserve">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3335717</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амбулаторлық емдеу деңгейінде жеңілдікті жағдайларда,  дәрілік заттармен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жасқа дейінгі балаларды амбулаторлық емдеу деңгейінде дәрі-дәрмекпен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әйелдерді  құрамында темір және йоды бар препараттармен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ауруларды амбулаториялық емдеу кезінде балалар мен жасөспірімдерді дәрілік заттармен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деңгейінде дәрілік заттармен және мамандандырылған балалар және емдік тамақ өнімдерімен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w:t>
            </w:r>
            <w:r>
              <w:rPr>
                <w:rFonts w:ascii="Times New Roman"/>
                <w:b w:val="false"/>
                <w:i/>
                <w:color w:val="000000"/>
                <w:sz w:val="20"/>
              </w:rPr>
              <w:t xml:space="preserve">қ </w:t>
            </w: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мектi</w:t>
            </w:r>
            <w:r>
              <w:rPr>
                <w:rFonts w:ascii="Times New Roman"/>
                <w:b w:val="false"/>
                <w:i/>
                <w:color w:val="000000"/>
                <w:sz w:val="20"/>
              </w:rPr>
              <w:t xml:space="preserve">ң </w:t>
            </w: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 түрлері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басқармасы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581355</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арнайы медициналық жабдықтау базалары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w:t>
            </w:r>
            <w:r>
              <w:rPr>
                <w:rFonts w:ascii="Times New Roman"/>
                <w:b w:val="false"/>
                <w:i/>
                <w:color w:val="000000"/>
                <w:sz w:val="20"/>
              </w:rPr>
              <w:t xml:space="preserve">қ </w:t>
            </w:r>
            <w:r>
              <w:rPr>
                <w:rFonts w:ascii="Times New Roman"/>
                <w:b w:val="false"/>
                <w:i/>
                <w:color w:val="000000"/>
                <w:sz w:val="20"/>
              </w:rPr>
              <w:t>са</w:t>
            </w:r>
            <w:r>
              <w:rPr>
                <w:rFonts w:ascii="Times New Roman"/>
                <w:b w:val="false"/>
                <w:i/>
                <w:color w:val="000000"/>
                <w:sz w:val="20"/>
              </w:rPr>
              <w:t>қ</w:t>
            </w:r>
            <w:r>
              <w:rPr>
                <w:rFonts w:ascii="Times New Roman"/>
                <w:b w:val="false"/>
                <w:i/>
                <w:color w:val="000000"/>
                <w:sz w:val="20"/>
              </w:rPr>
              <w:t>тау саласындағы 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 xml:space="preserve">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денсаулы</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қ</w:t>
            </w:r>
            <w:r>
              <w:rPr>
                <w:rFonts w:ascii="Times New Roman"/>
                <w:b/>
                <w:i w:val="false"/>
                <w:color w:val="000000"/>
                <w:sz w:val="20"/>
              </w:rPr>
              <w:t>тау басқ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14647</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iстеуге жiберiлген медицина және фармацевтика қызметкерлерiн әлеуметтiк қолдау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3525051</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w:t>
            </w:r>
            <w:r>
              <w:rPr>
                <w:rFonts w:ascii="Times New Roman"/>
                <w:b w:val="false"/>
                <w:i/>
                <w:color w:val="000000"/>
                <w:sz w:val="20"/>
              </w:rPr>
              <w:t>мек жә</w:t>
            </w:r>
            <w:r>
              <w:rPr>
                <w:rFonts w:ascii="Times New Roman"/>
                <w:b w:val="false"/>
                <w:i/>
                <w:color w:val="000000"/>
                <w:sz w:val="20"/>
              </w:rPr>
              <w:t xml:space="preserve">не </w:t>
            </w:r>
            <w:r>
              <w:rPr>
                <w:rFonts w:ascii="Times New Roman"/>
                <w:b w:val="false"/>
                <w:i/>
                <w:color w:val="000000"/>
                <w:sz w:val="20"/>
              </w:rPr>
              <w:t>әлеуметтiк  қ</w:t>
            </w:r>
            <w:r>
              <w:rPr>
                <w:rFonts w:ascii="Times New Roman"/>
                <w:b w:val="false"/>
                <w:i/>
                <w:color w:val="000000"/>
                <w:sz w:val="20"/>
              </w:rPr>
              <w:t xml:space="preserve">амсыздандыру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1567398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 xml:space="preserve">амсыздандыру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 xml:space="preserve">мыс пен </w:t>
            </w:r>
            <w:r>
              <w:rPr>
                <w:rFonts w:ascii="Times New Roman"/>
                <w:b/>
                <w:i w:val="false"/>
                <w:color w:val="000000"/>
                <w:sz w:val="20"/>
              </w:rPr>
              <w:t>қ</w:t>
            </w:r>
            <w:r>
              <w:rPr>
                <w:rFonts w:ascii="Times New Roman"/>
                <w:b/>
                <w:i w:val="false"/>
                <w:color w:val="000000"/>
                <w:sz w:val="20"/>
              </w:rPr>
              <w:t xml:space="preserve">амтылумен </w:t>
            </w:r>
            <w:r>
              <w:rPr>
                <w:rFonts w:ascii="Times New Roman"/>
                <w:b/>
                <w:i w:val="false"/>
                <w:color w:val="000000"/>
                <w:sz w:val="20"/>
              </w:rPr>
              <w:t xml:space="preserve">әлеуметтік бағдарламаларды </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йлест</w:t>
            </w:r>
            <w:r>
              <w:rPr>
                <w:rFonts w:ascii="Times New Roman"/>
                <w:b/>
                <w:i w:val="false"/>
                <w:color w:val="000000"/>
                <w:sz w:val="20"/>
              </w:rPr>
              <w:t>і</w:t>
            </w:r>
            <w:r>
              <w:rPr>
                <w:rFonts w:ascii="Times New Roman"/>
                <w:b/>
                <w:i w:val="false"/>
                <w:color w:val="000000"/>
                <w:sz w:val="20"/>
              </w:rPr>
              <w:t xml:space="preserve">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315619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Ақыл-есі кеміс балаларға арналған интернат үйлері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арналған жалпы үлгідегі интернат үйлері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Психоневрологиялық интернаттар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б</w:t>
            </w:r>
            <w:r>
              <w:rPr>
                <w:rFonts w:ascii="Times New Roman"/>
                <w:b/>
                <w:i w:val="false"/>
                <w:color w:val="000000"/>
                <w:sz w:val="20"/>
              </w:rPr>
              <w:t>і</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 xml:space="preserve">м беру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балаларды,ата-анасының </w:t>
            </w:r>
            <w:r>
              <w:br/>
            </w:r>
            <w:r>
              <w:rPr>
                <w:rFonts w:ascii="Times New Roman"/>
                <w:b w:val="false"/>
                <w:i w:val="false"/>
                <w:color w:val="000000"/>
                <w:sz w:val="20"/>
              </w:rPr>
              <w:t xml:space="preserve">
қамқорлығынсыз қалған балаларды </w:t>
            </w:r>
            <w:r>
              <w:br/>
            </w:r>
            <w:r>
              <w:rPr>
                <w:rFonts w:ascii="Times New Roman"/>
                <w:b w:val="false"/>
                <w:i w:val="false"/>
                <w:color w:val="000000"/>
                <w:sz w:val="20"/>
              </w:rPr>
              <w:t xml:space="preserve">
әлеуметтік қамсыздандыру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үйлері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және ата-аналарының қамқорынсыз қалған,отбасылық  үлгідегі балалар  үйлері мен асыраушы отбасыларындағы балаларды мемлекеттік қолдау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 үшін баспана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түріндегі  балалар ауылдары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(балаларды)асырап бағу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649714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w:t>
            </w:r>
            <w:r>
              <w:rPr>
                <w:rFonts w:ascii="Times New Roman"/>
                <w:b w:val="false"/>
                <w:i/>
                <w:color w:val="000000"/>
                <w:sz w:val="20"/>
              </w:rPr>
              <w:t xml:space="preserve">ек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 xml:space="preserve">амтылумен </w:t>
            </w:r>
            <w:r>
              <w:rPr>
                <w:rFonts w:ascii="Times New Roman"/>
                <w:b/>
                <w:i w:val="false"/>
                <w:color w:val="000000"/>
                <w:sz w:val="20"/>
              </w:rPr>
              <w:t>әлеуметт</w:t>
            </w:r>
            <w:r>
              <w:rPr>
                <w:rFonts w:ascii="Times New Roman"/>
                <w:b/>
                <w:i w:val="false"/>
                <w:color w:val="000000"/>
                <w:sz w:val="20"/>
              </w:rPr>
              <w:t>і</w:t>
            </w:r>
            <w:r>
              <w:rPr>
                <w:rFonts w:ascii="Times New Roman"/>
                <w:b/>
                <w:i w:val="false"/>
                <w:color w:val="000000"/>
                <w:sz w:val="20"/>
              </w:rPr>
              <w:t xml:space="preserve">к бағдарламаларды </w:t>
            </w:r>
            <w:r>
              <w:rPr>
                <w:rFonts w:ascii="Times New Roman"/>
                <w:b/>
                <w:i w:val="false"/>
                <w:color w:val="000000"/>
                <w:sz w:val="20"/>
              </w:rPr>
              <w:t xml:space="preserve">үйлестіру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өзге де құралдармен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мен ардагерлерді оңалту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Протездеу жөнінде медициналық қызметтер көрсету және протездік-ортопедиялық бұйымдарымен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 көрістің мөлшері өскеніне байланысты мемлекеттік атаулы  әлеуметтік көмегін және 18 жасқа дейінгі  балаларға ай сайынғы мемлекеттік жәрдем ақыға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303400</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атаулы  әлеуметтік мемлекеттік көмек көрсетуді төлеуге ағымдығы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табысы аз отбасылардағы 18 жасқа дейінгі балаларға мемлекеттік жәрдемақылар төлеуге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w:t>
            </w:r>
            <w:r>
              <w:rPr>
                <w:rFonts w:ascii="Times New Roman"/>
                <w:b w:val="false"/>
                <w:i/>
                <w:color w:val="000000"/>
                <w:sz w:val="20"/>
              </w:rPr>
              <w:t>мек жә</w:t>
            </w:r>
            <w:r>
              <w:rPr>
                <w:rFonts w:ascii="Times New Roman"/>
                <w:b w:val="false"/>
                <w:i/>
                <w:color w:val="000000"/>
                <w:sz w:val="20"/>
              </w:rPr>
              <w:t xml:space="preserve">не </w:t>
            </w:r>
            <w:r>
              <w:br/>
            </w:r>
            <w:r>
              <w:rPr>
                <w:rFonts w:ascii="Times New Roman"/>
                <w:b w:val="false"/>
                <w:i w:val="false"/>
                <w:color w:val="000000"/>
                <w:sz w:val="20"/>
              </w:rPr>
              <w:t>
</w:t>
            </w: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қа</w:t>
            </w:r>
            <w:r>
              <w:rPr>
                <w:rFonts w:ascii="Times New Roman"/>
                <w:b w:val="false"/>
                <w:i/>
                <w:color w:val="000000"/>
                <w:sz w:val="20"/>
              </w:rPr>
              <w:t xml:space="preserve">мтамасыз ету салаларындағы </w:t>
            </w:r>
            <w:r>
              <w:rPr>
                <w:rFonts w:ascii="Times New Roman"/>
                <w:b w:val="false"/>
                <w:i/>
                <w:color w:val="000000"/>
                <w:sz w:val="20"/>
              </w:rPr>
              <w:t>ө</w:t>
            </w:r>
            <w:r>
              <w:rPr>
                <w:rFonts w:ascii="Times New Roman"/>
                <w:b w:val="false"/>
                <w:i/>
                <w:color w:val="000000"/>
                <w:sz w:val="20"/>
              </w:rPr>
              <w:t xml:space="preserve">зге де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 xml:space="preserve">амтылумен  </w:t>
            </w:r>
            <w:r>
              <w:rPr>
                <w:rFonts w:ascii="Times New Roman"/>
                <w:b/>
                <w:i w:val="false"/>
                <w:color w:val="000000"/>
                <w:sz w:val="20"/>
              </w:rPr>
              <w:t>әлеуметт</w:t>
            </w:r>
            <w:r>
              <w:rPr>
                <w:rFonts w:ascii="Times New Roman"/>
                <w:b/>
                <w:i w:val="false"/>
                <w:color w:val="000000"/>
                <w:sz w:val="20"/>
              </w:rPr>
              <w:t>і</w:t>
            </w:r>
            <w:r>
              <w:rPr>
                <w:rFonts w:ascii="Times New Roman"/>
                <w:b/>
                <w:i w:val="false"/>
                <w:color w:val="000000"/>
                <w:sz w:val="20"/>
              </w:rPr>
              <w:t xml:space="preserve">к бағдарламаларды  </w:t>
            </w:r>
            <w:r>
              <w:rPr>
                <w:rFonts w:ascii="Times New Roman"/>
                <w:b/>
                <w:i w:val="false"/>
                <w:color w:val="000000"/>
                <w:sz w:val="20"/>
              </w:rPr>
              <w:t xml:space="preserve">үйлестіру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қамтумен әлеуметтік бағдарламаларды үйлестіру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төлеумен жеткізу бойынша  қызметтерге ақы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 xml:space="preserve">рғын </w:t>
            </w:r>
            <w:r>
              <w:rPr>
                <w:rFonts w:ascii="Times New Roman"/>
                <w:b w:val="false"/>
                <w:i/>
                <w:color w:val="000000"/>
                <w:sz w:val="20"/>
              </w:rPr>
              <w:t>ү</w:t>
            </w:r>
            <w:r>
              <w:rPr>
                <w:rFonts w:ascii="Times New Roman"/>
                <w:b w:val="false"/>
                <w:i/>
                <w:color w:val="000000"/>
                <w:sz w:val="20"/>
              </w:rPr>
              <w:t>й-коммуналды</w:t>
            </w:r>
            <w:r>
              <w:rPr>
                <w:rFonts w:ascii="Times New Roman"/>
                <w:b w:val="false"/>
                <w:i/>
                <w:color w:val="000000"/>
                <w:sz w:val="20"/>
              </w:rPr>
              <w:t>қ шаруашылы</w:t>
            </w:r>
            <w:r>
              <w:rPr>
                <w:rFonts w:ascii="Times New Roman"/>
                <w:b w:val="false"/>
                <w:i/>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11449093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 xml:space="preserve">рғын </w:t>
            </w:r>
            <w:r>
              <w:rPr>
                <w:rFonts w:ascii="Times New Roman"/>
                <w:b w:val="false"/>
                <w:i/>
                <w:color w:val="000000"/>
                <w:sz w:val="20"/>
              </w:rPr>
              <w:t>ү</w:t>
            </w:r>
            <w:r>
              <w:rPr>
                <w:rFonts w:ascii="Times New Roman"/>
                <w:b w:val="false"/>
                <w:i/>
                <w:color w:val="000000"/>
                <w:sz w:val="20"/>
              </w:rPr>
              <w:t xml:space="preserve">й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w:t>
            </w:r>
            <w:r>
              <w:rPr>
                <w:rFonts w:ascii="Times New Roman"/>
                <w:b w:val="false"/>
                <w:i/>
                <w:color w:val="000000"/>
                <w:sz w:val="20"/>
              </w:rPr>
              <w:t xml:space="preserve">қ </w:t>
            </w:r>
            <w:r>
              <w:rPr>
                <w:rFonts w:ascii="Times New Roman"/>
                <w:b w:val="false"/>
                <w:i/>
                <w:color w:val="000000"/>
                <w:sz w:val="20"/>
              </w:rPr>
              <w:t>шаруашылы</w:t>
            </w:r>
            <w:r>
              <w:rPr>
                <w:rFonts w:ascii="Times New Roman"/>
                <w:b w:val="false"/>
                <w:i/>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2600 779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xml:space="preserve">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142262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энергетика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коммуналдық </w:t>
            </w:r>
            <w:r>
              <w:rPr>
                <w:rFonts w:ascii="Times New Roman"/>
                <w:b/>
                <w:i w:val="false"/>
                <w:color w:val="000000"/>
                <w:sz w:val="20"/>
              </w:rPr>
              <w:t>шаруашылы</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577165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5343755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спорт, туризм және ақпаратты</w:t>
            </w:r>
            <w:r>
              <w:rPr>
                <w:rFonts w:ascii="Times New Roman"/>
                <w:b w:val="false"/>
                <w:i/>
                <w:color w:val="000000"/>
                <w:sz w:val="20"/>
              </w:rPr>
              <w:t xml:space="preserve">қ </w:t>
            </w:r>
            <w:r>
              <w:rPr>
                <w:rFonts w:ascii="Times New Roman"/>
                <w:b w:val="false"/>
                <w:i/>
                <w:color w:val="000000"/>
                <w:sz w:val="20"/>
              </w:rPr>
              <w:t>ке</w:t>
            </w:r>
            <w:r>
              <w:rPr>
                <w:rFonts w:ascii="Times New Roman"/>
                <w:b w:val="false"/>
                <w:i/>
                <w:color w:val="000000"/>
                <w:sz w:val="20"/>
              </w:rPr>
              <w:t>ң</w:t>
            </w:r>
            <w:r>
              <w:rPr>
                <w:rFonts w:ascii="Times New Roman"/>
                <w:b w:val="false"/>
                <w:i/>
                <w:color w:val="000000"/>
                <w:sz w:val="20"/>
              </w:rPr>
              <w:t>і</w:t>
            </w:r>
            <w:r>
              <w:rPr>
                <w:rFonts w:ascii="Times New Roman"/>
                <w:b w:val="false"/>
                <w:i/>
                <w:color w:val="000000"/>
                <w:sz w:val="20"/>
              </w:rPr>
              <w:t xml:space="preserve">стiк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1255816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саласындағы қ</w:t>
            </w:r>
            <w:r>
              <w:rPr>
                <w:rFonts w:ascii="Times New Roman"/>
                <w:b w:val="false"/>
                <w:i/>
                <w:color w:val="000000"/>
                <w:sz w:val="20"/>
              </w:rPr>
              <w:t xml:space="preserve">ызмет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 xml:space="preserve">дениет </w:t>
            </w:r>
            <w:r>
              <w:rPr>
                <w:rFonts w:ascii="Times New Roman"/>
                <w:b/>
                <w:i w:val="false"/>
                <w:color w:val="000000"/>
                <w:sz w:val="20"/>
              </w:rPr>
              <w:t>басқ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қолжетімді  болуын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79668</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162729</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ресми трансферттер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денешынық</w:t>
            </w:r>
            <w:r>
              <w:rPr>
                <w:rFonts w:ascii="Times New Roman"/>
                <w:b/>
                <w:i w:val="false"/>
                <w:color w:val="000000"/>
                <w:sz w:val="20"/>
              </w:rPr>
              <w:t>тыру жә</w:t>
            </w:r>
            <w:r>
              <w:rPr>
                <w:rFonts w:ascii="Times New Roman"/>
                <w:b/>
                <w:i w:val="false"/>
                <w:color w:val="000000"/>
                <w:sz w:val="20"/>
              </w:rPr>
              <w:t xml:space="preserve">не спорт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жобалардың(бағдарламалардың) техникалық-экономикалық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131000</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денешынықтыру және спорт объектілерін дамытуға берілетін нысаналы даму трансферттері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 xml:space="preserve">қ </w:t>
            </w:r>
            <w:r>
              <w:rPr>
                <w:rFonts w:ascii="Times New Roman"/>
                <w:b w:val="false"/>
                <w:i/>
                <w:color w:val="000000"/>
                <w:sz w:val="20"/>
              </w:rPr>
              <w:t>ке</w:t>
            </w:r>
            <w:r>
              <w:rPr>
                <w:rFonts w:ascii="Times New Roman"/>
                <w:b w:val="false"/>
                <w:i/>
                <w:color w:val="000000"/>
                <w:sz w:val="20"/>
              </w:rPr>
              <w:t>ң</w:t>
            </w:r>
            <w:r>
              <w:rPr>
                <w:rFonts w:ascii="Times New Roman"/>
                <w:b w:val="false"/>
                <w:i/>
                <w:color w:val="000000"/>
                <w:sz w:val="20"/>
              </w:rPr>
              <w:t xml:space="preserve">iстiк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м</w:t>
            </w:r>
            <w:r>
              <w:rPr>
                <w:rFonts w:ascii="Times New Roman"/>
                <w:b/>
                <w:i w:val="false"/>
                <w:color w:val="000000"/>
                <w:sz w:val="20"/>
              </w:rPr>
              <w:t>ұ</w:t>
            </w:r>
            <w:r>
              <w:rPr>
                <w:rFonts w:ascii="Times New Roman"/>
                <w:b/>
                <w:i w:val="false"/>
                <w:color w:val="000000"/>
                <w:sz w:val="20"/>
              </w:rPr>
              <w:t>рағат жә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жаттама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бөлімінің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w:t>
            </w:r>
            <w:r>
              <w:br/>
            </w:r>
            <w:r>
              <w:rPr>
                <w:rFonts w:ascii="Times New Roman"/>
                <w:b w:val="false"/>
                <w:i w:val="false"/>
                <w:color w:val="000000"/>
                <w:sz w:val="20"/>
              </w:rPr>
              <w:t xml:space="preserve">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 xml:space="preserve">дениет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армасы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і</w:t>
            </w:r>
            <w:r>
              <w:rPr>
                <w:rFonts w:ascii="Times New Roman"/>
                <w:b/>
                <w:i w:val="false"/>
                <w:color w:val="000000"/>
                <w:sz w:val="20"/>
              </w:rPr>
              <w:t>шк</w:t>
            </w:r>
            <w:r>
              <w:rPr>
                <w:rFonts w:ascii="Times New Roman"/>
                <w:b/>
                <w:i w:val="false"/>
                <w:color w:val="000000"/>
                <w:sz w:val="20"/>
              </w:rPr>
              <w:t xml:space="preserve">і </w:t>
            </w:r>
            <w:r>
              <w:rPr>
                <w:rFonts w:ascii="Times New Roman"/>
                <w:b/>
                <w:i w:val="false"/>
                <w:color w:val="000000"/>
                <w:sz w:val="20"/>
              </w:rPr>
              <w:t xml:space="preserve">саясат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120366</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Телерадиохабарлары арқылы мемлекеттік ақпараттық саясат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т</w:t>
            </w:r>
            <w:r>
              <w:rPr>
                <w:rFonts w:ascii="Times New Roman"/>
                <w:b/>
                <w:i w:val="false"/>
                <w:color w:val="000000"/>
                <w:sz w:val="20"/>
              </w:rPr>
              <w:t>і</w:t>
            </w:r>
            <w:r>
              <w:rPr>
                <w:rFonts w:ascii="Times New Roman"/>
                <w:b/>
                <w:i w:val="false"/>
                <w:color w:val="000000"/>
                <w:sz w:val="20"/>
              </w:rPr>
              <w:t>лдерд</w:t>
            </w:r>
            <w:r>
              <w:rPr>
                <w:rFonts w:ascii="Times New Roman"/>
                <w:b/>
                <w:i w:val="false"/>
                <w:color w:val="000000"/>
                <w:sz w:val="20"/>
              </w:rPr>
              <w:t xml:space="preserve">і </w:t>
            </w:r>
            <w:r>
              <w:rPr>
                <w:rFonts w:ascii="Times New Roman"/>
                <w:b/>
                <w:i w:val="false"/>
                <w:color w:val="000000"/>
                <w:sz w:val="20"/>
              </w:rPr>
              <w:t>дамыту басқармасы</w:t>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пкерл</w:t>
            </w:r>
            <w:r>
              <w:rPr>
                <w:rFonts w:ascii="Times New Roman"/>
                <w:b/>
                <w:i w:val="false"/>
                <w:color w:val="000000"/>
                <w:sz w:val="20"/>
              </w:rPr>
              <w:t>і</w:t>
            </w:r>
            <w:r>
              <w:rPr>
                <w:rFonts w:ascii="Times New Roman"/>
                <w:b/>
                <w:i w:val="false"/>
                <w:color w:val="000000"/>
                <w:sz w:val="20"/>
              </w:rPr>
              <w:t>к жә</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 xml:space="preserve">сіп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спорт, туризм және ақпаратты</w:t>
            </w:r>
            <w:r>
              <w:rPr>
                <w:rFonts w:ascii="Times New Roman"/>
                <w:b w:val="false"/>
                <w:i/>
                <w:color w:val="000000"/>
                <w:sz w:val="20"/>
              </w:rPr>
              <w:t xml:space="preserve">қ </w:t>
            </w:r>
            <w:r>
              <w:rPr>
                <w:rFonts w:ascii="Times New Roman"/>
                <w:b w:val="false"/>
                <w:i/>
                <w:color w:val="000000"/>
                <w:sz w:val="20"/>
              </w:rPr>
              <w:t>ке</w:t>
            </w:r>
            <w:r>
              <w:rPr>
                <w:rFonts w:ascii="Times New Roman"/>
                <w:b w:val="false"/>
                <w:i/>
                <w:color w:val="000000"/>
                <w:sz w:val="20"/>
              </w:rPr>
              <w:t>ң</w:t>
            </w:r>
            <w:r>
              <w:rPr>
                <w:rFonts w:ascii="Times New Roman"/>
                <w:b w:val="false"/>
                <w:i/>
                <w:color w:val="000000"/>
                <w:sz w:val="20"/>
              </w:rPr>
              <w:t>iстiкт</w:t>
            </w:r>
            <w:r>
              <w:rPr>
                <w:rFonts w:ascii="Times New Roman"/>
                <w:b w:val="false"/>
                <w:i/>
                <w:color w:val="000000"/>
                <w:sz w:val="20"/>
              </w:rPr>
              <w:t>i ұй</w:t>
            </w:r>
            <w:r>
              <w:rPr>
                <w:rFonts w:ascii="Times New Roman"/>
                <w:b w:val="false"/>
                <w:i/>
                <w:color w:val="000000"/>
                <w:sz w:val="20"/>
              </w:rPr>
              <w:t>ымдастыру  жө</w:t>
            </w:r>
            <w:r>
              <w:rPr>
                <w:rFonts w:ascii="Times New Roman"/>
                <w:b w:val="false"/>
                <w:i/>
                <w:color w:val="000000"/>
                <w:sz w:val="20"/>
              </w:rPr>
              <w:t xml:space="preserve">нiндегi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 xml:space="preserve">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і</w:t>
            </w:r>
            <w:r>
              <w:rPr>
                <w:rFonts w:ascii="Times New Roman"/>
                <w:b/>
                <w:i w:val="false"/>
                <w:color w:val="000000"/>
                <w:sz w:val="20"/>
              </w:rPr>
              <w:t>шк</w:t>
            </w:r>
            <w:r>
              <w:rPr>
                <w:rFonts w:ascii="Times New Roman"/>
                <w:b/>
                <w:i w:val="false"/>
                <w:color w:val="000000"/>
                <w:sz w:val="20"/>
              </w:rPr>
              <w:t xml:space="preserve">і </w:t>
            </w:r>
            <w:r>
              <w:rPr>
                <w:rFonts w:ascii="Times New Roman"/>
                <w:b/>
                <w:i w:val="false"/>
                <w:color w:val="000000"/>
                <w:sz w:val="20"/>
              </w:rPr>
              <w:t xml:space="preserve">саясат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кешенi және жер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ойнауын пайдалану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1393929</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w:t>
            </w:r>
            <w:r>
              <w:rPr>
                <w:rFonts w:ascii="Times New Roman"/>
                <w:b w:val="false"/>
                <w:i/>
                <w:color w:val="000000"/>
                <w:sz w:val="20"/>
              </w:rPr>
              <w:t>ж</w:t>
            </w:r>
            <w:r>
              <w:rPr>
                <w:rFonts w:ascii="Times New Roman"/>
                <w:b w:val="false"/>
                <w:i/>
                <w:color w:val="000000"/>
                <w:sz w:val="20"/>
              </w:rPr>
              <w:t>ә</w:t>
            </w:r>
            <w:r>
              <w:rPr>
                <w:rFonts w:ascii="Times New Roman"/>
                <w:b w:val="false"/>
                <w:i/>
                <w:color w:val="000000"/>
                <w:sz w:val="20"/>
              </w:rPr>
              <w:t>не жер   қ</w:t>
            </w:r>
            <w:r>
              <w:rPr>
                <w:rFonts w:ascii="Times New Roman"/>
                <w:b w:val="false"/>
                <w:i/>
                <w:color w:val="000000"/>
                <w:sz w:val="20"/>
              </w:rPr>
              <w:t>ойнауын пайдалану саласындағы өзге де қ</w:t>
            </w:r>
            <w:r>
              <w:rPr>
                <w:rFonts w:ascii="Times New Roman"/>
                <w:b w:val="false"/>
                <w:i/>
                <w:color w:val="000000"/>
                <w:sz w:val="20"/>
              </w:rPr>
              <w:t xml:space="preserve">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энергетика жә</w:t>
            </w:r>
            <w:r>
              <w:rPr>
                <w:rFonts w:ascii="Times New Roman"/>
                <w:b/>
                <w:i w:val="false"/>
                <w:color w:val="000000"/>
                <w:sz w:val="20"/>
              </w:rPr>
              <w:t xml:space="preserve">не коммуналдық </w:t>
            </w:r>
            <w:r>
              <w:rPr>
                <w:rFonts w:ascii="Times New Roman"/>
                <w:b/>
                <w:i w:val="false"/>
                <w:color w:val="000000"/>
                <w:sz w:val="20"/>
              </w:rPr>
              <w:t>шаруашылы</w:t>
            </w:r>
            <w:r>
              <w:rPr>
                <w:rFonts w:ascii="Times New Roman"/>
                <w:b/>
                <w:i w:val="false"/>
                <w:color w:val="000000"/>
                <w:sz w:val="20"/>
              </w:rPr>
              <w:t xml:space="preserve">қ  </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1211213</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w:t>
            </w:r>
            <w:r>
              <w:rPr>
                <w:rFonts w:ascii="Times New Roman"/>
                <w:b w:val="false"/>
                <w:i/>
                <w:color w:val="000000"/>
                <w:sz w:val="20"/>
              </w:rPr>
              <w:t>қ</w:t>
            </w:r>
            <w:r>
              <w:rPr>
                <w:rFonts w:ascii="Times New Roman"/>
                <w:b w:val="false"/>
                <w:i/>
                <w:color w:val="000000"/>
                <w:sz w:val="20"/>
              </w:rPr>
              <w:t>орғалатын табиғи аумақтар, қ</w:t>
            </w:r>
            <w:r>
              <w:rPr>
                <w:rFonts w:ascii="Times New Roman"/>
                <w:b w:val="false"/>
                <w:i/>
                <w:color w:val="000000"/>
                <w:sz w:val="20"/>
              </w:rPr>
              <w:t>оршаған    ортаны және жануарлар дүниес</w:t>
            </w:r>
            <w:r>
              <w:rPr>
                <w:rFonts w:ascii="Times New Roman"/>
                <w:b w:val="false"/>
                <w:i/>
                <w:color w:val="000000"/>
                <w:sz w:val="20"/>
              </w:rPr>
              <w:t>і</w:t>
            </w:r>
            <w:r>
              <w:rPr>
                <w:rFonts w:ascii="Times New Roman"/>
                <w:b w:val="false"/>
                <w:i/>
                <w:color w:val="000000"/>
                <w:sz w:val="20"/>
              </w:rPr>
              <w:t xml:space="preserve">н   </w:t>
            </w:r>
            <w:r>
              <w:rPr>
                <w:rFonts w:ascii="Times New Roman"/>
                <w:b w:val="false"/>
                <w:i/>
                <w:color w:val="000000"/>
                <w:sz w:val="20"/>
              </w:rPr>
              <w:t>қ</w:t>
            </w:r>
            <w:r>
              <w:rPr>
                <w:rFonts w:ascii="Times New Roman"/>
                <w:b w:val="false"/>
                <w:i/>
                <w:color w:val="000000"/>
                <w:sz w:val="20"/>
              </w:rPr>
              <w:t>орғау, жер қа</w:t>
            </w:r>
            <w:r>
              <w:rPr>
                <w:rFonts w:ascii="Times New Roman"/>
                <w:b w:val="false"/>
                <w:i/>
                <w:color w:val="000000"/>
                <w:sz w:val="20"/>
              </w:rPr>
              <w:t xml:space="preserve">тынастары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2388334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ауыл шаруашылығы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71016</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87742</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тауар-материалдық </w:t>
            </w:r>
            <w:r>
              <w:br/>
            </w:r>
            <w:r>
              <w:rPr>
                <w:rFonts w:ascii="Times New Roman"/>
                <w:b w:val="false"/>
                <w:i w:val="false"/>
                <w:color w:val="000000"/>
                <w:sz w:val="20"/>
              </w:rPr>
              <w:t xml:space="preserve">
құндылықтарының құнын арзандату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461791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w:t>
            </w:r>
            <w:r>
              <w:br/>
            </w:r>
            <w:r>
              <w:rPr>
                <w:rFonts w:ascii="Times New Roman"/>
                <w:b w:val="false"/>
                <w:i w:val="false"/>
                <w:color w:val="000000"/>
                <w:sz w:val="20"/>
              </w:rPr>
              <w:t xml:space="preserve">
өнімділігін және сапасын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61944</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көпжылдық көшеттерiн отырғызу және өсiруді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Су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табиғи ресурстар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табиғатты пайдалануды реттеу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аймақтарымен объектілері белдеулерін белгілеу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w:t>
            </w:r>
            <w:r>
              <w:br/>
            </w:r>
            <w:r>
              <w:rPr>
                <w:rFonts w:ascii="Times New Roman"/>
                <w:b w:val="false"/>
                <w:i w:val="false"/>
                <w:color w:val="000000"/>
                <w:sz w:val="20"/>
              </w:rPr>
              <w:t xml:space="preserve">
су шаруашылығы </w:t>
            </w:r>
            <w:r>
              <w:br/>
            </w:r>
            <w:r>
              <w:rPr>
                <w:rFonts w:ascii="Times New Roman"/>
                <w:b w:val="false"/>
                <w:i w:val="false"/>
                <w:color w:val="000000"/>
                <w:sz w:val="20"/>
              </w:rPr>
              <w:t xml:space="preserve">
құрылыстарының жұмыс істеуін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104770</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ауыл шаруашылығы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 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171235</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қалалар)бюджеттеріне берілетін нысаналы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Орман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табиғи ресурстар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табиғатты пайдалануды реттеу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сақтау,қорғау, молайту және орман өсiру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403441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w:t>
            </w:r>
            <w:r>
              <w:rPr>
                <w:rFonts w:ascii="Times New Roman"/>
                <w:b w:val="false"/>
                <w:i/>
                <w:color w:val="000000"/>
                <w:sz w:val="20"/>
              </w:rPr>
              <w:t>қ</w:t>
            </w:r>
            <w:r>
              <w:rPr>
                <w:rFonts w:ascii="Times New Roman"/>
                <w:b w:val="false"/>
                <w:i/>
                <w:color w:val="000000"/>
                <w:sz w:val="20"/>
              </w:rPr>
              <w:t xml:space="preserve">орғау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табиғи ресурстар </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табиғатты пайдалануды реттеу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w:t>
            </w:r>
            <w:r>
              <w:br/>
            </w:r>
            <w:r>
              <w:rPr>
                <w:rFonts w:ascii="Times New Roman"/>
                <w:b w:val="false"/>
                <w:i w:val="false"/>
                <w:color w:val="000000"/>
                <w:sz w:val="20"/>
              </w:rPr>
              <w:t xml:space="preserve">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w:t>
            </w:r>
            <w:r>
              <w:br/>
            </w:r>
            <w:r>
              <w:rPr>
                <w:rFonts w:ascii="Times New Roman"/>
                <w:b w:val="false"/>
                <w:i w:val="false"/>
                <w:color w:val="000000"/>
                <w:sz w:val="20"/>
              </w:rPr>
              <w:t xml:space="preserve">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w:t>
            </w:r>
            <w:r>
              <w:rPr>
                <w:rFonts w:ascii="Times New Roman"/>
                <w:b w:val="false"/>
                <w:i/>
                <w:color w:val="000000"/>
                <w:sz w:val="20"/>
              </w:rPr>
              <w:t>қ</w:t>
            </w:r>
            <w:r>
              <w:rPr>
                <w:rFonts w:ascii="Times New Roman"/>
                <w:b w:val="false"/>
                <w:i/>
                <w:color w:val="000000"/>
                <w:sz w:val="20"/>
              </w:rPr>
              <w:t xml:space="preserve">атынастары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жер </w:t>
            </w:r>
            <w:r>
              <w:rPr>
                <w:rFonts w:ascii="Times New Roman"/>
                <w:b/>
                <w:i w:val="false"/>
                <w:color w:val="000000"/>
                <w:sz w:val="20"/>
              </w:rPr>
              <w:t>қ</w:t>
            </w:r>
            <w:r>
              <w:rPr>
                <w:rFonts w:ascii="Times New Roman"/>
                <w:b/>
                <w:i w:val="false"/>
                <w:color w:val="000000"/>
                <w:sz w:val="20"/>
              </w:rPr>
              <w:t xml:space="preserve">атынастары </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w:t>
            </w:r>
            <w:r>
              <w:rPr>
                <w:rFonts w:ascii="Times New Roman"/>
                <w:b w:val="false"/>
                <w:i/>
                <w:color w:val="000000"/>
                <w:sz w:val="20"/>
              </w:rPr>
              <w:t>ә</w:t>
            </w:r>
            <w:r>
              <w:rPr>
                <w:rFonts w:ascii="Times New Roman"/>
                <w:b w:val="false"/>
                <w:i/>
                <w:color w:val="000000"/>
                <w:sz w:val="20"/>
              </w:rPr>
              <w:t>с</w:t>
            </w:r>
            <w:r>
              <w:rPr>
                <w:rFonts w:ascii="Times New Roman"/>
                <w:b w:val="false"/>
                <w:i/>
                <w:color w:val="000000"/>
                <w:sz w:val="20"/>
              </w:rPr>
              <w:t>і</w:t>
            </w:r>
            <w:r>
              <w:rPr>
                <w:rFonts w:ascii="Times New Roman"/>
                <w:b w:val="false"/>
                <w:i/>
                <w:color w:val="000000"/>
                <w:sz w:val="20"/>
              </w:rPr>
              <w:t>п, сә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ала құ</w:t>
            </w:r>
            <w:r>
              <w:rPr>
                <w:rFonts w:ascii="Times New Roman"/>
                <w:b w:val="false"/>
                <w:i/>
                <w:color w:val="000000"/>
                <w:sz w:val="20"/>
              </w:rPr>
              <w:t>рылысы  жә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w:t>
            </w:r>
            <w:r>
              <w:rPr>
                <w:rFonts w:ascii="Times New Roman"/>
                <w:b w:val="false"/>
                <w:i/>
                <w:color w:val="000000"/>
                <w:sz w:val="20"/>
              </w:rPr>
              <w:t>ызмет</w:t>
            </w:r>
            <w:r>
              <w:rPr>
                <w:rFonts w:ascii="Times New Roman"/>
                <w:b w:val="false"/>
                <w:i/>
                <w:color w:val="000000"/>
                <w:sz w:val="20"/>
              </w:rPr>
              <w:t xml:space="preserve">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233381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rPr>
                <w:rFonts w:ascii="Times New Roman"/>
                <w:b w:val="false"/>
                <w:i/>
                <w:color w:val="000000"/>
                <w:sz w:val="20"/>
              </w:rPr>
              <w:t>құ</w:t>
            </w:r>
            <w:r>
              <w:rPr>
                <w:rFonts w:ascii="Times New Roman"/>
                <w:b w:val="false"/>
                <w:i/>
                <w:color w:val="000000"/>
                <w:sz w:val="20"/>
              </w:rPr>
              <w:t>рылысы жә</w:t>
            </w:r>
            <w:r>
              <w:rPr>
                <w:rFonts w:ascii="Times New Roman"/>
                <w:b w:val="false"/>
                <w:i/>
                <w:color w:val="000000"/>
                <w:sz w:val="20"/>
              </w:rPr>
              <w:t>не құрылыс</w:t>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ызмет</w:t>
            </w:r>
            <w:r>
              <w:rPr>
                <w:rFonts w:ascii="Times New Roman"/>
                <w:b w:val="false"/>
                <w:i/>
                <w:color w:val="000000"/>
                <w:sz w:val="20"/>
              </w:rPr>
              <w:t xml:space="preserve">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мемлекетт</w:t>
            </w:r>
            <w:r>
              <w:rPr>
                <w:rFonts w:ascii="Times New Roman"/>
                <w:b/>
                <w:i w:val="false"/>
                <w:color w:val="000000"/>
                <w:sz w:val="20"/>
              </w:rPr>
              <w:t>і</w:t>
            </w:r>
            <w:r>
              <w:rPr>
                <w:rFonts w:ascii="Times New Roman"/>
                <w:b/>
                <w:i w:val="false"/>
                <w:color w:val="000000"/>
                <w:sz w:val="20"/>
              </w:rPr>
              <w:t>к сә</w:t>
            </w:r>
            <w:r>
              <w:rPr>
                <w:rFonts w:ascii="Times New Roman"/>
                <w:b/>
                <w:i w:val="false"/>
                <w:color w:val="000000"/>
                <w:sz w:val="20"/>
              </w:rPr>
              <w:t xml:space="preserve">улет - құрылыс </w:t>
            </w:r>
            <w:r>
              <w:rPr>
                <w:rFonts w:ascii="Times New Roman"/>
                <w:b/>
                <w:i w:val="false"/>
                <w:color w:val="000000"/>
                <w:sz w:val="20"/>
              </w:rPr>
              <w:t>ба</w:t>
            </w:r>
            <w:r>
              <w:rPr>
                <w:rFonts w:ascii="Times New Roman"/>
                <w:b/>
                <w:i w:val="false"/>
                <w:color w:val="000000"/>
                <w:sz w:val="20"/>
              </w:rPr>
              <w:t>қ</w:t>
            </w:r>
            <w:r>
              <w:rPr>
                <w:rFonts w:ascii="Times New Roman"/>
                <w:b/>
                <w:i w:val="false"/>
                <w:color w:val="000000"/>
                <w:sz w:val="20"/>
              </w:rPr>
              <w:t xml:space="preserve">ылауы  </w:t>
            </w:r>
            <w:r>
              <w:rPr>
                <w:rFonts w:ascii="Times New Roman"/>
                <w:b/>
                <w:i w:val="false"/>
                <w:color w:val="000000"/>
                <w:sz w:val="20"/>
              </w:rPr>
              <w:t>б</w:t>
            </w:r>
            <w:r>
              <w:rPr>
                <w:rFonts w:ascii="Times New Roman"/>
                <w:b/>
                <w:i w:val="false"/>
                <w:color w:val="000000"/>
                <w:sz w:val="20"/>
              </w:rPr>
              <w:t>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улет жә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 xml:space="preserve">ала құрылысы </w:t>
            </w:r>
            <w:r>
              <w:rPr>
                <w:rFonts w:ascii="Times New Roman"/>
                <w:b/>
                <w:i w:val="false"/>
                <w:color w:val="000000"/>
                <w:sz w:val="20"/>
              </w:rPr>
              <w:t>басқ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жә</w:t>
            </w:r>
            <w:r>
              <w:rPr>
                <w:rFonts w:ascii="Times New Roman"/>
                <w:b w:val="false"/>
                <w:i/>
                <w:color w:val="000000"/>
                <w:sz w:val="20"/>
              </w:rPr>
              <w:t xml:space="preserve">не коммуникация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1653941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w:t>
            </w:r>
            <w:r>
              <w:rPr>
                <w:rFonts w:ascii="Times New Roman"/>
                <w:b w:val="false"/>
                <w:i/>
                <w:color w:val="000000"/>
                <w:sz w:val="20"/>
              </w:rPr>
              <w:t xml:space="preserve">лiгi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жолаушылар </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г</w:t>
            </w:r>
            <w:r>
              <w:rPr>
                <w:rFonts w:ascii="Times New Roman"/>
                <w:b/>
                <w:i w:val="false"/>
                <w:color w:val="000000"/>
                <w:sz w:val="20"/>
              </w:rPr>
              <w:t>і ж</w:t>
            </w:r>
            <w:r>
              <w:rPr>
                <w:rFonts w:ascii="Times New Roman"/>
                <w:b/>
                <w:i w:val="false"/>
                <w:color w:val="000000"/>
                <w:sz w:val="20"/>
              </w:rPr>
              <w:t>ә</w:t>
            </w:r>
            <w:r>
              <w:rPr>
                <w:rFonts w:ascii="Times New Roman"/>
                <w:b/>
                <w:i w:val="false"/>
                <w:color w:val="000000"/>
                <w:sz w:val="20"/>
              </w:rPr>
              <w:t>не автомобиль жолдары 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
жұмыс істеуін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қалалар)бюджеттеріне берілетін нысаналы даму трансферттері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жолдарын(қала көшелерін)күрделі жөндеуден өткізуге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335206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ө</w:t>
            </w:r>
            <w:r>
              <w:rPr>
                <w:rFonts w:ascii="Times New Roman"/>
                <w:b w:val="false"/>
                <w:i/>
                <w:color w:val="000000"/>
                <w:sz w:val="20"/>
              </w:rPr>
              <w:t>лiк жә</w:t>
            </w:r>
            <w:r>
              <w:rPr>
                <w:rFonts w:ascii="Times New Roman"/>
                <w:b w:val="false"/>
                <w:i/>
                <w:color w:val="000000"/>
                <w:sz w:val="20"/>
              </w:rPr>
              <w:t>не коммуникациялар саласындағы өзге де қ</w:t>
            </w:r>
            <w:r>
              <w:rPr>
                <w:rFonts w:ascii="Times New Roman"/>
                <w:b w:val="false"/>
                <w:i/>
                <w:color w:val="000000"/>
                <w:sz w:val="20"/>
              </w:rPr>
              <w:t xml:space="preserve">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жолаушылар кө</w:t>
            </w:r>
            <w:r>
              <w:rPr>
                <w:rFonts w:ascii="Times New Roman"/>
                <w:b/>
                <w:i w:val="false"/>
                <w:color w:val="000000"/>
                <w:sz w:val="20"/>
              </w:rPr>
              <w:t>л</w:t>
            </w:r>
            <w:r>
              <w:rPr>
                <w:rFonts w:ascii="Times New Roman"/>
                <w:b/>
                <w:i w:val="false"/>
                <w:color w:val="000000"/>
                <w:sz w:val="20"/>
              </w:rPr>
              <w:t>і</w:t>
            </w:r>
            <w:r>
              <w:rPr>
                <w:rFonts w:ascii="Times New Roman"/>
                <w:b/>
                <w:i w:val="false"/>
                <w:color w:val="000000"/>
                <w:sz w:val="20"/>
              </w:rPr>
              <w:t>г</w:t>
            </w:r>
            <w:r>
              <w:rPr>
                <w:rFonts w:ascii="Times New Roman"/>
                <w:b/>
                <w:i w:val="false"/>
                <w:color w:val="000000"/>
                <w:sz w:val="20"/>
              </w:rPr>
              <w:t>і ж</w:t>
            </w:r>
            <w:r>
              <w:rPr>
                <w:rFonts w:ascii="Times New Roman"/>
                <w:b/>
                <w:i w:val="false"/>
                <w:color w:val="000000"/>
                <w:sz w:val="20"/>
              </w:rPr>
              <w:t>ә</w:t>
            </w:r>
            <w:r>
              <w:rPr>
                <w:rFonts w:ascii="Times New Roman"/>
                <w:b/>
                <w:i w:val="false"/>
                <w:color w:val="000000"/>
                <w:sz w:val="20"/>
              </w:rPr>
              <w:t>не автомобиль жолдары бас</w:t>
            </w:r>
            <w:r>
              <w:rPr>
                <w:rFonts w:ascii="Times New Roman"/>
                <w:b/>
                <w:i w:val="false"/>
                <w:color w:val="000000"/>
                <w:sz w:val="20"/>
              </w:rPr>
              <w:t>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w:t>
            </w:r>
            <w:r>
              <w:br/>
            </w:r>
            <w:r>
              <w:rPr>
                <w:rFonts w:ascii="Times New Roman"/>
                <w:b w:val="false"/>
                <w:i w:val="false"/>
                <w:color w:val="000000"/>
                <w:sz w:val="20"/>
              </w:rPr>
              <w:t xml:space="preserve">
негіздемелерін әзірлеу және оларға сараптама жасау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488234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 xml:space="preserve">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1402985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w:t>
            </w:r>
            <w:r>
              <w:rPr>
                <w:rFonts w:ascii="Times New Roman"/>
                <w:b w:val="false"/>
                <w:i/>
                <w:color w:val="000000"/>
                <w:sz w:val="20"/>
              </w:rPr>
              <w:t xml:space="preserve">қ </w:t>
            </w:r>
            <w:r>
              <w:rPr>
                <w:rFonts w:ascii="Times New Roman"/>
                <w:b w:val="false"/>
                <w:i/>
                <w:color w:val="000000"/>
                <w:sz w:val="20"/>
              </w:rPr>
              <w:t>қ</w:t>
            </w:r>
            <w:r>
              <w:rPr>
                <w:rFonts w:ascii="Times New Roman"/>
                <w:b w:val="false"/>
                <w:i/>
                <w:color w:val="000000"/>
                <w:sz w:val="20"/>
              </w:rPr>
              <w:t>ызметтерд</w:t>
            </w:r>
            <w:r>
              <w:rPr>
                <w:rFonts w:ascii="Times New Roman"/>
                <w:b w:val="false"/>
                <w:i/>
                <w:color w:val="000000"/>
                <w:sz w:val="20"/>
              </w:rPr>
              <w:t xml:space="preserve">і </w:t>
            </w:r>
            <w:r>
              <w:rPr>
                <w:rFonts w:ascii="Times New Roman"/>
                <w:b w:val="false"/>
                <w:i/>
                <w:color w:val="000000"/>
                <w:sz w:val="20"/>
              </w:rPr>
              <w:t xml:space="preserve">реттеу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пкерл</w:t>
            </w:r>
            <w:r>
              <w:rPr>
                <w:rFonts w:ascii="Times New Roman"/>
                <w:b/>
                <w:i w:val="false"/>
                <w:color w:val="000000"/>
                <w:sz w:val="20"/>
              </w:rPr>
              <w:t>і</w:t>
            </w:r>
            <w:r>
              <w:rPr>
                <w:rFonts w:ascii="Times New Roman"/>
                <w:b/>
                <w:i w:val="false"/>
                <w:color w:val="000000"/>
                <w:sz w:val="20"/>
              </w:rPr>
              <w:t>к жә</w:t>
            </w:r>
            <w:r>
              <w:rPr>
                <w:rFonts w:ascii="Times New Roman"/>
                <w:b/>
                <w:i w:val="false"/>
                <w:color w:val="000000"/>
                <w:sz w:val="20"/>
              </w:rPr>
              <w:t xml:space="preserve">не өнеркәсіп </w:t>
            </w:r>
            <w:r>
              <w:rPr>
                <w:rFonts w:ascii="Times New Roman"/>
                <w:b/>
                <w:i w:val="false"/>
                <w:color w:val="000000"/>
                <w:sz w:val="20"/>
              </w:rPr>
              <w:t xml:space="preserve">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w:t>
            </w:r>
            <w:r>
              <w:br/>
            </w:r>
            <w:r>
              <w:rPr>
                <w:rFonts w:ascii="Times New Roman"/>
                <w:b w:val="false"/>
                <w:i w:val="false"/>
                <w:color w:val="000000"/>
                <w:sz w:val="20"/>
              </w:rPr>
              <w:t xml:space="preserve">
біліктілігін арттыру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 xml:space="preserve">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Облыстың қаржы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1194338</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аумағындағы табиғи және техногендік сипаттағы төтенше жағдайларды жоюға арналған облыстық  жергілікті атқарушы органының төтенше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облыстық жергілікті  атқарушы органының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ақшаның  тапшылығын жабуға арналған облыстың  жергілікті атқарушы органының резервi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ағымдағы нысаналы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экономика жә</w:t>
            </w:r>
            <w:r>
              <w:rPr>
                <w:rFonts w:ascii="Times New Roman"/>
                <w:b/>
                <w:i w:val="false"/>
                <w:color w:val="000000"/>
                <w:sz w:val="20"/>
              </w:rPr>
              <w:t>не бюджетті</w:t>
            </w:r>
            <w:r>
              <w:rPr>
                <w:rFonts w:ascii="Times New Roman"/>
                <w:b/>
                <w:i w:val="false"/>
                <w:color w:val="000000"/>
                <w:sz w:val="20"/>
              </w:rPr>
              <w:t xml:space="preserve">к жоспарлау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жобалардың(бағдарламалардың) техникалық-экономикалық негіздемелерін әзірлеу және оған сараптама жүргізу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пкерл</w:t>
            </w:r>
            <w:r>
              <w:rPr>
                <w:rFonts w:ascii="Times New Roman"/>
                <w:b/>
                <w:i w:val="false"/>
                <w:color w:val="000000"/>
                <w:sz w:val="20"/>
              </w:rPr>
              <w:t>і</w:t>
            </w:r>
            <w:r>
              <w:rPr>
                <w:rFonts w:ascii="Times New Roman"/>
                <w:b/>
                <w:i w:val="false"/>
                <w:color w:val="000000"/>
                <w:sz w:val="20"/>
              </w:rPr>
              <w:t>к жә</w:t>
            </w:r>
            <w:r>
              <w:rPr>
                <w:rFonts w:ascii="Times New Roman"/>
                <w:b/>
                <w:i w:val="false"/>
                <w:color w:val="000000"/>
                <w:sz w:val="20"/>
              </w:rPr>
              <w:t xml:space="preserve">не </w:t>
            </w:r>
            <w:r>
              <w:rPr>
                <w:rFonts w:ascii="Times New Roman"/>
                <w:b/>
                <w:i w:val="false"/>
                <w:color w:val="000000"/>
                <w:sz w:val="20"/>
              </w:rPr>
              <w:t xml:space="preserve">өнеркәсіп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 xml:space="preserve">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15261064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 xml:space="preserve">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 xml:space="preserve">аржы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13164912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2096152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3.Операциялық </w:t>
            </w:r>
            <w:r>
              <w:rPr>
                <w:rFonts w:ascii="Times New Roman"/>
                <w:b/>
                <w:i w:val="false"/>
                <w:color w:val="000000"/>
                <w:sz w:val="20"/>
              </w:rPr>
              <w:t xml:space="preserve">сальдо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-3787980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4.Таза бюджеттік кредит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973048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w:t>
            </w:r>
            <w:r>
              <w:rPr>
                <w:rFonts w:ascii="Times New Roman"/>
                <w:b/>
                <w:i w:val="false"/>
                <w:color w:val="000000"/>
                <w:sz w:val="20"/>
              </w:rPr>
              <w:t>і</w:t>
            </w:r>
            <w:r>
              <w:rPr>
                <w:rFonts w:ascii="Times New Roman"/>
                <w:b/>
                <w:i w:val="false"/>
                <w:color w:val="000000"/>
                <w:sz w:val="20"/>
              </w:rPr>
              <w:t xml:space="preserve">к кредиттер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 xml:space="preserve">рғын </w:t>
            </w:r>
            <w:r>
              <w:rPr>
                <w:rFonts w:ascii="Times New Roman"/>
                <w:b w:val="false"/>
                <w:i/>
                <w:color w:val="000000"/>
                <w:sz w:val="20"/>
              </w:rPr>
              <w:t>ү</w:t>
            </w:r>
            <w:r>
              <w:rPr>
                <w:rFonts w:ascii="Times New Roman"/>
                <w:b w:val="false"/>
                <w:i/>
                <w:color w:val="000000"/>
                <w:sz w:val="20"/>
              </w:rPr>
              <w:t xml:space="preserve">й коммуналдық </w:t>
            </w:r>
            <w:r>
              <w:rPr>
                <w:rFonts w:ascii="Times New Roman"/>
                <w:b w:val="false"/>
                <w:i/>
                <w:color w:val="000000"/>
                <w:sz w:val="20"/>
              </w:rPr>
              <w:t>шаруашылы</w:t>
            </w:r>
            <w:r>
              <w:rPr>
                <w:rFonts w:ascii="Times New Roman"/>
                <w:b w:val="false"/>
                <w:i/>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 xml:space="preserve">рғын  </w:t>
            </w:r>
            <w:r>
              <w:rPr>
                <w:rFonts w:ascii="Times New Roman"/>
                <w:b w:val="false"/>
                <w:i/>
                <w:color w:val="000000"/>
                <w:sz w:val="20"/>
              </w:rPr>
              <w:t>ү</w:t>
            </w:r>
            <w:r>
              <w:rPr>
                <w:rFonts w:ascii="Times New Roman"/>
                <w:b w:val="false"/>
                <w:i/>
                <w:color w:val="000000"/>
                <w:sz w:val="20"/>
              </w:rPr>
              <w:t xml:space="preserve">й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ұ</w:t>
            </w:r>
            <w:r>
              <w:rPr>
                <w:rFonts w:ascii="Times New Roman"/>
                <w:b/>
                <w:i w:val="false"/>
                <w:color w:val="000000"/>
                <w:sz w:val="20"/>
              </w:rPr>
              <w:t xml:space="preserve">рылыс </w:t>
            </w:r>
            <w:r>
              <w:rPr>
                <w:rFonts w:ascii="Times New Roman"/>
                <w:b/>
                <w:i w:val="false"/>
                <w:color w:val="000000"/>
                <w:sz w:val="20"/>
              </w:rPr>
              <w:t>басқ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аудандар(облыстық маңызы бар қалалар) бюджеттеріне кредит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564000 </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су, орман, балық шаруашылығы, ерекше </w:t>
            </w:r>
            <w:r>
              <w:br/>
            </w: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 xml:space="preserve">орғалатын табиғи аумақтар, </w:t>
            </w:r>
            <w:r>
              <w:rPr>
                <w:rFonts w:ascii="Times New Roman"/>
                <w:b w:val="false"/>
                <w:i/>
                <w:color w:val="000000"/>
                <w:sz w:val="20"/>
              </w:rPr>
              <w:t>қоршаған ортаны және жануарлар дүниес</w:t>
            </w:r>
            <w:r>
              <w:rPr>
                <w:rFonts w:ascii="Times New Roman"/>
                <w:b w:val="false"/>
                <w:i/>
                <w:color w:val="000000"/>
                <w:sz w:val="20"/>
              </w:rPr>
              <w:t>і</w:t>
            </w:r>
            <w:r>
              <w:rPr>
                <w:rFonts w:ascii="Times New Roman"/>
                <w:b w:val="false"/>
                <w:i/>
                <w:color w:val="000000"/>
                <w:sz w:val="20"/>
              </w:rPr>
              <w:t xml:space="preserve">н </w:t>
            </w:r>
            <w:r>
              <w:rPr>
                <w:rFonts w:ascii="Times New Roman"/>
                <w:b w:val="false"/>
                <w:i/>
                <w:color w:val="000000"/>
                <w:sz w:val="20"/>
              </w:rPr>
              <w:t>қ</w:t>
            </w:r>
            <w:r>
              <w:rPr>
                <w:rFonts w:ascii="Times New Roman"/>
                <w:b w:val="false"/>
                <w:i/>
                <w:color w:val="000000"/>
                <w:sz w:val="20"/>
              </w:rPr>
              <w:t>орғау, жер қа</w:t>
            </w:r>
            <w:r>
              <w:rPr>
                <w:rFonts w:ascii="Times New Roman"/>
                <w:b w:val="false"/>
                <w:i/>
                <w:color w:val="000000"/>
                <w:sz w:val="20"/>
              </w:rPr>
              <w:t xml:space="preserve">тынастары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 xml:space="preserve">ауыл шаруашылығы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w:t>
            </w:r>
            <w:r>
              <w:br/>
            </w:r>
            <w:r>
              <w:rPr>
                <w:rFonts w:ascii="Times New Roman"/>
                <w:b w:val="false"/>
                <w:i w:val="false"/>
                <w:color w:val="000000"/>
                <w:sz w:val="20"/>
              </w:rPr>
              <w:t xml:space="preserve">
өндірушілеріне кредит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ә</w:t>
            </w:r>
            <w:r>
              <w:rPr>
                <w:rFonts w:ascii="Times New Roman"/>
                <w:b w:val="false"/>
                <w:i/>
                <w:color w:val="000000"/>
                <w:sz w:val="20"/>
              </w:rPr>
              <w:t xml:space="preserve">сiпкерлiк </w:t>
            </w:r>
            <w:r>
              <w:rPr>
                <w:rFonts w:ascii="Times New Roman"/>
                <w:b w:val="false"/>
                <w:i/>
                <w:color w:val="000000"/>
                <w:sz w:val="20"/>
              </w:rPr>
              <w:t>қ</w:t>
            </w:r>
            <w:r>
              <w:rPr>
                <w:rFonts w:ascii="Times New Roman"/>
                <w:b w:val="false"/>
                <w:i/>
                <w:color w:val="000000"/>
                <w:sz w:val="20"/>
              </w:rPr>
              <w:t xml:space="preserve">ызметтi </w:t>
            </w:r>
            <w:r>
              <w:rPr>
                <w:rFonts w:ascii="Times New Roman"/>
                <w:b w:val="false"/>
                <w:i/>
                <w:color w:val="000000"/>
                <w:sz w:val="20"/>
              </w:rPr>
              <w:t>қ</w:t>
            </w:r>
            <w:r>
              <w:rPr>
                <w:rFonts w:ascii="Times New Roman"/>
                <w:b w:val="false"/>
                <w:i/>
                <w:color w:val="000000"/>
                <w:sz w:val="20"/>
              </w:rPr>
              <w:t xml:space="preserve">олдау </w:t>
            </w:r>
            <w:r>
              <w:br/>
            </w: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ә</w:t>
            </w:r>
            <w:r>
              <w:rPr>
                <w:rFonts w:ascii="Times New Roman"/>
                <w:b w:val="false"/>
                <w:i/>
                <w:color w:val="000000"/>
                <w:sz w:val="20"/>
              </w:rPr>
              <w:t>не бә</w:t>
            </w:r>
            <w:r>
              <w:rPr>
                <w:rFonts w:ascii="Times New Roman"/>
                <w:b w:val="false"/>
                <w:i/>
                <w:color w:val="000000"/>
                <w:sz w:val="20"/>
              </w:rPr>
              <w:t>секелест</w:t>
            </w:r>
            <w:r>
              <w:rPr>
                <w:rFonts w:ascii="Times New Roman"/>
                <w:b w:val="false"/>
                <w:i/>
                <w:color w:val="000000"/>
                <w:sz w:val="20"/>
              </w:rPr>
              <w:t>і</w:t>
            </w:r>
            <w:r>
              <w:rPr>
                <w:rFonts w:ascii="Times New Roman"/>
                <w:b w:val="false"/>
                <w:i/>
                <w:color w:val="000000"/>
                <w:sz w:val="20"/>
              </w:rPr>
              <w:t>кт</w:t>
            </w:r>
            <w:r>
              <w:rPr>
                <w:rFonts w:ascii="Times New Roman"/>
                <w:b w:val="false"/>
                <w:i/>
                <w:color w:val="000000"/>
                <w:sz w:val="20"/>
              </w:rPr>
              <w:t xml:space="preserve">і </w:t>
            </w:r>
            <w:r>
              <w:rPr>
                <w:rFonts w:ascii="Times New Roman"/>
                <w:b w:val="false"/>
                <w:i/>
                <w:color w:val="000000"/>
                <w:sz w:val="20"/>
              </w:rPr>
              <w:t>қ</w:t>
            </w:r>
            <w:r>
              <w:rPr>
                <w:rFonts w:ascii="Times New Roman"/>
                <w:b w:val="false"/>
                <w:i/>
                <w:color w:val="000000"/>
                <w:sz w:val="20"/>
              </w:rPr>
              <w:t xml:space="preserve">орғау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пкерл</w:t>
            </w:r>
            <w:r>
              <w:rPr>
                <w:rFonts w:ascii="Times New Roman"/>
                <w:b/>
                <w:i w:val="false"/>
                <w:color w:val="000000"/>
                <w:sz w:val="20"/>
              </w:rPr>
              <w:t>і</w:t>
            </w:r>
            <w:r>
              <w:rPr>
                <w:rFonts w:ascii="Times New Roman"/>
                <w:b/>
                <w:i w:val="false"/>
                <w:color w:val="000000"/>
                <w:sz w:val="20"/>
              </w:rPr>
              <w:t>к жә</w:t>
            </w:r>
            <w:r>
              <w:rPr>
                <w:rFonts w:ascii="Times New Roman"/>
                <w:b/>
                <w:i w:val="false"/>
                <w:color w:val="000000"/>
                <w:sz w:val="20"/>
              </w:rPr>
              <w:t>не өнеркәсіп басқ</w:t>
            </w:r>
            <w:r>
              <w:rPr>
                <w:rFonts w:ascii="Times New Roman"/>
                <w:b/>
                <w:i w:val="false"/>
                <w:color w:val="000000"/>
                <w:sz w:val="20"/>
              </w:rPr>
              <w:t xml:space="preserve">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қоры"АҚ-на кредит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 xml:space="preserve">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 xml:space="preserve">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 xml:space="preserve">аржы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бюджеттерінің кассалық </w:t>
            </w:r>
            <w:r>
              <w:br/>
            </w:r>
            <w:r>
              <w:rPr>
                <w:rFonts w:ascii="Times New Roman"/>
                <w:b w:val="false"/>
                <w:i w:val="false"/>
                <w:color w:val="000000"/>
                <w:sz w:val="20"/>
              </w:rPr>
              <w:t xml:space="preserve">
алшақтықты жабуға арналған облыстың  жергілікті атқарушы органының резерві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w:t>
            </w:r>
            <w:r>
              <w:rPr>
                <w:rFonts w:ascii="Times New Roman"/>
                <w:b/>
                <w:i w:val="false"/>
                <w:color w:val="000000"/>
                <w:sz w:val="20"/>
              </w:rPr>
              <w:t>і</w:t>
            </w:r>
            <w:r>
              <w:rPr>
                <w:rFonts w:ascii="Times New Roman"/>
                <w:b/>
                <w:i w:val="false"/>
                <w:color w:val="000000"/>
                <w:sz w:val="20"/>
              </w:rPr>
              <w:t xml:space="preserve">к кредиттерді </w:t>
            </w:r>
            <w:r>
              <w:rPr>
                <w:rFonts w:ascii="Times New Roman"/>
                <w:b/>
                <w:i w:val="false"/>
                <w:color w:val="000000"/>
                <w:sz w:val="20"/>
              </w:rPr>
              <w:t>ө</w:t>
            </w:r>
            <w:r>
              <w:rPr>
                <w:rFonts w:ascii="Times New Roman"/>
                <w:b/>
                <w:i w:val="false"/>
                <w:color w:val="000000"/>
                <w:sz w:val="20"/>
              </w:rPr>
              <w:t xml:space="preserve">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90952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жергілікті атқарушы органдарына облыстық  бюджеттен берілген бюджеттік кредиттерді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банктерге жергілікті бюджеттен берілген бюджеттік кредиттерді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кредиттерді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62372</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5.Қаржы активтері мен жасалатын операциялар бойынша сальдо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85746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активтерді </w:t>
            </w:r>
            <w:r>
              <w:rPr>
                <w:rFonts w:ascii="Times New Roman"/>
                <w:b/>
                <w:i w:val="false"/>
                <w:color w:val="000000"/>
                <w:sz w:val="20"/>
              </w:rPr>
              <w:t xml:space="preserve">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85746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 xml:space="preserve">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 xml:space="preserve">алар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 xml:space="preserve">аржы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w:t>
            </w:r>
            <w:r>
              <w:rPr>
                <w:rFonts w:ascii="Times New Roman"/>
                <w:b/>
                <w:i w:val="false"/>
                <w:color w:val="000000"/>
                <w:sz w:val="20"/>
              </w:rPr>
              <w:t>і</w:t>
            </w:r>
            <w:r>
              <w:rPr>
                <w:rFonts w:ascii="Times New Roman"/>
                <w:b/>
                <w:i w:val="false"/>
                <w:color w:val="000000"/>
                <w:sz w:val="20"/>
              </w:rPr>
              <w:t xml:space="preserve">ң </w:t>
            </w:r>
            <w:r>
              <w:rPr>
                <w:rFonts w:ascii="Times New Roman"/>
                <w:b/>
                <w:i w:val="false"/>
                <w:color w:val="000000"/>
                <w:sz w:val="20"/>
              </w:rPr>
              <w:t>қ</w:t>
            </w:r>
            <w:r>
              <w:rPr>
                <w:rFonts w:ascii="Times New Roman"/>
                <w:b/>
                <w:i w:val="false"/>
                <w:color w:val="000000"/>
                <w:sz w:val="20"/>
              </w:rPr>
              <w:t>аржы активтері</w:t>
            </w:r>
            <w:r>
              <w:rPr>
                <w:rFonts w:ascii="Times New Roman"/>
                <w:b/>
                <w:i w:val="false"/>
                <w:color w:val="000000"/>
                <w:sz w:val="20"/>
              </w:rPr>
              <w:t>н сатудан түсет</w:t>
            </w:r>
            <w:r>
              <w:rPr>
                <w:rFonts w:ascii="Times New Roman"/>
                <w:b/>
                <w:i w:val="false"/>
                <w:color w:val="000000"/>
                <w:sz w:val="20"/>
              </w:rPr>
              <w:t>і</w:t>
            </w:r>
            <w:r>
              <w:rPr>
                <w:rFonts w:ascii="Times New Roman"/>
                <w:b/>
                <w:i w:val="false"/>
                <w:color w:val="000000"/>
                <w:sz w:val="20"/>
              </w:rPr>
              <w:t>н тү</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 xml:space="preserve">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6.Бюджет тапшылығы </w:t>
            </w:r>
            <w:r>
              <w:br/>
            </w:r>
            <w:r>
              <w:rPr>
                <w:rFonts w:ascii="Times New Roman"/>
                <w:b w:val="false"/>
                <w:i w:val="false"/>
                <w:color w:val="000000"/>
                <w:sz w:val="20"/>
              </w:rPr>
              <w:t>
</w:t>
            </w:r>
            <w:r>
              <w:rPr>
                <w:rFonts w:ascii="Times New Roman"/>
                <w:b/>
                <w:i w:val="false"/>
                <w:color w:val="000000"/>
                <w:sz w:val="20"/>
              </w:rPr>
              <w:t>(профицит</w:t>
            </w:r>
            <w:r>
              <w:rPr>
                <w:rFonts w:ascii="Times New Roman"/>
                <w:b/>
                <w:i w:val="false"/>
                <w:color w:val="000000"/>
                <w:sz w:val="20"/>
              </w:rPr>
              <w:t>і</w:t>
            </w:r>
            <w:r>
              <w:rPr>
                <w:rFonts w:ascii="Times New Roman"/>
                <w:b/>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-4846774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7.Бюджет тапшылығын </w:t>
            </w:r>
            <w:r>
              <w:br/>
            </w:r>
            <w:r>
              <w:rPr>
                <w:rFonts w:ascii="Times New Roman"/>
                <w:b w:val="false"/>
                <w:i w:val="false"/>
                <w:color w:val="000000"/>
                <w:sz w:val="20"/>
              </w:rPr>
              <w:t>
</w:t>
            </w:r>
            <w:r>
              <w:rPr>
                <w:rFonts w:ascii="Times New Roman"/>
                <w:b/>
                <w:i w:val="false"/>
                <w:color w:val="000000"/>
                <w:sz w:val="20"/>
              </w:rPr>
              <w:t xml:space="preserve">қар </w:t>
            </w:r>
            <w:r>
              <w:rPr>
                <w:rFonts w:ascii="Times New Roman"/>
                <w:b/>
                <w:i w:val="false"/>
                <w:color w:val="000000"/>
                <w:sz w:val="20"/>
              </w:rPr>
              <w:t xml:space="preserve">жыландыру (профицитті </w:t>
            </w:r>
            <w:r>
              <w:rPr>
                <w:rFonts w:ascii="Times New Roman"/>
                <w:b/>
                <w:i w:val="false"/>
                <w:color w:val="000000"/>
                <w:sz w:val="20"/>
              </w:rPr>
              <w:t xml:space="preserve">пайдалану)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4846774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w:t>
            </w:r>
            <w:r>
              <w:rPr>
                <w:rFonts w:ascii="Times New Roman"/>
                <w:b/>
                <w:i w:val="false"/>
                <w:color w:val="000000"/>
                <w:sz w:val="20"/>
              </w:rPr>
              <w:t>с</w:t>
            </w:r>
            <w:r>
              <w:rPr>
                <w:rFonts w:ascii="Times New Roman"/>
                <w:b/>
                <w:i w:val="false"/>
                <w:color w:val="000000"/>
                <w:sz w:val="20"/>
              </w:rPr>
              <w:t>і</w:t>
            </w:r>
            <w:r>
              <w:rPr>
                <w:rFonts w:ascii="Times New Roman"/>
                <w:b/>
                <w:i w:val="false"/>
                <w:color w:val="000000"/>
                <w:sz w:val="20"/>
              </w:rPr>
              <w:t>м</w:t>
            </w:r>
            <w:r>
              <w:rPr>
                <w:rFonts w:ascii="Times New Roman"/>
                <w:b/>
                <w:i w:val="false"/>
                <w:color w:val="000000"/>
                <w:sz w:val="20"/>
              </w:rPr>
              <w:t xml:space="preserve">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республикалық маңызы бар қаланың, астананың  жергілікті атқарушы органы алатын қарыздар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w:t>
            </w:r>
            <w:r>
              <w:rPr>
                <w:rFonts w:ascii="Times New Roman"/>
                <w:b/>
                <w:i w:val="false"/>
                <w:color w:val="000000"/>
                <w:sz w:val="20"/>
              </w:rPr>
              <w:t>ө</w:t>
            </w:r>
            <w:r>
              <w:rPr>
                <w:rFonts w:ascii="Times New Roman"/>
                <w:b/>
                <w:i w:val="false"/>
                <w:color w:val="000000"/>
                <w:sz w:val="20"/>
              </w:rPr>
              <w:t xml:space="preserve">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 xml:space="preserve">аражаты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тарыны</w:t>
            </w:r>
            <w:r>
              <w:rPr>
                <w:rFonts w:ascii="Times New Roman"/>
                <w:b/>
                <w:i w:val="false"/>
                <w:color w:val="000000"/>
                <w:sz w:val="20"/>
              </w:rPr>
              <w:t xml:space="preserve">ң  </w:t>
            </w:r>
            <w:r>
              <w:rPr>
                <w:rFonts w:ascii="Times New Roman"/>
                <w:b/>
                <w:i w:val="false"/>
                <w:color w:val="000000"/>
                <w:sz w:val="20"/>
              </w:rPr>
              <w:t>  қ</w:t>
            </w:r>
            <w:r>
              <w:rPr>
                <w:rFonts w:ascii="Times New Roman"/>
                <w:b/>
                <w:i w:val="false"/>
                <w:color w:val="000000"/>
                <w:sz w:val="20"/>
              </w:rPr>
              <w:t xml:space="preserve">озғалысы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4282774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бюджет қаражатының қалдықтары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4282774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бюджет  қаражатының қалдықтары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