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4e1d" w14:textId="9e6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жасыл желектерді күтіп ұстау мен қорғау Ережесін белгілеу туралы" Қызылорда облыстық мәслихатының 2006 жылғы 30 маусымдағы N 300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29 қаңтардағы N 51 шешімі.
Қызылорда облысының Әділет департаментінде 2008 жылғы 20 ақпанда N 4200 тіркелді. Күші жойылды - Қызылорда облыстық мәслихатының 2013 жылғы 25 сәуірдегі N 103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25.04.2013 N 103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Республикасының "Әкімшілік құқық бұзушылық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300-бабына </w:t>
      </w:r>
      <w:r>
        <w:rPr>
          <w:rFonts w:ascii="Times New Roman"/>
          <w:b w:val="false"/>
          <w:i w:val="false"/>
          <w:color w:val="000000"/>
          <w:sz w:val="28"/>
        </w:rPr>
        <w:t>және 2007 жылғы 9 қаңтардағы Қазақстан Республикасының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 және "Қазақстан Республикасындағы жергілікті мемлекеттік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облысындағы жасыл желектерді күтіп ұстау мен қорғау Ережесін белгілеу туралы" Қызылорда облыстық мәслихатының 2006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4160 нөмірімен тіркелген, облыстық "Сыр бойы" газетінің 2006 жылғы 22 шілдедегі N 150-151 сандарында жарияланған) шешіміне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шешімдегі "облысындағы" деген сөз "облысының елді мекендеріндегі" деген сөздермен ауыстырылсын;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"облысындағы" деген сөз "облысының елді мекендеріндегі" деген сөздермен ауыстырылсын;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 Қазақстан Республикасының "Әкімшілік құқық бұзушылық туралы" кодексіне, Қазақстан Республикасының Экологиялық кодексіне және "Қазақстан Республикасындағы жергілікті мемлекеттік басқару туралы" Қазақстан Республикасының Заңына сәйкес әзірленді";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"тиіс." деген сөзден кейін "(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)" деген сөзбен толықтырылсын;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"беру;" деген сөзден кейін "(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)" деген сөзбен толықтырылсын;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"жүргізіледі." деген сөзден кейін "(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)" деген сөзбен толықтырылсын;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-қосымшаларда "облысындағы" деген сөз "облысының елді мекендеріндегі" деген сөздермен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күнтізбелік он күн өткеннен кейін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  Ә. Әбдіхалықова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