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9038" w14:textId="be79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қоршаған ортаға эмиссия үшін төлемақысының ставкаларын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2008 жылғы 29 қаңтардағы N 45 шешімі.
Қызылорда облысының Әділет департаментінде 2008 жылы 20 ақпанда N 4199 тіркелді. Күші жойылды - Қызылорда облыстық мәслихатының 2008 жылғы 26 желтоқсандағы N 121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2008.12.26 </w:t>
      </w:r>
      <w:r>
        <w:rPr>
          <w:rFonts w:ascii="Times New Roman"/>
          <w:b w:val="false"/>
          <w:i w:val="false"/>
          <w:color w:val="ff0000"/>
          <w:sz w:val="28"/>
        </w:rPr>
        <w:t>N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9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"Қоршаған ортаға эмиссия үшін төлемақының базалық және шекті ставкаларын бекіту туралы" 2007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1314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 Үкіметінің 2007 жылғы 28 желтоқсандағы N 1314 қаулысына толықтыру енгізу туралы" 2008 жылғы 25 қаңтардағы </w:t>
      </w:r>
      <w:r>
        <w:rPr>
          <w:rFonts w:ascii="Times New Roman"/>
          <w:b w:val="false"/>
          <w:i w:val="false"/>
          <w:color w:val="000000"/>
          <w:sz w:val="28"/>
        </w:rPr>
        <w:t>N 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 жүзеге асыру мақсатында "Қазақстан Республикасындағы жергілікті мемлекеттік басқару туралы" Қазақстан Республикасының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бойынша қоршаған ортаға эмиссия үшін төлемақының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 күннен бастап күнтізбелік он күн өткеннен кейін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сессиясының төрағасы                  Ә. Әбдіхалықова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45 шешіміне қосымша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Қызылорда облысы бойынша қоршаған ортаға эмиссия үшін төлемақының ставкалары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153"/>
        <w:gridCol w:w="1813"/>
        <w:gridCol w:w="1973"/>
        <w:gridCol w:w="17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қауіп-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тілік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деңгейі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көздерден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көздерден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әрі-тон-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сұйылтылған, сығыл-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газ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төгінділері: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жинақтауыштарға,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алаңдарына,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бедеріне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(қатты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тұрмыстық) қалдық-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қауіпті қалдық-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полигондарда,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санкцияланған үйін-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ділерде және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орындарда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"жіктел-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мегендер"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шлактары,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шламдары, қалдықта-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45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қалдықтар: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 қалдық-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Заңнамада белгілен-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тәртіппен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асырылатын алауларда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газды жағудан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шығарындылары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55020,9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 2004 халықаралық стандарттарына сәйкес сертификатталған кәсіпорындар үшін қоршаған ортаға эмиссиялар үшін төлем ставкаларына мына коэффиценттер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0,75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коммуналдық қызмет көрсететін табиғи монополиялар субъектілері болып табылатын кәсіпорындар үшін қоршаған ортаға эмиссиялар үшін төлем ставкаларына мына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>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>0,25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қалдықтарды орналастыруды жүзеге асыратын полигон-дар үшін халықтан құрылған тұрмыстық қатты қалдықтардың көлемі үшін қоршаған ортаға эмиссиялар үшін төлем ставкаларына мына коэффициент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>0,2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