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2ede" w14:textId="4082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28 қыркүйектегі ХХХІ-сеcсиясының N 31/303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Шет аудандық мәслихатының 2008 жылғы 30 қыркүйектегі N 8/114 шешімі. Қарағанды облысы Шет ауданы Әділет басқармасында 2008 жылғы 16 қазанда N 8-17-64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2006 жылғы 28 қыркүйектегі ХХХІ –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N 31/303</w:t>
      </w:r>
      <w:r>
        <w:rPr>
          <w:rFonts w:ascii="Times New Roman"/>
          <w:b w:val="false"/>
          <w:i w:val="false"/>
          <w:color w:val="000000"/>
          <w:sz w:val="28"/>
        </w:rPr>
        <w:t xml:space="preserve"> шешіміне (нормативтік құқықтык актілердің мемлекеттік тіркеу тізімінде 27.10.2006 жылғы N 8-17-27 болып тіркелген), Аудандық "Заман" газетінің 2006 жылғы 2 қарашадағы N 45 (10.089) санында жарияланған, Аудандық Мәслихаттың 2007 жылғы 9 шілдедегі ХХХІХ- сессиясының, Аудандық Мәслихаттың 2006 жылғы 28 қыркүйектегі ХХХІ-сессиясының N 31/303 шешіміне өзгерістер мен толықтырулар енгізу туралы" </w:t>
      </w:r>
      <w:r>
        <w:rPr>
          <w:rFonts w:ascii="Times New Roman"/>
          <w:b w:val="false"/>
          <w:i w:val="false"/>
          <w:color w:val="000000"/>
          <w:sz w:val="28"/>
        </w:rPr>
        <w:t>N 39/399</w:t>
      </w:r>
      <w:r>
        <w:rPr>
          <w:rFonts w:ascii="Times New Roman"/>
          <w:b w:val="false"/>
          <w:i w:val="false"/>
          <w:color w:val="000000"/>
          <w:sz w:val="28"/>
        </w:rPr>
        <w:t xml:space="preserve"> шешімімен өзгерістер мен толықтырулар енгізілген" (нормативтік құқықтық актілердің мемлекеттік тіркеу тізімінде 25.07.2007 жылғы N 8-17-49 болып тіркелген, аудандық "Заман" газетінің 2007 жылғы 2 тамыздағы N 31 (10.127) санында жарияланған), мынандай өзгерістер мен толықтырулар енгізілсін:</w:t>
      </w:r>
      <w:r>
        <w:br/>
      </w:r>
      <w:r>
        <w:rPr>
          <w:rFonts w:ascii="Times New Roman"/>
          <w:b w:val="false"/>
          <w:i w:val="false"/>
          <w:color w:val="000000"/>
          <w:sz w:val="28"/>
        </w:rPr>
        <w:t>
      Қағиданың тақырыбы мынандай редакцияда жазылсын:</w:t>
      </w:r>
      <w:r>
        <w:br/>
      </w:r>
      <w:r>
        <w:rPr>
          <w:rFonts w:ascii="Times New Roman"/>
          <w:b w:val="false"/>
          <w:i w:val="false"/>
          <w:color w:val="000000"/>
          <w:sz w:val="28"/>
        </w:rPr>
        <w:t>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абоненнттік ақы тарифтерінің арттырылуына өтемақы берудің Қағидасын бекіту туралы"</w:t>
      </w:r>
      <w:r>
        <w:br/>
      </w:r>
      <w:r>
        <w:rPr>
          <w:rFonts w:ascii="Times New Roman"/>
          <w:b w:val="false"/>
          <w:i w:val="false"/>
          <w:color w:val="000000"/>
          <w:sz w:val="28"/>
        </w:rPr>
        <w:t>
      3-тармақтың 2) тармақшасындағы "5 тонна" сөзі "10 тонна" сөзімен ауыстырылсын;</w:t>
      </w:r>
      <w:r>
        <w:br/>
      </w:r>
      <w:r>
        <w:rPr>
          <w:rFonts w:ascii="Times New Roman"/>
          <w:b w:val="false"/>
          <w:i w:val="false"/>
          <w:color w:val="000000"/>
          <w:sz w:val="28"/>
        </w:rPr>
        <w:t>
      32-тармақ мынандай мазмұндағы 13) тармақшамен толықтырылсын:</w:t>
      </w:r>
      <w:r>
        <w:br/>
      </w:r>
      <w:r>
        <w:rPr>
          <w:rFonts w:ascii="Times New Roman"/>
          <w:b w:val="false"/>
          <w:i w:val="false"/>
          <w:color w:val="000000"/>
          <w:sz w:val="28"/>
        </w:rPr>
        <w:t>
      "13) әлеуметтік қорғалмаған және күнкөрісі төмен отбасылардың шыққан білім алушыларға жалпы білім беретін мектептерді ағымдық ұстауға бөлінетін бюджеттік қаражаттың бір пайызынан кем емес мөлшерде қаржылық және материалдық жәрдем көрсетуге бағытталған қаражаттың есебінен көрсетілген ыстық тамақпен көмектің және азық-түлік өнімдері бағасының өсуіне байланысты аз қамтамасыз етілген азаматтарға көрсетілген ақшалай немесе заттай түрдегі көмектін кұны"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Б. Төлеукұловқа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Р. Мақсұтов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