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59e0" w14:textId="f6a5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аумағында тұратын 1992 жылы туған азаматтарды 2009 жылғы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әкімінің 2008 жылғы 27 желтоқсандағы N 03 шешімі. Қарағанды облысы Ұлытау ауданы әділет басқармасында 2009 жылғы 30 қаңтарда N 8-16-39 тіркелді. Қолданылу мерзімінің өтуіне байланысты күші жойылды (Қарағанды облысы Ұлытау ауданы әкімінің орынбасарының 2011 жылғы 07 сәуірдегі N 4-2/187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Ескерту. Қолданылу мерзімінің өтуіне байланысты күші жойылды (Қарағанды облысы Ұлытау ауданы әкімінің орынбасарының 2011.04.07 N 4-2/187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туралы",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"Әскери міндеттілік және әскери қызмет туралы" Заңдарына сәйкес және Ұлытау ауданының әскерге шақыру учаскесіне қаңтар-наурыз айларында 1992 жылы туған азаматтарды тіркеу жұмыстарын ұйымдастыру мақсатында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1992 жылы туған азаматтарды Ұлытау ауданының әскерге шақыру учаскесіне тіркеу жұмыстары 2009 жылдың қаңтар-наурыз айы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Ұлытау ауданының қорғаныс істер жөніндегі бөлімінің бастығы М. Жарылғаповқа: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аудандағы ұйымдарда, мекемелерде, кәсіпорындарда жұмыс істейтін тіркеуге жататын азаматтардың тізімін сұратып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әскерге шақыру учаскесіне тіркеу жұмыстарын ұйымдастыру шаралары жөнінде аудан әкімдігіне ұсыныс беру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Т. Садықовқа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соң 10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Дәрібаев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