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f648" w14:textId="313f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қорғаныс істері жөніндегі бөлімнің шақыру учаскесінде 1992 жылы туған азаматтарға тіркеу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әкімінің 2008 жылғы 22 желтоқсандағы N 1 шешімі. Қарағанды облысы Осакаров ауданы Әділет басқармасында 2009 жылғы 27 қаңтарда N 8-15-97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"Әскери міндеттілік және әскери қызмет туралы" Қазақстан Республикасының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Республикасының жергілікті мемлекеттік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бабының 1 тармағы 13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2006 жылғы 5 мамырдағы N 371 Қазақстан Республикасы Үкіметінің "Қазақстан Республикасында әскери міндеттілер мен әскерге шақырылушыларды әскери есепке алуды жүргізу тәртібі туралы Ережесін бекіту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13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2006 жылғы 31 наурыздағы N 226 Қазақстан Республикасы Үкіметінің "Қазақстан Республикасының Қарулы Күштерінде, басқа да әскерлері мен әскери құрылымдарында әскери-дәрігерлік сараптама жүргізу Ережесін бекіту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3 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Тіркелетін жылы он жеті жасқа толатын еркек жынысты азаматтарға Осакаров ауданының қорғаныс істері жөніндегі бөлімнің шақыру учаскелерінде 2009 жылдың қаңтар-наурыз айларында тіркеу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Осы шешімінің орындалуына бақылау жасау аудан әкімінің орынбасары Көбжанов Нүркен Сайфиддинұлына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Осакаров ауданының әкімі                   О. Қаппасов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