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06f" w14:textId="d09f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Эпизотиялық сипаттағы қызметтер бойынша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12 сессиясының 2008 жылғы 24 желтоқсандағы N 155 шешімі. Қарағанды облысы Нұра ауданы Әділет басқармасында 2009 жылғы 28 қаңтарда N 8-14-88 тіркелді. Күші жойылды - Қарағанды облысы Нұра аудандық мәслихатының 22 сессиясының 2009 жылғы 22 желтоқсандағы N 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аудандық мәслихатының 22 сессиясының 2009.12.22 N 236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>36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органның жүргізген орташа күндік хронометраждық бақылаулар және талдаулар негізінде, эпизотиялық сипаттағы, сондай-ақ нарықта жүзеге асырылатын кәсіпкерлік қызметтің 4 түрі бойынша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комиссиясы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"Біржолғы талондардың құнын белгілеу туралы" Нұра аудандық Маслихатының 2007 жылғы 25 желтоқсандағы V сессиясының N 84 шешімінің (әділет басқармасында 2007 жылғы 27 желтоқсанда тіркелген N 8-14-62)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Баянов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155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437"/>
        <w:gridCol w:w="3872"/>
      </w:tblGrid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Эпизодикалық сипаттағы кәсіпкерліктің түрлері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(айлық есеп көрсеткішіне % бойынша) бір күн үшін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(стационарлық орындарда өткізуден басқа):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Газеттер мен журналдарды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Тұқымдар және басқадай отырғызылатын дәнектерді (бұталар, көшеттер)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Бақша дақылдарын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Саяжай мен үй маңында өсірілген гүлдерді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Қосалқы шаруашылықта, бау-бақшада, саябақта өсірілетін азық-түлікті өткізу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 иелерінің жер участкелерін жырту қызметтері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155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2023"/>
        <w:gridCol w:w="3090"/>
        <w:gridCol w:w="2667"/>
        <w:gridCol w:w="3453"/>
      </w:tblGrid>
      <w:tr>
        <w:trPr>
          <w:trHeight w:val="108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Мамандандырылуы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орынының түрі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% бойынша бір күн үшін</w:t>
            </w:r>
          </w:p>
        </w:tc>
      </w:tr>
      <w:tr>
        <w:trPr>
          <w:trHeight w:val="525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базары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Етке арнайы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155 шешімімен белгіленген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763"/>
        <w:gridCol w:w="5278"/>
        <w:gridCol w:w="3196"/>
      </w:tblGrid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түрі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 мөлшері айлық есеп көрсеткіші (%) бойынша бір басқа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(теңге) Бір күн үшін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мал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