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918b" w14:textId="d669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12 сессиясының 2008 жылғы 24 желтоқсандағы N 148 шешімі. Қарағанды облысы Нұра ауданы Әділет басқармасында 2008 жылғы 29 желтоқсанда N 8-14-87 тіркелді. Қолданылу мерзімінің өтуіне байланысты күші жойылды (Нұра аудандық мәслихат  аппаратының 2011 жылғы 22 шілдедегі № 89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(Нұра аудандық мәслихат аппаратының 2011.07.22 № 89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кірістер – 2385893 мың теңге, оның ішінде:</w:t>
      </w:r>
      <w:r>
        <w:br/>
      </w:r>
      <w:r>
        <w:rPr>
          <w:rFonts w:ascii="Times New Roman"/>
          <w:b w:val="false"/>
          <w:i w:val="false"/>
          <w:color w:val="000000"/>
          <w:sz w:val="28"/>
        </w:rPr>
        <w:t>
      салық түсімдері – 252513 мың теңге;</w:t>
      </w:r>
      <w:r>
        <w:br/>
      </w:r>
      <w:r>
        <w:rPr>
          <w:rFonts w:ascii="Times New Roman"/>
          <w:b w:val="false"/>
          <w:i w:val="false"/>
          <w:color w:val="000000"/>
          <w:sz w:val="28"/>
        </w:rPr>
        <w:t>
      салықтық емес түсімдер – 2063 мың теңге;</w:t>
      </w:r>
      <w:r>
        <w:br/>
      </w:r>
      <w:r>
        <w:rPr>
          <w:rFonts w:ascii="Times New Roman"/>
          <w:b w:val="false"/>
          <w:i w:val="false"/>
          <w:color w:val="000000"/>
          <w:sz w:val="28"/>
        </w:rPr>
        <w:t>
      негізгі капиталды сатудан түсетін түсімдер – 4520 мың теңге;</w:t>
      </w:r>
      <w:r>
        <w:br/>
      </w:r>
      <w:r>
        <w:rPr>
          <w:rFonts w:ascii="Times New Roman"/>
          <w:b w:val="false"/>
          <w:i w:val="false"/>
          <w:color w:val="000000"/>
          <w:sz w:val="28"/>
        </w:rPr>
        <w:t>
      трансферттердің түсімдері – 2126797 мың теңге;</w:t>
      </w:r>
      <w:r>
        <w:br/>
      </w:r>
      <w:r>
        <w:rPr>
          <w:rFonts w:ascii="Times New Roman"/>
          <w:b w:val="false"/>
          <w:i w:val="false"/>
          <w:color w:val="000000"/>
          <w:sz w:val="28"/>
        </w:rPr>
        <w:t>
      2) шығындар – 2395506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қаржылық активтерімен операция бойынша сальдо – 13200 мың теңге, оның ішінде:</w:t>
      </w:r>
      <w:r>
        <w:br/>
      </w:r>
      <w:r>
        <w:rPr>
          <w:rFonts w:ascii="Times New Roman"/>
          <w:b w:val="false"/>
          <w:i w:val="false"/>
          <w:color w:val="000000"/>
          <w:sz w:val="28"/>
        </w:rPr>
        <w:t>
      қаржылық активтерді алу – 13200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22813 мың теңге.</w:t>
      </w:r>
      <w:r>
        <w:br/>
      </w:r>
      <w:r>
        <w:rPr>
          <w:rFonts w:ascii="Times New Roman"/>
          <w:b w:val="false"/>
          <w:i w:val="false"/>
          <w:color w:val="000000"/>
          <w:sz w:val="28"/>
        </w:rPr>
        <w:t xml:space="preserve">
      6) бюджет дефицитін (профицитін пайдалану) қаржыландыру – </w:t>
      </w:r>
      <w:r>
        <w:br/>
      </w:r>
      <w:r>
        <w:rPr>
          <w:rFonts w:ascii="Times New Roman"/>
          <w:b w:val="false"/>
          <w:i w:val="false"/>
          <w:color w:val="000000"/>
          <w:sz w:val="28"/>
        </w:rPr>
        <w:t>
22813 мың теңге, оның ішінде: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пайдаланылған қалдықтары – 22813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Нұра аудандық мәслихатының 2009.03.31 </w:t>
      </w:r>
      <w:r>
        <w:rPr>
          <w:rFonts w:ascii="Times New Roman"/>
          <w:b w:val="false"/>
          <w:i w:val="false"/>
          <w:color w:val="000000"/>
          <w:sz w:val="28"/>
        </w:rPr>
        <w:t>N 172</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181</w:t>
      </w:r>
      <w:r>
        <w:rPr>
          <w:rFonts w:ascii="Times New Roman"/>
          <w:b w:val="false"/>
          <w:i w:val="false"/>
          <w:color w:val="ff0000"/>
          <w:sz w:val="28"/>
        </w:rPr>
        <w:t xml:space="preserve"> (2009.01.01 бастап қолданысқа енеді); 2009.09.03 </w:t>
      </w:r>
      <w:r>
        <w:rPr>
          <w:rFonts w:ascii="Times New Roman"/>
          <w:b w:val="false"/>
          <w:i w:val="false"/>
          <w:color w:val="000000"/>
          <w:sz w:val="28"/>
        </w:rPr>
        <w:t>N 211</w:t>
      </w:r>
      <w:r>
        <w:rPr>
          <w:rFonts w:ascii="Times New Roman"/>
          <w:b w:val="false"/>
          <w:i w:val="false"/>
          <w:color w:val="ff0000"/>
          <w:sz w:val="28"/>
        </w:rPr>
        <w:t xml:space="preserve"> (2009.01.01 бастап қолданысқа енеді); 2009.11.25 </w:t>
      </w:r>
      <w:r>
        <w:rPr>
          <w:rFonts w:ascii="Times New Roman"/>
          <w:b w:val="false"/>
          <w:i w:val="false"/>
          <w:color w:val="000000"/>
          <w:sz w:val="28"/>
        </w:rPr>
        <w:t xml:space="preserve">N 225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 шығыстарының құрамында бастауыш, негізгі орта және жалпы орта білім беретін мемлекеттік мекемелерде лингафондық және мультимедиалық кабинеттер құруға 21056 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Қарағанды облысы Нұра аудандық мәслихатының 2009.11.25 </w:t>
      </w:r>
      <w:r>
        <w:rPr>
          <w:rFonts w:ascii="Times New Roman"/>
          <w:b w:val="false"/>
          <w:i w:val="false"/>
          <w:color w:val="ff0000"/>
          <w:sz w:val="28"/>
        </w:rPr>
        <w:t>N 225</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 шығыстарының құрамында негізгі орта және жалпы орта білім беретін мемлекеттік мекемелердегі физика, химия, биология кабинеттерін оқу жабдығымен жарақтандыруға 8100 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Қарағанды облысы Нұра аудандық мәслихатының 2009.11.25 </w:t>
      </w:r>
      <w:r>
        <w:rPr>
          <w:rFonts w:ascii="Times New Roman"/>
          <w:b w:val="false"/>
          <w:i w:val="false"/>
          <w:color w:val="ff0000"/>
          <w:sz w:val="28"/>
        </w:rPr>
        <w:t>N 225</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 шығыстарының құрамында мемлекеттік атаулы әлеуметтік көмекті төлеуге 2320 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 шығыстарының құрамында 18 жасқа дейінгі балаларға ай сайын берілетін мемлекеттік жәрдемақыны төлеуге 12213 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Қарағанды облысы Нұра аудандық мәслихатының 2009.04.24 </w:t>
      </w:r>
      <w:r>
        <w:rPr>
          <w:rFonts w:ascii="Times New Roman"/>
          <w:b w:val="false"/>
          <w:i w:val="false"/>
          <w:color w:val="000000"/>
          <w:sz w:val="28"/>
        </w:rPr>
        <w:t>N 181</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 шығыстарының құрамында ауылдық елді мекендердің әлеуметтік сала мамандарын әлеуметтік қолдайтын шараларды іске асыруға 6532 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Қарағанды облысы Нұра аудандық мәслихатының 2009.09.03 </w:t>
      </w:r>
      <w:r>
        <w:rPr>
          <w:rFonts w:ascii="Times New Roman"/>
          <w:b w:val="false"/>
          <w:i w:val="false"/>
          <w:color w:val="000000"/>
          <w:sz w:val="28"/>
        </w:rPr>
        <w:t>N 211</w:t>
      </w:r>
      <w:r>
        <w:rPr>
          <w:rFonts w:ascii="Times New Roman"/>
          <w:b w:val="false"/>
          <w:i w:val="false"/>
          <w:color w:val="ff0000"/>
          <w:sz w:val="28"/>
        </w:rPr>
        <w:t xml:space="preserve"> (2009.01.01 бастап қолданысқа енеді); 2009.11.25 </w:t>
      </w:r>
      <w:r>
        <w:rPr>
          <w:rFonts w:ascii="Times New Roman"/>
          <w:b w:val="false"/>
          <w:i w:val="false"/>
          <w:color w:val="000000"/>
          <w:sz w:val="28"/>
        </w:rPr>
        <w:t>N 225</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6-1. 2009 жылға арналған аудандық бюджет шығыстарының құрамында өңірлік жұмыспен қамту және кадрларды қайта даярлау стратегиясын іске асыруға 113880 мың теңге сомасында, оның ішінде:</w:t>
      </w:r>
      <w:r>
        <w:br/>
      </w:r>
      <w:r>
        <w:rPr>
          <w:rFonts w:ascii="Times New Roman"/>
          <w:b w:val="false"/>
          <w:i w:val="false"/>
          <w:color w:val="000000"/>
          <w:sz w:val="28"/>
        </w:rPr>
        <w:t>
      12960 мың теңге - әлеуметтік жұмыс орындары және жастар практикасы бағдарламасын кеңейтуге;</w:t>
      </w:r>
      <w:r>
        <w:br/>
      </w:r>
      <w:r>
        <w:rPr>
          <w:rFonts w:ascii="Times New Roman"/>
          <w:b w:val="false"/>
          <w:i w:val="false"/>
          <w:color w:val="000000"/>
          <w:sz w:val="28"/>
        </w:rPr>
        <w:t>
      54044 мың теңге - өңірлік жұмыспен қамту және кадрларды қайта даярлау стратегиясын іске асыруға білім беру объектілерді ағымдағы, күрделі жөндеуге;</w:t>
      </w:r>
      <w:r>
        <w:br/>
      </w:r>
      <w:r>
        <w:rPr>
          <w:rFonts w:ascii="Times New Roman"/>
          <w:b w:val="false"/>
          <w:i w:val="false"/>
          <w:color w:val="000000"/>
          <w:sz w:val="28"/>
        </w:rPr>
        <w:t>
      46876 мың теңге - өңірлік жұмыспен қамту және кадрларды қайта даярлау стратегиясын іске асыруға кент, ауыл (село), ауылдық (селолық) округтарда әлеуметтік жобаларын қаржыландыру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Қарағанды облысы Нұра аудандық мәслихатының 2009.04.24 </w:t>
      </w:r>
      <w:r>
        <w:rPr>
          <w:rFonts w:ascii="Times New Roman"/>
          <w:b w:val="false"/>
          <w:i w:val="false"/>
          <w:color w:val="000000"/>
          <w:sz w:val="28"/>
        </w:rPr>
        <w:t>N 181</w:t>
      </w:r>
      <w:r>
        <w:rPr>
          <w:rFonts w:ascii="Times New Roman"/>
          <w:b w:val="false"/>
          <w:i w:val="false"/>
          <w:color w:val="ff0000"/>
          <w:sz w:val="28"/>
        </w:rPr>
        <w:t xml:space="preserve"> (2009.01.01 бастап қолданысқа енеді); өзгерту енгізілді - Қарағанды облысы Нұра аудандық мәслихатының 2009.09.03 </w:t>
      </w:r>
      <w:r>
        <w:rPr>
          <w:rFonts w:ascii="Times New Roman"/>
          <w:b w:val="false"/>
          <w:i w:val="false"/>
          <w:color w:val="000000"/>
          <w:sz w:val="28"/>
        </w:rPr>
        <w:t>N 211</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 шығыстарының құрамында жергілікті бюджеттегі заңнаманың өзгеруіне байланысты ысырапты өтеуге 76706 мың теңге сомасында облыстық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Қарағанды облысы Нұра аудандық мәслихатының 2009.11.25 </w:t>
      </w:r>
      <w:r>
        <w:rPr>
          <w:rFonts w:ascii="Times New Roman"/>
          <w:b w:val="false"/>
          <w:i w:val="false"/>
          <w:color w:val="ff0000"/>
          <w:sz w:val="28"/>
        </w:rPr>
        <w:t>N 225</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 шығыстарының құрамында Қарағанды облысының 2006-2012 жылдарға арналған автомобиль жолдарын дамыту аймақтық бағдарламасын іске асыруға 18131 мың теңге сомасында облыстық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 шығыстарының құрамында сумен жабдықтау жүйесін дамытуға 619305 мың теңге сомасында республикалық бюджеттен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Қарағанды облысы Нұра аудандық мәслихатының 2009.04.24 </w:t>
      </w:r>
      <w:r>
        <w:rPr>
          <w:rFonts w:ascii="Times New Roman"/>
          <w:b w:val="false"/>
          <w:i w:val="false"/>
          <w:color w:val="000000"/>
          <w:sz w:val="28"/>
        </w:rPr>
        <w:t>N 181</w:t>
      </w:r>
      <w:r>
        <w:rPr>
          <w:rFonts w:ascii="Times New Roman"/>
          <w:b w:val="false"/>
          <w:i w:val="false"/>
          <w:color w:val="ff0000"/>
          <w:sz w:val="28"/>
        </w:rPr>
        <w:t xml:space="preserve"> (2009.01.01 бастап қолданысқа енеді); 2009.11.25 </w:t>
      </w:r>
      <w:r>
        <w:rPr>
          <w:rFonts w:ascii="Times New Roman"/>
          <w:b w:val="false"/>
          <w:i w:val="false"/>
          <w:color w:val="000000"/>
          <w:sz w:val="28"/>
        </w:rPr>
        <w:t>N 225</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- 2009.04.24 </w:t>
      </w:r>
      <w:r>
        <w:rPr>
          <w:rFonts w:ascii="Times New Roman"/>
          <w:b w:val="false"/>
          <w:i w:val="false"/>
          <w:color w:val="000000"/>
          <w:sz w:val="28"/>
        </w:rPr>
        <w:t>N 181</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Қарағанды облысы Нұра аудандық мәслихатының 2009.04.24 </w:t>
      </w:r>
      <w:r>
        <w:rPr>
          <w:rFonts w:ascii="Times New Roman"/>
          <w:b w:val="false"/>
          <w:i w:val="false"/>
          <w:color w:val="000000"/>
          <w:sz w:val="28"/>
        </w:rPr>
        <w:t>N 181</w:t>
      </w:r>
      <w:r>
        <w:rPr>
          <w:rFonts w:ascii="Times New Roman"/>
          <w:b w:val="false"/>
          <w:i w:val="false"/>
          <w:color w:val="ff0000"/>
          <w:sz w:val="28"/>
        </w:rPr>
        <w:t xml:space="preserve"> (2009.01.01 бастап қолданысқа енеді) шешімімен. </w:t>
      </w:r>
      <w:r>
        <w:br/>
      </w:r>
      <w:r>
        <w:rPr>
          <w:rFonts w:ascii="Times New Roman"/>
          <w:b w:val="false"/>
          <w:i w:val="false"/>
          <w:color w:val="000000"/>
          <w:sz w:val="28"/>
        </w:rPr>
        <w:t>
</w:t>
      </w:r>
      <w:r>
        <w:rPr>
          <w:rFonts w:ascii="Times New Roman"/>
          <w:b w:val="false"/>
          <w:i w:val="false"/>
          <w:color w:val="000000"/>
          <w:sz w:val="28"/>
        </w:rPr>
        <w:t>
      11. 2009 жылға арналған аудандық бюджет шығыстарының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 21988 мың теңге сомасында республикалық бюджеттен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Қарағанды облысы Нұра аудандық мәслихатының 2009.09.03 </w:t>
      </w:r>
      <w:r>
        <w:rPr>
          <w:rFonts w:ascii="Times New Roman"/>
          <w:b w:val="false"/>
          <w:i w:val="false"/>
          <w:color w:val="ff0000"/>
          <w:sz w:val="28"/>
        </w:rPr>
        <w:t>N 211</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11-1. 2009 жылға арналған аудандық бюджет шығыстарының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 20000 мың теңге сомасында облыстық бюджеттен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Қарағанды облысы Нұра аудандық мәслихатының 2009.09.03 </w:t>
      </w:r>
      <w:r>
        <w:rPr>
          <w:rFonts w:ascii="Times New Roman"/>
          <w:b w:val="false"/>
          <w:i w:val="false"/>
          <w:color w:val="ff0000"/>
          <w:sz w:val="28"/>
        </w:rPr>
        <w:t>N 211</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 шығыстарының құрамында Қазақстан Республикасының 2008-2010 жылдарға арналған тұрғын үй құрылысы Мемлекеттік бағдарламасына сәйкес инженерлік - коммуникациялық инфрақұрылымды дамытуға және жайластыруға 4000 мың теңге сомасында республикалық бюджеттен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Қарағанды облысы Нұра аудандық мәслихатының 2009.03.31 </w:t>
      </w:r>
      <w:r>
        <w:rPr>
          <w:rFonts w:ascii="Times New Roman"/>
          <w:b w:val="false"/>
          <w:i w:val="false"/>
          <w:color w:val="000000"/>
          <w:sz w:val="28"/>
        </w:rPr>
        <w:t>N 172</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13. 2009 жылға арналған аудандық бюджет шығыстарының құрамында сумен жабдықтау жүйесін дамытуға 37880 мың теңге сомасында облыстық бюджеттен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14. 2009 жылға арналған аудандық бюджеттен қаржыландырылатын білім беру, мәдениет және ауылдық (селолық) жерлерде жұмыс істейтін азаматтық қызметшілерінің лауазымдық жалақылары жиырма бес пайызға ұлғайту белгіленсін (аудан әкімдігінің қаулысымен анықталған лауазымдардың тізбелеріне сәйкес)</w:t>
      </w:r>
      <w:r>
        <w:br/>
      </w:r>
      <w:r>
        <w:rPr>
          <w:rFonts w:ascii="Times New Roman"/>
          <w:b w:val="false"/>
          <w:i w:val="false"/>
          <w:color w:val="000000"/>
          <w:sz w:val="28"/>
        </w:rPr>
        <w:t>
</w:t>
      </w:r>
      <w:r>
        <w:rPr>
          <w:rFonts w:ascii="Times New Roman"/>
          <w:b w:val="false"/>
          <w:i w:val="false"/>
          <w:color w:val="000000"/>
          <w:sz w:val="28"/>
        </w:rPr>
        <w:t>
      15. Аудан әкімдігінің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Қарағанды облысы Нұра аудандық мәслихатының 2009.07.29 </w:t>
      </w:r>
      <w:r>
        <w:rPr>
          <w:rFonts w:ascii="Times New Roman"/>
          <w:b w:val="false"/>
          <w:i w:val="false"/>
          <w:color w:val="000000"/>
          <w:sz w:val="28"/>
        </w:rPr>
        <w:t>N 207</w:t>
      </w:r>
      <w:r>
        <w:rPr>
          <w:rFonts w:ascii="Times New Roman"/>
          <w:b w:val="false"/>
          <w:i w:val="false"/>
          <w:color w:val="ff0000"/>
          <w:sz w:val="28"/>
        </w:rPr>
        <w:t xml:space="preserve"> (2009.01.01 бастап қолданысқа енеді); 2009.11.25 </w:t>
      </w:r>
      <w:r>
        <w:rPr>
          <w:rFonts w:ascii="Times New Roman"/>
          <w:b w:val="false"/>
          <w:i w:val="false"/>
          <w:color w:val="000000"/>
          <w:sz w:val="28"/>
        </w:rPr>
        <w:t>N 225</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16. 2009 жылға арналған аудандық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2009 жылға арналған аудандық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18. Аудандық бюджет шығыстарының құрамында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іске асырудағы қаражаты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28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19.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Д. Баянов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Нұра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М.С. Мухамеджанова</w:t>
      </w:r>
      <w:r>
        <w:br/>
      </w:r>
      <w:r>
        <w:rPr>
          <w:rFonts w:ascii="Times New Roman"/>
          <w:b w:val="false"/>
          <w:i w:val="false"/>
          <w:color w:val="000000"/>
          <w:sz w:val="28"/>
        </w:rPr>
        <w:t>
      26 желтоқсан 2008 жыл</w:t>
      </w:r>
    </w:p>
    <w:bookmarkStart w:name="z21" w:id="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 қосымша</w:t>
      </w:r>
    </w:p>
    <w:bookmarkEnd w:id="1"/>
    <w:bookmarkStart w:name="z22" w:id="2"/>
    <w:p>
      <w:pPr>
        <w:spacing w:after="0"/>
        <w:ind w:left="0"/>
        <w:jc w:val="left"/>
      </w:pPr>
      <w:r>
        <w:rPr>
          <w:rFonts w:ascii="Times New Roman"/>
          <w:b/>
          <w:i w:val="false"/>
          <w:color w:val="000000"/>
        </w:rPr>
        <w:t xml:space="preserve"> 
2009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10"/>
        <w:gridCol w:w="816"/>
        <w:gridCol w:w="710"/>
        <w:gridCol w:w="9203"/>
        <w:gridCol w:w="191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2385893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3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8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8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2126797</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2126797</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2126797</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182232</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703173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1164686</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716"/>
        <w:gridCol w:w="780"/>
        <w:gridCol w:w="739"/>
        <w:gridCol w:w="9146"/>
        <w:gridCol w:w="188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2395506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175766</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149711</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114620</w:t>
            </w:r>
          </w:p>
        </w:tc>
      </w:tr>
      <w:tr>
        <w:trPr>
          <w:trHeight w:val="8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0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1122515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1046531</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1045518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59039</w:t>
            </w:r>
          </w:p>
        </w:tc>
      </w:tr>
      <w:tr>
        <w:trPr>
          <w:trHeight w:val="7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8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54044</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83354</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p>
        </w:tc>
      </w:tr>
      <w:tr>
        <w:trPr>
          <w:trHeight w:val="10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10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733970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жөне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49984</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66508</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48083</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48083</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w:t>
            </w:r>
          </w:p>
        </w:tc>
      </w:tr>
      <w:tr>
        <w:trPr>
          <w:trHeight w:val="8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w:t>
            </w:r>
          </w:p>
        </w:tc>
      </w:tr>
    </w:tbl>
    <w:bookmarkStart w:name="z23" w:id="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2 қосымша</w:t>
      </w:r>
    </w:p>
    <w:bookmarkEnd w:id="3"/>
    <w:bookmarkStart w:name="z24" w:id="4"/>
    <w:p>
      <w:pPr>
        <w:spacing w:after="0"/>
        <w:ind w:left="0"/>
        <w:jc w:val="left"/>
      </w:pPr>
      <w:r>
        <w:rPr>
          <w:rFonts w:ascii="Times New Roman"/>
          <w:b/>
          <w:i w:val="false"/>
          <w:color w:val="000000"/>
        </w:rPr>
        <w:t xml:space="preserve"> 
2009 жылға арналған аудандық бюджеттің бюджеттік даму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56"/>
        <w:gridCol w:w="735"/>
        <w:gridCol w:w="714"/>
        <w:gridCol w:w="714"/>
        <w:gridCol w:w="1022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5" w:id="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3 қосымша</w:t>
      </w:r>
    </w:p>
    <w:bookmarkEnd w:id="5"/>
    <w:bookmarkStart w:name="z26" w:id="6"/>
    <w:p>
      <w:pPr>
        <w:spacing w:after="0"/>
        <w:ind w:left="0"/>
        <w:jc w:val="left"/>
      </w:pPr>
      <w:r>
        <w:rPr>
          <w:rFonts w:ascii="Times New Roman"/>
          <w:b/>
          <w:i w:val="false"/>
          <w:color w:val="000000"/>
        </w:rPr>
        <w:t xml:space="preserve"> 
2009 жылға арналған аудандық бюджеттерін атқару барысында жергілікті бюджеттік бағдарламалардың секвестрлеуге жатпайтыны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49"/>
        <w:gridCol w:w="728"/>
        <w:gridCol w:w="707"/>
        <w:gridCol w:w="109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7" w:id="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4 қосымша</w:t>
      </w:r>
    </w:p>
    <w:bookmarkEnd w:id="7"/>
    <w:bookmarkStart w:name="z28" w:id="8"/>
    <w:p>
      <w:pPr>
        <w:spacing w:after="0"/>
        <w:ind w:left="0"/>
        <w:jc w:val="left"/>
      </w:pPr>
      <w:r>
        <w:rPr>
          <w:rFonts w:ascii="Times New Roman"/>
          <w:b/>
          <w:i w:val="false"/>
          <w:color w:val="000000"/>
        </w:rPr>
        <w:t xml:space="preserve"> 
Киевка кентінің әкімі аппаратының 2009 жылғы бюджеті</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8"/>
        <w:gridCol w:w="758"/>
        <w:gridCol w:w="696"/>
        <w:gridCol w:w="9424"/>
        <w:gridCol w:w="173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bl>
    <w:bookmarkStart w:name="z29" w:id="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5 қосымша</w:t>
      </w:r>
    </w:p>
    <w:bookmarkEnd w:id="9"/>
    <w:bookmarkStart w:name="z30" w:id="10"/>
    <w:p>
      <w:pPr>
        <w:spacing w:after="0"/>
        <w:ind w:left="0"/>
        <w:jc w:val="left"/>
      </w:pPr>
      <w:r>
        <w:rPr>
          <w:rFonts w:ascii="Times New Roman"/>
          <w:b/>
          <w:i w:val="false"/>
          <w:color w:val="000000"/>
        </w:rPr>
        <w:t xml:space="preserve"> 
Шубаркөл кентінің әкімі аппаратының 2009 жылғы бюджеті</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Нұра аудандық мәслихатының 2009.03.31 </w:t>
      </w:r>
      <w:r>
        <w:rPr>
          <w:rFonts w:ascii="Times New Roman"/>
          <w:b w:val="false"/>
          <w:i w:val="false"/>
          <w:color w:val="ff0000"/>
          <w:sz w:val="28"/>
        </w:rPr>
        <w:t>N 172</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31"/>
        <w:gridCol w:w="758"/>
        <w:gridCol w:w="737"/>
        <w:gridCol w:w="8911"/>
        <w:gridCol w:w="220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7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6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bl>
    <w:bookmarkStart w:name="z31" w:id="1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6 қосымша</w:t>
      </w:r>
    </w:p>
    <w:bookmarkEnd w:id="11"/>
    <w:bookmarkStart w:name="z32" w:id="12"/>
    <w:p>
      <w:pPr>
        <w:spacing w:after="0"/>
        <w:ind w:left="0"/>
        <w:jc w:val="left"/>
      </w:pPr>
      <w:r>
        <w:rPr>
          <w:rFonts w:ascii="Times New Roman"/>
          <w:b/>
          <w:i w:val="false"/>
          <w:color w:val="000000"/>
        </w:rPr>
        <w:t xml:space="preserve"> 
Пржевал селолық әкімі аппаратының 2009 жылғы бюджеті</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76"/>
        <w:gridCol w:w="755"/>
        <w:gridCol w:w="714"/>
        <w:gridCol w:w="9229"/>
        <w:gridCol w:w="19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8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bl>
    <w:bookmarkStart w:name="z33" w:id="1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7 қосымша</w:t>
      </w:r>
    </w:p>
    <w:bookmarkEnd w:id="13"/>
    <w:bookmarkStart w:name="z34" w:id="14"/>
    <w:p>
      <w:pPr>
        <w:spacing w:after="0"/>
        <w:ind w:left="0"/>
        <w:jc w:val="left"/>
      </w:pPr>
      <w:r>
        <w:rPr>
          <w:rFonts w:ascii="Times New Roman"/>
          <w:b/>
          <w:i w:val="false"/>
          <w:color w:val="000000"/>
        </w:rPr>
        <w:t xml:space="preserve"> 
Тассуат селолық әкімі аппаратының 2009 жылғы бюджеті</w:t>
      </w:r>
    </w:p>
    <w:bookmarkEnd w:id="14"/>
    <w:p>
      <w:pPr>
        <w:spacing w:after="0"/>
        <w:ind w:left="0"/>
        <w:jc w:val="both"/>
      </w:pPr>
      <w:r>
        <w:rPr>
          <w:rFonts w:ascii="Times New Roman"/>
          <w:b w:val="false"/>
          <w:i w:val="false"/>
          <w:color w:val="ff0000"/>
          <w:sz w:val="28"/>
        </w:rPr>
        <w:t xml:space="preserve">      Ескерту. 7-қосымша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35"/>
        <w:gridCol w:w="735"/>
        <w:gridCol w:w="758"/>
        <w:gridCol w:w="9348"/>
        <w:gridCol w:w="184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bl>
    <w:bookmarkStart w:name="z35" w:id="1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8 қосымша</w:t>
      </w:r>
    </w:p>
    <w:bookmarkEnd w:id="15"/>
    <w:bookmarkStart w:name="z36" w:id="16"/>
    <w:p>
      <w:pPr>
        <w:spacing w:after="0"/>
        <w:ind w:left="0"/>
        <w:jc w:val="left"/>
      </w:pPr>
      <w:r>
        <w:rPr>
          <w:rFonts w:ascii="Times New Roman"/>
          <w:b/>
          <w:i w:val="false"/>
          <w:color w:val="000000"/>
        </w:rPr>
        <w:t xml:space="preserve"> 
Майоровка селолық әкімі аппаратының 2009 жылғы бюджеті</w:t>
      </w:r>
    </w:p>
    <w:bookmarkEnd w:id="16"/>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1"/>
        <w:gridCol w:w="731"/>
        <w:gridCol w:w="732"/>
        <w:gridCol w:w="8550"/>
        <w:gridCol w:w="17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9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bl>
    <w:bookmarkStart w:name="z37" w:id="1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9 қосымша</w:t>
      </w:r>
    </w:p>
    <w:bookmarkEnd w:id="17"/>
    <w:bookmarkStart w:name="z38" w:id="18"/>
    <w:p>
      <w:pPr>
        <w:spacing w:after="0"/>
        <w:ind w:left="0"/>
        <w:jc w:val="left"/>
      </w:pPr>
      <w:r>
        <w:rPr>
          <w:rFonts w:ascii="Times New Roman"/>
          <w:b/>
          <w:i w:val="false"/>
          <w:color w:val="000000"/>
        </w:rPr>
        <w:t xml:space="preserve"> 
Шахтер селолық әкімінің аппараты 2009 жылғы бюджеті</w:t>
      </w:r>
    </w:p>
    <w:bookmarkEnd w:id="18"/>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2009.07.29 </w:t>
      </w:r>
      <w:r>
        <w:rPr>
          <w:rFonts w:ascii="Times New Roman"/>
          <w:b w:val="false"/>
          <w:i w:val="false"/>
          <w:color w:val="ff0000"/>
          <w:sz w:val="28"/>
        </w:rPr>
        <w:t>N 207</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1"/>
        <w:gridCol w:w="714"/>
        <w:gridCol w:w="714"/>
        <w:gridCol w:w="9334"/>
        <w:gridCol w:w="17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bl>
    <w:bookmarkStart w:name="z39" w:id="1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10 қосымша</w:t>
      </w:r>
    </w:p>
    <w:bookmarkEnd w:id="19"/>
    <w:bookmarkStart w:name="z40" w:id="20"/>
    <w:p>
      <w:pPr>
        <w:spacing w:after="0"/>
        <w:ind w:left="0"/>
        <w:jc w:val="left"/>
      </w:pPr>
      <w:r>
        <w:rPr>
          <w:rFonts w:ascii="Times New Roman"/>
          <w:b/>
          <w:i w:val="false"/>
          <w:color w:val="000000"/>
        </w:rPr>
        <w:t xml:space="preserve"> 
Изенді селолық әкімі аппаратының 2009 жылғы бюджеті</w:t>
      </w:r>
    </w:p>
    <w:bookmarkEnd w:id="20"/>
    <w:p>
      <w:pPr>
        <w:spacing w:after="0"/>
        <w:ind w:left="0"/>
        <w:jc w:val="both"/>
      </w:pPr>
      <w:r>
        <w:rPr>
          <w:rFonts w:ascii="Times New Roman"/>
          <w:b w:val="false"/>
          <w:i w:val="false"/>
          <w:color w:val="ff0000"/>
          <w:sz w:val="28"/>
        </w:rPr>
        <w:t xml:space="preserve">      Ескерту. 10-қосымша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694"/>
        <w:gridCol w:w="716"/>
        <w:gridCol w:w="9615"/>
        <w:gridCol w:w="18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bl>
    <w:bookmarkStart w:name="z41" w:id="2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11 қосымша</w:t>
      </w:r>
    </w:p>
    <w:bookmarkEnd w:id="21"/>
    <w:bookmarkStart w:name="z42" w:id="22"/>
    <w:p>
      <w:pPr>
        <w:spacing w:after="0"/>
        <w:ind w:left="0"/>
        <w:jc w:val="left"/>
      </w:pPr>
      <w:r>
        <w:rPr>
          <w:rFonts w:ascii="Times New Roman"/>
          <w:b/>
          <w:i w:val="false"/>
          <w:color w:val="000000"/>
        </w:rPr>
        <w:t xml:space="preserve"> 
Ахметауыл селолық әкімі аппаратының 2009 жылғы бюджеті</w:t>
      </w:r>
    </w:p>
    <w:bookmarkEnd w:id="22"/>
    <w:p>
      <w:pPr>
        <w:spacing w:after="0"/>
        <w:ind w:left="0"/>
        <w:jc w:val="both"/>
      </w:pPr>
      <w:r>
        <w:rPr>
          <w:rFonts w:ascii="Times New Roman"/>
          <w:b w:val="false"/>
          <w:i w:val="false"/>
          <w:color w:val="ff0000"/>
          <w:sz w:val="28"/>
        </w:rPr>
        <w:t xml:space="preserve">      Ескерту. 11-қосымша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87"/>
        <w:gridCol w:w="715"/>
        <w:gridCol w:w="694"/>
        <w:gridCol w:w="9600"/>
        <w:gridCol w:w="18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bl>
    <w:bookmarkStart w:name="z43" w:id="2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N 12 қосымша</w:t>
      </w:r>
    </w:p>
    <w:bookmarkEnd w:id="23"/>
    <w:bookmarkStart w:name="z44" w:id="24"/>
    <w:p>
      <w:pPr>
        <w:spacing w:after="0"/>
        <w:ind w:left="0"/>
        <w:jc w:val="left"/>
      </w:pPr>
      <w:r>
        <w:rPr>
          <w:rFonts w:ascii="Times New Roman"/>
          <w:b/>
          <w:i w:val="false"/>
          <w:color w:val="000000"/>
        </w:rPr>
        <w:t xml:space="preserve"> 
Қуланөтпес селолық әкімі аппаратының 2009 жылғы бюджеті</w:t>
      </w:r>
    </w:p>
    <w:bookmarkEnd w:id="24"/>
    <w:p>
      <w:pPr>
        <w:spacing w:after="0"/>
        <w:ind w:left="0"/>
        <w:jc w:val="both"/>
      </w:pPr>
      <w:r>
        <w:rPr>
          <w:rFonts w:ascii="Times New Roman"/>
          <w:b w:val="false"/>
          <w:i w:val="false"/>
          <w:color w:val="ff0000"/>
          <w:sz w:val="28"/>
        </w:rPr>
        <w:t xml:space="preserve">      Ескерту. 12-қосымша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6"/>
        <w:gridCol w:w="714"/>
        <w:gridCol w:w="757"/>
        <w:gridCol w:w="9559"/>
        <w:gridCol w:w="18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5" w:id="2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N 13 қосымша</w:t>
      </w:r>
    </w:p>
    <w:bookmarkEnd w:id="25"/>
    <w:bookmarkStart w:name="z46" w:id="26"/>
    <w:p>
      <w:pPr>
        <w:spacing w:after="0"/>
        <w:ind w:left="0"/>
        <w:jc w:val="left"/>
      </w:pPr>
      <w:r>
        <w:rPr>
          <w:rFonts w:ascii="Times New Roman"/>
          <w:b/>
          <w:i w:val="false"/>
          <w:color w:val="000000"/>
        </w:rPr>
        <w:t xml:space="preserve"> 
Жараспай селолық әкімі аппаратының 2009 жылғы бюджеті</w:t>
      </w:r>
    </w:p>
    <w:bookmarkEnd w:id="26"/>
    <w:p>
      <w:pPr>
        <w:spacing w:after="0"/>
        <w:ind w:left="0"/>
        <w:jc w:val="both"/>
      </w:pPr>
      <w:r>
        <w:rPr>
          <w:rFonts w:ascii="Times New Roman"/>
          <w:b w:val="false"/>
          <w:i w:val="false"/>
          <w:color w:val="ff0000"/>
          <w:sz w:val="28"/>
        </w:rPr>
        <w:t xml:space="preserve">      Ескерту. 13-қосымша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693"/>
        <w:gridCol w:w="736"/>
        <w:gridCol w:w="9537"/>
        <w:gridCol w:w="18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bookmarkStart w:name="z47" w:id="2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N 14 қосымша</w:t>
      </w:r>
    </w:p>
    <w:bookmarkEnd w:id="27"/>
    <w:bookmarkStart w:name="z48" w:id="28"/>
    <w:p>
      <w:pPr>
        <w:spacing w:after="0"/>
        <w:ind w:left="0"/>
        <w:jc w:val="left"/>
      </w:pPr>
      <w:r>
        <w:rPr>
          <w:rFonts w:ascii="Times New Roman"/>
          <w:b/>
          <w:i w:val="false"/>
          <w:color w:val="000000"/>
        </w:rPr>
        <w:t xml:space="preserve"> 
Көбетей ауылы әкімінің аппараты 2009 жылғы бюджеті</w:t>
      </w:r>
    </w:p>
    <w:bookmarkEnd w:id="28"/>
    <w:p>
      <w:pPr>
        <w:spacing w:after="0"/>
        <w:ind w:left="0"/>
        <w:jc w:val="both"/>
      </w:pPr>
      <w:r>
        <w:rPr>
          <w:rFonts w:ascii="Times New Roman"/>
          <w:b w:val="false"/>
          <w:i w:val="false"/>
          <w:color w:val="ff0000"/>
          <w:sz w:val="28"/>
        </w:rPr>
        <w:t xml:space="preserve">      Ескерту. 14-қосымша жаңа редакцияда - Қарағанды облысы Нұра аудандық мәслихатының 2009.04.24 </w:t>
      </w:r>
      <w:r>
        <w:rPr>
          <w:rFonts w:ascii="Times New Roman"/>
          <w:b w:val="false"/>
          <w:i w:val="false"/>
          <w:color w:val="ff0000"/>
          <w:sz w:val="28"/>
        </w:rPr>
        <w:t>N 181</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51"/>
        <w:gridCol w:w="694"/>
        <w:gridCol w:w="694"/>
        <w:gridCol w:w="9391"/>
        <w:gridCol w:w="171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0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bl>
    <w:bookmarkStart w:name="z49" w:id="2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15 қосымша</w:t>
      </w:r>
    </w:p>
    <w:bookmarkEnd w:id="29"/>
    <w:bookmarkStart w:name="z50" w:id="30"/>
    <w:p>
      <w:pPr>
        <w:spacing w:after="0"/>
        <w:ind w:left="0"/>
        <w:jc w:val="left"/>
      </w:pPr>
      <w:r>
        <w:rPr>
          <w:rFonts w:ascii="Times New Roman"/>
          <w:b/>
          <w:i w:val="false"/>
          <w:color w:val="000000"/>
        </w:rPr>
        <w:t xml:space="preserve"> 
Балыктыкөл селолық әкімінің аппараты 2009 жылғы бюджеті</w:t>
      </w:r>
    </w:p>
    <w:bookmarkEnd w:id="30"/>
    <w:p>
      <w:pPr>
        <w:spacing w:after="0"/>
        <w:ind w:left="0"/>
        <w:jc w:val="both"/>
      </w:pPr>
      <w:r>
        <w:rPr>
          <w:rFonts w:ascii="Times New Roman"/>
          <w:b w:val="false"/>
          <w:i w:val="false"/>
          <w:color w:val="ff0000"/>
          <w:sz w:val="28"/>
        </w:rPr>
        <w:t xml:space="preserve">      Ескерту. 15-қосымша жаңа редакцияда - Қарағанды облысы Нұра аудандық мәслихатының 2009.07.29 </w:t>
      </w:r>
      <w:r>
        <w:rPr>
          <w:rFonts w:ascii="Times New Roman"/>
          <w:b w:val="false"/>
          <w:i w:val="false"/>
          <w:color w:val="ff0000"/>
          <w:sz w:val="28"/>
        </w:rPr>
        <w:t>N 207</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50"/>
        <w:gridCol w:w="735"/>
        <w:gridCol w:w="735"/>
        <w:gridCol w:w="9335"/>
        <w:gridCol w:w="17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bl>
    <w:bookmarkStart w:name="z51" w:id="3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16 қосымша</w:t>
      </w:r>
    </w:p>
    <w:bookmarkEnd w:id="31"/>
    <w:bookmarkStart w:name="z52" w:id="32"/>
    <w:p>
      <w:pPr>
        <w:spacing w:after="0"/>
        <w:ind w:left="0"/>
        <w:jc w:val="left"/>
      </w:pPr>
      <w:r>
        <w:rPr>
          <w:rFonts w:ascii="Times New Roman"/>
          <w:b/>
          <w:i w:val="false"/>
          <w:color w:val="000000"/>
        </w:rPr>
        <w:t xml:space="preserve"> 
Акмешіт селолық әкімі аппаратының 2009 жылғы бюджеті</w:t>
      </w:r>
    </w:p>
    <w:bookmarkEnd w:id="32"/>
    <w:p>
      <w:pPr>
        <w:spacing w:after="0"/>
        <w:ind w:left="0"/>
        <w:jc w:val="both"/>
      </w:pPr>
      <w:r>
        <w:rPr>
          <w:rFonts w:ascii="Times New Roman"/>
          <w:b w:val="false"/>
          <w:i w:val="false"/>
          <w:color w:val="ff0000"/>
          <w:sz w:val="28"/>
        </w:rPr>
        <w:t xml:space="preserve">      Ескерту. 16-қосымша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14"/>
        <w:gridCol w:w="693"/>
        <w:gridCol w:w="9516"/>
        <w:gridCol w:w="186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53" w:id="3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17 қосымша</w:t>
      </w:r>
    </w:p>
    <w:bookmarkEnd w:id="33"/>
    <w:bookmarkStart w:name="z54" w:id="34"/>
    <w:p>
      <w:pPr>
        <w:spacing w:after="0"/>
        <w:ind w:left="0"/>
        <w:jc w:val="left"/>
      </w:pPr>
      <w:r>
        <w:rPr>
          <w:rFonts w:ascii="Times New Roman"/>
          <w:b/>
          <w:i w:val="false"/>
          <w:color w:val="000000"/>
        </w:rPr>
        <w:t xml:space="preserve"> 
Байтуған селолық әкімі аппаратының 2009 жылғы бюджеті</w:t>
      </w:r>
    </w:p>
    <w:bookmarkEnd w:id="34"/>
    <w:p>
      <w:pPr>
        <w:spacing w:after="0"/>
        <w:ind w:left="0"/>
        <w:jc w:val="both"/>
      </w:pPr>
      <w:r>
        <w:rPr>
          <w:rFonts w:ascii="Times New Roman"/>
          <w:b w:val="false"/>
          <w:i w:val="false"/>
          <w:color w:val="ff0000"/>
          <w:sz w:val="28"/>
        </w:rPr>
        <w:t xml:space="preserve">      Ескерту. 17-қосымша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44"/>
        <w:gridCol w:w="735"/>
        <w:gridCol w:w="715"/>
        <w:gridCol w:w="9475"/>
        <w:gridCol w:w="1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bl>
    <w:bookmarkStart w:name="z55" w:id="3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18 қосымша</w:t>
      </w:r>
    </w:p>
    <w:bookmarkEnd w:id="35"/>
    <w:bookmarkStart w:name="z56" w:id="36"/>
    <w:p>
      <w:pPr>
        <w:spacing w:after="0"/>
        <w:ind w:left="0"/>
        <w:jc w:val="left"/>
      </w:pPr>
      <w:r>
        <w:rPr>
          <w:rFonts w:ascii="Times New Roman"/>
          <w:b/>
          <w:i w:val="false"/>
          <w:color w:val="000000"/>
        </w:rPr>
        <w:t xml:space="preserve"> 
К. Мынбаевтың селолық әкімі аппаратының 2009 жылғы бюджеті</w:t>
      </w:r>
    </w:p>
    <w:bookmarkEnd w:id="36"/>
    <w:p>
      <w:pPr>
        <w:spacing w:after="0"/>
        <w:ind w:left="0"/>
        <w:jc w:val="both"/>
      </w:pPr>
      <w:r>
        <w:rPr>
          <w:rFonts w:ascii="Times New Roman"/>
          <w:b w:val="false"/>
          <w:i w:val="false"/>
          <w:color w:val="ff0000"/>
          <w:sz w:val="28"/>
        </w:rPr>
        <w:t xml:space="preserve">      Ескерту. 18-қосымша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757"/>
        <w:gridCol w:w="693"/>
        <w:gridCol w:w="9494"/>
        <w:gridCol w:w="18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bl>
    <w:bookmarkStart w:name="z57" w:id="3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N 19 қосымша</w:t>
      </w:r>
    </w:p>
    <w:bookmarkEnd w:id="37"/>
    <w:bookmarkStart w:name="z58" w:id="38"/>
    <w:p>
      <w:pPr>
        <w:spacing w:after="0"/>
        <w:ind w:left="0"/>
        <w:jc w:val="left"/>
      </w:pPr>
      <w:r>
        <w:rPr>
          <w:rFonts w:ascii="Times New Roman"/>
          <w:b/>
          <w:i w:val="false"/>
          <w:color w:val="000000"/>
        </w:rPr>
        <w:t xml:space="preserve"> 
Кертенді селолық әкімі аппаратының 2009 жылғы бюджеті</w:t>
      </w:r>
    </w:p>
    <w:bookmarkEnd w:id="38"/>
    <w:p>
      <w:pPr>
        <w:spacing w:after="0"/>
        <w:ind w:left="0"/>
        <w:jc w:val="both"/>
      </w:pPr>
      <w:r>
        <w:rPr>
          <w:rFonts w:ascii="Times New Roman"/>
          <w:b w:val="false"/>
          <w:i w:val="false"/>
          <w:color w:val="ff0000"/>
          <w:sz w:val="28"/>
        </w:rPr>
        <w:t xml:space="preserve">      Ескерту. 19-қосымша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66"/>
        <w:gridCol w:w="757"/>
        <w:gridCol w:w="736"/>
        <w:gridCol w:w="9365"/>
        <w:gridCol w:w="190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bookmarkStart w:name="z59" w:id="3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N 20 қосымша</w:t>
      </w:r>
    </w:p>
    <w:bookmarkEnd w:id="39"/>
    <w:bookmarkStart w:name="z60" w:id="40"/>
    <w:p>
      <w:pPr>
        <w:spacing w:after="0"/>
        <w:ind w:left="0"/>
        <w:jc w:val="left"/>
      </w:pPr>
      <w:r>
        <w:rPr>
          <w:rFonts w:ascii="Times New Roman"/>
          <w:b/>
          <w:i w:val="false"/>
          <w:color w:val="000000"/>
        </w:rPr>
        <w:t xml:space="preserve"> 
Заречный селолық әкімі аппаратының 2009 жылғы бюджеті</w:t>
      </w:r>
    </w:p>
    <w:bookmarkEnd w:id="40"/>
    <w:p>
      <w:pPr>
        <w:spacing w:after="0"/>
        <w:ind w:left="0"/>
        <w:jc w:val="both"/>
      </w:pPr>
      <w:r>
        <w:rPr>
          <w:rFonts w:ascii="Times New Roman"/>
          <w:b w:val="false"/>
          <w:i w:val="false"/>
          <w:color w:val="ff0000"/>
          <w:sz w:val="28"/>
        </w:rPr>
        <w:t xml:space="preserve">      Ескерту. 20-қосымша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716"/>
        <w:gridCol w:w="695"/>
        <w:gridCol w:w="9488"/>
        <w:gridCol w:w="19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61" w:id="4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N 21 қосымша</w:t>
      </w:r>
    </w:p>
    <w:bookmarkEnd w:id="41"/>
    <w:bookmarkStart w:name="z62" w:id="42"/>
    <w:p>
      <w:pPr>
        <w:spacing w:after="0"/>
        <w:ind w:left="0"/>
        <w:jc w:val="left"/>
      </w:pPr>
      <w:r>
        <w:rPr>
          <w:rFonts w:ascii="Times New Roman"/>
          <w:b/>
          <w:i w:val="false"/>
          <w:color w:val="000000"/>
        </w:rPr>
        <w:t xml:space="preserve"> 
Щербаков селолық әкімі аппаратының 2009 жылғы бюджеті</w:t>
      </w:r>
    </w:p>
    <w:bookmarkEnd w:id="42"/>
    <w:p>
      <w:pPr>
        <w:spacing w:after="0"/>
        <w:ind w:left="0"/>
        <w:jc w:val="both"/>
      </w:pPr>
      <w:r>
        <w:rPr>
          <w:rFonts w:ascii="Times New Roman"/>
          <w:b w:val="false"/>
          <w:i w:val="false"/>
          <w:color w:val="ff0000"/>
          <w:sz w:val="28"/>
        </w:rPr>
        <w:t xml:space="preserve">      Ескерту. 21-қосымша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693"/>
        <w:gridCol w:w="694"/>
        <w:gridCol w:w="9473"/>
        <w:gridCol w:w="19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bl>
    <w:bookmarkStart w:name="z63" w:id="4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N 22 қосымша</w:t>
      </w:r>
    </w:p>
    <w:bookmarkEnd w:id="43"/>
    <w:bookmarkStart w:name="z64" w:id="44"/>
    <w:p>
      <w:pPr>
        <w:spacing w:after="0"/>
        <w:ind w:left="0"/>
        <w:jc w:val="left"/>
      </w:pPr>
      <w:r>
        <w:rPr>
          <w:rFonts w:ascii="Times New Roman"/>
          <w:b/>
          <w:i w:val="false"/>
          <w:color w:val="000000"/>
        </w:rPr>
        <w:t xml:space="preserve"> 
Карой селолық әкімі аппаратының 2009 жылғы бюджеті</w:t>
      </w:r>
    </w:p>
    <w:bookmarkEnd w:id="44"/>
    <w:p>
      <w:pPr>
        <w:spacing w:after="0"/>
        <w:ind w:left="0"/>
        <w:jc w:val="both"/>
      </w:pPr>
      <w:r>
        <w:rPr>
          <w:rFonts w:ascii="Times New Roman"/>
          <w:b w:val="false"/>
          <w:i w:val="false"/>
          <w:color w:val="ff0000"/>
          <w:sz w:val="28"/>
        </w:rPr>
        <w:t xml:space="preserve">      Ескерту. 22-қосымша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65"/>
        <w:gridCol w:w="692"/>
        <w:gridCol w:w="714"/>
        <w:gridCol w:w="9459"/>
        <w:gridCol w:w="19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0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bl>
    <w:bookmarkStart w:name="z65" w:id="4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23 қосымша</w:t>
      </w:r>
    </w:p>
    <w:bookmarkEnd w:id="45"/>
    <w:bookmarkStart w:name="z66" w:id="46"/>
    <w:p>
      <w:pPr>
        <w:spacing w:after="0"/>
        <w:ind w:left="0"/>
        <w:jc w:val="left"/>
      </w:pPr>
      <w:r>
        <w:rPr>
          <w:rFonts w:ascii="Times New Roman"/>
          <w:b/>
          <w:i w:val="false"/>
          <w:color w:val="000000"/>
        </w:rPr>
        <w:t xml:space="preserve"> 
Соналы селолық әкімі аппаратының 2009 жылғы бюджеті</w:t>
      </w:r>
    </w:p>
    <w:bookmarkEnd w:id="46"/>
    <w:p>
      <w:pPr>
        <w:spacing w:after="0"/>
        <w:ind w:left="0"/>
        <w:jc w:val="both"/>
      </w:pPr>
      <w:r>
        <w:rPr>
          <w:rFonts w:ascii="Times New Roman"/>
          <w:b w:val="false"/>
          <w:i w:val="false"/>
          <w:color w:val="ff0000"/>
          <w:sz w:val="28"/>
        </w:rPr>
        <w:t xml:space="preserve">      Ескерту. 23-қосымша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28"/>
        <w:gridCol w:w="819"/>
        <w:gridCol w:w="714"/>
        <w:gridCol w:w="9270"/>
        <w:gridCol w:w="19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67" w:id="4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XII сессиясының N 148 шешіміне</w:t>
      </w:r>
      <w:r>
        <w:br/>
      </w:r>
      <w:r>
        <w:rPr>
          <w:rFonts w:ascii="Times New Roman"/>
          <w:b w:val="false"/>
          <w:i w:val="false"/>
          <w:color w:val="000000"/>
          <w:sz w:val="28"/>
        </w:rPr>
        <w:t>
N 24 қосымша</w:t>
      </w:r>
    </w:p>
    <w:bookmarkEnd w:id="47"/>
    <w:bookmarkStart w:name="z68" w:id="48"/>
    <w:p>
      <w:pPr>
        <w:spacing w:after="0"/>
        <w:ind w:left="0"/>
        <w:jc w:val="left"/>
      </w:pPr>
      <w:r>
        <w:rPr>
          <w:rFonts w:ascii="Times New Roman"/>
          <w:b/>
          <w:i w:val="false"/>
          <w:color w:val="000000"/>
        </w:rPr>
        <w:t xml:space="preserve"> 
Баршын селолық әкімі аппаратының 2009 жылғы бюджеті</w:t>
      </w:r>
    </w:p>
    <w:bookmarkEnd w:id="48"/>
    <w:p>
      <w:pPr>
        <w:spacing w:after="0"/>
        <w:ind w:left="0"/>
        <w:jc w:val="both"/>
      </w:pPr>
      <w:r>
        <w:rPr>
          <w:rFonts w:ascii="Times New Roman"/>
          <w:b w:val="false"/>
          <w:i w:val="false"/>
          <w:color w:val="ff0000"/>
          <w:sz w:val="28"/>
        </w:rPr>
        <w:t xml:space="preserve">      Ескерту. 24-қосымша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44"/>
        <w:gridCol w:w="693"/>
        <w:gridCol w:w="757"/>
        <w:gridCol w:w="9368"/>
        <w:gridCol w:w="196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bl>
    <w:bookmarkStart w:name="z69" w:id="4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25 қосымша</w:t>
      </w:r>
    </w:p>
    <w:bookmarkEnd w:id="49"/>
    <w:bookmarkStart w:name="z70" w:id="50"/>
    <w:p>
      <w:pPr>
        <w:spacing w:after="0"/>
        <w:ind w:left="0"/>
        <w:jc w:val="left"/>
      </w:pPr>
      <w:r>
        <w:rPr>
          <w:rFonts w:ascii="Times New Roman"/>
          <w:b/>
          <w:i w:val="false"/>
          <w:color w:val="000000"/>
        </w:rPr>
        <w:t xml:space="preserve"> 
Жанбобек селолық әкімі аппаратының 2009 жылғы бюджеті</w:t>
      </w:r>
    </w:p>
    <w:bookmarkEnd w:id="50"/>
    <w:p>
      <w:pPr>
        <w:spacing w:after="0"/>
        <w:ind w:left="0"/>
        <w:jc w:val="both"/>
      </w:pPr>
      <w:r>
        <w:rPr>
          <w:rFonts w:ascii="Times New Roman"/>
          <w:b w:val="false"/>
          <w:i w:val="false"/>
          <w:color w:val="ff0000"/>
          <w:sz w:val="28"/>
        </w:rPr>
        <w:t xml:space="preserve">      Ескерту. 25-қосымша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778"/>
        <w:gridCol w:w="800"/>
        <w:gridCol w:w="9303"/>
        <w:gridCol w:w="199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71" w:id="5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26 қосымша</w:t>
      </w:r>
    </w:p>
    <w:bookmarkEnd w:id="51"/>
    <w:bookmarkStart w:name="z72" w:id="52"/>
    <w:p>
      <w:pPr>
        <w:spacing w:after="0"/>
        <w:ind w:left="0"/>
        <w:jc w:val="left"/>
      </w:pPr>
      <w:r>
        <w:rPr>
          <w:rFonts w:ascii="Times New Roman"/>
          <w:b/>
          <w:i w:val="false"/>
          <w:color w:val="000000"/>
        </w:rPr>
        <w:t xml:space="preserve"> 
Құланүтпес селолық әкімі аппаратының 2009 жылғы бюджеті</w:t>
      </w:r>
    </w:p>
    <w:bookmarkEnd w:id="52"/>
    <w:p>
      <w:pPr>
        <w:spacing w:after="0"/>
        <w:ind w:left="0"/>
        <w:jc w:val="both"/>
      </w:pPr>
      <w:r>
        <w:rPr>
          <w:rFonts w:ascii="Times New Roman"/>
          <w:b w:val="false"/>
          <w:i w:val="false"/>
          <w:color w:val="ff0000"/>
          <w:sz w:val="28"/>
        </w:rPr>
        <w:t xml:space="preserve">      Ескерту. 26-қосымша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44"/>
        <w:gridCol w:w="735"/>
        <w:gridCol w:w="757"/>
        <w:gridCol w:w="9305"/>
        <w:gridCol w:w="19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bl>
    <w:bookmarkStart w:name="z73" w:id="5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27 қосымша</w:t>
      </w:r>
    </w:p>
    <w:bookmarkEnd w:id="53"/>
    <w:bookmarkStart w:name="z74" w:id="54"/>
    <w:p>
      <w:pPr>
        <w:spacing w:after="0"/>
        <w:ind w:left="0"/>
        <w:jc w:val="left"/>
      </w:pPr>
      <w:r>
        <w:rPr>
          <w:rFonts w:ascii="Times New Roman"/>
          <w:b/>
          <w:i w:val="false"/>
          <w:color w:val="000000"/>
        </w:rPr>
        <w:t xml:space="preserve"> 
Ткенекты селолық әкімі аппаратының 2009 жылғы бюджеті</w:t>
      </w:r>
    </w:p>
    <w:bookmarkEnd w:id="54"/>
    <w:p>
      <w:pPr>
        <w:spacing w:after="0"/>
        <w:ind w:left="0"/>
        <w:jc w:val="both"/>
      </w:pPr>
      <w:r>
        <w:rPr>
          <w:rFonts w:ascii="Times New Roman"/>
          <w:b w:val="false"/>
          <w:i w:val="false"/>
          <w:color w:val="ff0000"/>
          <w:sz w:val="28"/>
        </w:rPr>
        <w:t xml:space="preserve">      Ескерту. 27-қосымша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86"/>
        <w:gridCol w:w="756"/>
        <w:gridCol w:w="799"/>
        <w:gridCol w:w="9246"/>
        <w:gridCol w:w="20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bl>
    <w:bookmarkStart w:name="z75" w:id="5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28 қосымша</w:t>
      </w:r>
    </w:p>
    <w:bookmarkEnd w:id="55"/>
    <w:bookmarkStart w:name="z76" w:id="56"/>
    <w:p>
      <w:pPr>
        <w:spacing w:after="0"/>
        <w:ind w:left="0"/>
        <w:jc w:val="left"/>
      </w:pPr>
      <w:r>
        <w:rPr>
          <w:rFonts w:ascii="Times New Roman"/>
          <w:b/>
          <w:i w:val="false"/>
          <w:color w:val="000000"/>
        </w:rPr>
        <w:t xml:space="preserve"> 
Талдысай селолық әкімі аппаратының 2009 жылғы бюджеті</w:t>
      </w:r>
    </w:p>
    <w:bookmarkEnd w:id="56"/>
    <w:p>
      <w:pPr>
        <w:spacing w:after="0"/>
        <w:ind w:left="0"/>
        <w:jc w:val="both"/>
      </w:pPr>
      <w:r>
        <w:rPr>
          <w:rFonts w:ascii="Times New Roman"/>
          <w:b w:val="false"/>
          <w:i w:val="false"/>
          <w:color w:val="ff0000"/>
          <w:sz w:val="28"/>
        </w:rPr>
        <w:t xml:space="preserve">      Ескерту. 28-қосымша жаңа редакцияда - Қарағанды облысы Нұра аудандық мәслихатының 2009.11.25 N 225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50"/>
        <w:gridCol w:w="756"/>
        <w:gridCol w:w="821"/>
        <w:gridCol w:w="9136"/>
        <w:gridCol w:w="19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10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