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22ec" w14:textId="48e2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10 сессиясының 2008 жылғы 19 желтоқсандағы N 6 шешімі. Қарағанды облысы Бұқар Жырау ауданы Әділет басқармасында 2009 жылғы 5 қаңтарда N 8-11-65 тіркелді. Қолданылу мерзімінің өтуіне байланысты күші жойылды (Қарағанды облысы Бұқар Жырау аудандық мәслихаты аппаратының 2011 жылғы 06 сәуірдегі N 1-10/83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Бұқар Жырау аудандық мәслихаты аппаратының 2011.04.06 N 1-10/83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 xml:space="preserve">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Қарағанды облысы Бұқар Жырау аудандық мәслихатының 2008.07.21 N 7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көлемде бекітілсін:</w:t>
      </w:r>
      <w:r>
        <w:br/>
      </w:r>
      <w:r>
        <w:rPr>
          <w:rFonts w:ascii="Times New Roman"/>
          <w:b w:val="false"/>
          <w:i w:val="false"/>
          <w:color w:val="000000"/>
          <w:sz w:val="28"/>
        </w:rPr>
        <w:t xml:space="preserve">
      1) кірістер – </w:t>
      </w:r>
      <w:r>
        <w:rPr>
          <w:rFonts w:ascii="Times New Roman"/>
          <w:b w:val="false"/>
          <w:i w:val="false"/>
          <w:color w:val="000000"/>
          <w:sz w:val="28"/>
        </w:rPr>
        <w:t>3176347</w:t>
      </w:r>
      <w:r>
        <w:rPr>
          <w:rFonts w:ascii="Times New Roman"/>
          <w:b w:val="false"/>
          <w:i w:val="false"/>
          <w:color w:val="000000"/>
          <w:sz w:val="28"/>
        </w:rPr>
        <w:t xml:space="preserve"> мың теңге, соның ішінде:</w:t>
      </w:r>
      <w:r>
        <w:br/>
      </w:r>
      <w:r>
        <w:rPr>
          <w:rFonts w:ascii="Times New Roman"/>
          <w:b w:val="false"/>
          <w:i w:val="false"/>
          <w:color w:val="000000"/>
          <w:sz w:val="28"/>
        </w:rPr>
        <w:t>
      салықтық түсімдер -</w:t>
      </w:r>
      <w:r>
        <w:rPr>
          <w:rFonts w:ascii="Times New Roman"/>
          <w:b w:val="false"/>
          <w:i w:val="false"/>
          <w:color w:val="000000"/>
          <w:sz w:val="28"/>
        </w:rPr>
        <w:t xml:space="preserve"> 652599</w:t>
      </w:r>
      <w:r>
        <w:rPr>
          <w:rFonts w:ascii="Times New Roman"/>
          <w:b w:val="false"/>
          <w:i w:val="false"/>
          <w:color w:val="000000"/>
          <w:sz w:val="28"/>
        </w:rPr>
        <w:t xml:space="preserve"> мың теңге;</w:t>
      </w:r>
      <w:r>
        <w:br/>
      </w:r>
      <w:r>
        <w:rPr>
          <w:rFonts w:ascii="Times New Roman"/>
          <w:b w:val="false"/>
          <w:i w:val="false"/>
          <w:color w:val="000000"/>
          <w:sz w:val="28"/>
        </w:rPr>
        <w:t xml:space="preserve">
      салықтық емес түсімдер - </w:t>
      </w:r>
      <w:r>
        <w:rPr>
          <w:rFonts w:ascii="Times New Roman"/>
          <w:b w:val="false"/>
          <w:i w:val="false"/>
          <w:color w:val="000000"/>
          <w:sz w:val="28"/>
        </w:rPr>
        <w:t>1876</w:t>
      </w:r>
      <w:r>
        <w:rPr>
          <w:rFonts w:ascii="Times New Roman"/>
          <w:b w:val="false"/>
          <w:i w:val="false"/>
          <w:color w:val="000000"/>
          <w:sz w:val="28"/>
        </w:rPr>
        <w:t xml:space="preserve"> мың теңге;</w:t>
      </w:r>
      <w:r>
        <w:br/>
      </w:r>
      <w:r>
        <w:rPr>
          <w:rFonts w:ascii="Times New Roman"/>
          <w:b w:val="false"/>
          <w:i w:val="false"/>
          <w:color w:val="000000"/>
          <w:sz w:val="28"/>
        </w:rPr>
        <w:t xml:space="preserve">
      негізгі капиталды сатудан түсетін түсімдер – </w:t>
      </w:r>
      <w:r>
        <w:rPr>
          <w:rFonts w:ascii="Times New Roman"/>
          <w:b w:val="false"/>
          <w:i w:val="false"/>
          <w:color w:val="000000"/>
          <w:sz w:val="28"/>
        </w:rPr>
        <w:t>7683</w:t>
      </w:r>
      <w:r>
        <w:rPr>
          <w:rFonts w:ascii="Times New Roman"/>
          <w:b w:val="false"/>
          <w:i w:val="false"/>
          <w:color w:val="000000"/>
          <w:sz w:val="28"/>
        </w:rPr>
        <w:t xml:space="preserve"> мың теңге;</w:t>
      </w:r>
      <w:r>
        <w:br/>
      </w:r>
      <w:r>
        <w:rPr>
          <w:rFonts w:ascii="Times New Roman"/>
          <w:b w:val="false"/>
          <w:i w:val="false"/>
          <w:color w:val="000000"/>
          <w:sz w:val="28"/>
        </w:rPr>
        <w:t xml:space="preserve">
      трансферттердің түсімдері - </w:t>
      </w:r>
      <w:r>
        <w:rPr>
          <w:rFonts w:ascii="Times New Roman"/>
          <w:b w:val="false"/>
          <w:i w:val="false"/>
          <w:color w:val="000000"/>
          <w:sz w:val="28"/>
        </w:rPr>
        <w:t>2514189</w:t>
      </w:r>
      <w:r>
        <w:rPr>
          <w:rFonts w:ascii="Times New Roman"/>
          <w:b w:val="false"/>
          <w:i w:val="false"/>
          <w:color w:val="000000"/>
          <w:sz w:val="28"/>
        </w:rPr>
        <w:t xml:space="preserve"> мың теңге;</w:t>
      </w:r>
      <w:r>
        <w:br/>
      </w:r>
      <w:r>
        <w:rPr>
          <w:rFonts w:ascii="Times New Roman"/>
          <w:b w:val="false"/>
          <w:i w:val="false"/>
          <w:color w:val="000000"/>
          <w:sz w:val="28"/>
        </w:rPr>
        <w:t xml:space="preserve">
      2) шығындар - </w:t>
      </w:r>
      <w:r>
        <w:rPr>
          <w:rFonts w:ascii="Times New Roman"/>
          <w:b w:val="false"/>
          <w:i w:val="false"/>
          <w:color w:val="000000"/>
          <w:sz w:val="28"/>
        </w:rPr>
        <w:t>3199456</w:t>
      </w:r>
      <w:r>
        <w:rPr>
          <w:rFonts w:ascii="Times New Roman"/>
          <w:b w:val="false"/>
          <w:i w:val="false"/>
          <w:color w:val="000000"/>
          <w:sz w:val="28"/>
        </w:rPr>
        <w:t xml:space="preserve"> мың теңге;</w:t>
      </w:r>
      <w:r>
        <w:br/>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қаржылық активтермен операция бойынша сальдо - 20883 мың теңге:</w:t>
      </w:r>
      <w:r>
        <w:br/>
      </w:r>
      <w:r>
        <w:rPr>
          <w:rFonts w:ascii="Times New Roman"/>
          <w:b w:val="false"/>
          <w:i w:val="false"/>
          <w:color w:val="000000"/>
          <w:sz w:val="28"/>
        </w:rPr>
        <w:t>
      қаржылық активтерді алу – 20883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дефициті (профициті) – минус 43992 мың теңге;</w:t>
      </w:r>
      <w:r>
        <w:br/>
      </w:r>
      <w:r>
        <w:rPr>
          <w:rFonts w:ascii="Times New Roman"/>
          <w:b w:val="false"/>
          <w:i w:val="false"/>
          <w:color w:val="000000"/>
          <w:sz w:val="28"/>
        </w:rPr>
        <w:t>
      6) бюджет дефицитін (профицитін пайдалану) қаржыландыру - 43992 мың теңге:</w:t>
      </w:r>
      <w:r>
        <w:br/>
      </w:r>
      <w:r>
        <w:rPr>
          <w:rFonts w:ascii="Times New Roman"/>
          <w:b w:val="false"/>
          <w:i w:val="false"/>
          <w:color w:val="000000"/>
          <w:sz w:val="28"/>
        </w:rPr>
        <w:t>
      қарыздар түсімдері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қаражаттарының пайдаланылған қалдықтары - 36000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өзгерістер енгізілді - Қарағанды облысы Бұқар жырау аудандық мәслихатының 2009.02.01 </w:t>
      </w:r>
      <w:r>
        <w:rPr>
          <w:rFonts w:ascii="Times New Roman"/>
          <w:b w:val="false"/>
          <w:i w:val="false"/>
          <w:color w:val="000000"/>
          <w:sz w:val="28"/>
        </w:rPr>
        <w:t>N 5</w:t>
      </w:r>
      <w:r>
        <w:rPr>
          <w:rFonts w:ascii="Times New Roman"/>
          <w:b w:val="false"/>
          <w:i/>
          <w:color w:val="800000"/>
          <w:sz w:val="28"/>
        </w:rPr>
        <w:t xml:space="preserve">; 2009.04.23 </w:t>
      </w:r>
      <w:r>
        <w:rPr>
          <w:rFonts w:ascii="Times New Roman"/>
          <w:b w:val="false"/>
          <w:i w:val="false"/>
          <w:color w:val="000000"/>
          <w:sz w:val="28"/>
        </w:rPr>
        <w:t>N 4</w:t>
      </w:r>
      <w:r>
        <w:rPr>
          <w:rFonts w:ascii="Times New Roman"/>
          <w:b w:val="false"/>
          <w:i/>
          <w:color w:val="800000"/>
          <w:sz w:val="28"/>
        </w:rPr>
        <w:t xml:space="preserve">; 2009.07.21 </w:t>
      </w:r>
      <w:r>
        <w:rPr>
          <w:rFonts w:ascii="Times New Roman"/>
          <w:b w:val="false"/>
          <w:i w:val="false"/>
          <w:color w:val="000000"/>
          <w:sz w:val="28"/>
        </w:rPr>
        <w:t>N 4</w:t>
      </w:r>
      <w:r>
        <w:rPr>
          <w:rFonts w:ascii="Times New Roman"/>
          <w:b w:val="false"/>
          <w:i/>
          <w:color w:val="800000"/>
          <w:sz w:val="28"/>
        </w:rPr>
        <w:t xml:space="preserve"> (2009.01.01 бастап күшіне енеді); 2009.09.04 </w:t>
      </w:r>
      <w:r>
        <w:rPr>
          <w:rFonts w:ascii="Times New Roman"/>
          <w:b w:val="false"/>
          <w:i w:val="false"/>
          <w:color w:val="000000"/>
          <w:sz w:val="28"/>
        </w:rPr>
        <w:t>N 4</w:t>
      </w:r>
      <w:r>
        <w:rPr>
          <w:rFonts w:ascii="Times New Roman"/>
          <w:b w:val="false"/>
          <w:i/>
          <w:color w:val="800000"/>
          <w:sz w:val="28"/>
        </w:rPr>
        <w:t xml:space="preserve">(2009.01.01 бастап күшіне енеді); 2009.10.22 </w:t>
      </w:r>
      <w:r>
        <w:rPr>
          <w:rFonts w:ascii="Times New Roman"/>
          <w:b w:val="false"/>
          <w:i w:val="false"/>
          <w:color w:val="000000"/>
          <w:sz w:val="28"/>
        </w:rPr>
        <w:t>N 4</w:t>
      </w:r>
      <w:r>
        <w:rPr>
          <w:rFonts w:ascii="Times New Roman"/>
          <w:b w:val="false"/>
          <w:i/>
          <w:color w:val="800000"/>
          <w:sz w:val="28"/>
        </w:rPr>
        <w:t xml:space="preserve"> (2009.01.01 бастап қолданысқа енеді); 2009.11.23 </w:t>
      </w:r>
      <w:r>
        <w:rPr>
          <w:rFonts w:ascii="Times New Roman"/>
          <w:b w:val="false"/>
          <w:i w:val="false"/>
          <w:color w:val="000000"/>
          <w:sz w:val="28"/>
        </w:rPr>
        <w:t>N 4</w:t>
      </w:r>
      <w:r>
        <w:rPr>
          <w:rFonts w:ascii="Times New Roman"/>
          <w:b w:val="false"/>
          <w:i/>
          <w:color w:val="80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 бюджетіне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 40 %;</w:t>
      </w:r>
      <w:r>
        <w:br/>
      </w:r>
      <w:r>
        <w:rPr>
          <w:rFonts w:ascii="Times New Roman"/>
          <w:b w:val="false"/>
          <w:i w:val="false"/>
          <w:color w:val="000000"/>
          <w:sz w:val="28"/>
        </w:rPr>
        <w:t>
      2) әлеуметтік салық бойынша – 100 %.</w:t>
      </w:r>
      <w:r>
        <w:br/>
      </w:r>
      <w:r>
        <w:rPr>
          <w:rFonts w:ascii="Times New Roman"/>
          <w:b w:val="false"/>
          <w:i w:val="false"/>
          <w:color w:val="000000"/>
          <w:sz w:val="28"/>
        </w:rPr>
        <w:t>
</w:t>
      </w:r>
      <w:r>
        <w:rPr>
          <w:rFonts w:ascii="Times New Roman"/>
          <w:b w:val="false"/>
          <w:i/>
          <w:color w:val="800000"/>
          <w:sz w:val="28"/>
        </w:rPr>
        <w:t xml:space="preserve">      Ескерту. 2-тармаққа өзгерістер енгізілді - Қарағанды облысы Бұқар жырау аудандық мәслихатының 2009.04.23 </w:t>
      </w:r>
      <w:r>
        <w:rPr>
          <w:rFonts w:ascii="Times New Roman"/>
          <w:b w:val="false"/>
          <w:i w:val="false"/>
          <w:color w:val="000000"/>
          <w:sz w:val="28"/>
        </w:rPr>
        <w:t>N 4</w:t>
      </w:r>
      <w:r>
        <w:rPr>
          <w:rFonts w:ascii="Times New Roman"/>
          <w:b w:val="false"/>
          <w:i/>
          <w:color w:val="800000"/>
          <w:sz w:val="28"/>
        </w:rPr>
        <w:t xml:space="preserve"> (2009.01.01 бастап күшіне енеді) шешімімен.</w:t>
      </w:r>
      <w:r>
        <w:br/>
      </w:r>
      <w:r>
        <w:rPr>
          <w:rFonts w:ascii="Times New Roman"/>
          <w:b w:val="false"/>
          <w:i w:val="false"/>
          <w:color w:val="000000"/>
          <w:sz w:val="28"/>
        </w:rPr>
        <w:t>
</w:t>
      </w:r>
      <w:r>
        <w:rPr>
          <w:rFonts w:ascii="Times New Roman"/>
          <w:b w:val="false"/>
          <w:i w:val="false"/>
          <w:color w:val="000000"/>
          <w:sz w:val="28"/>
        </w:rPr>
        <w:t>
      3. 2009 жылға арналған аудандық бюджетке облыстық бюджеттен берілетін субвенциялардың мөлшері 1858760 мың теңге сомасына ескерілсін.</w:t>
      </w:r>
      <w:r>
        <w:br/>
      </w:r>
      <w:r>
        <w:rPr>
          <w:rFonts w:ascii="Times New Roman"/>
          <w:b w:val="false"/>
          <w:i w:val="false"/>
          <w:color w:val="000000"/>
          <w:sz w:val="28"/>
        </w:rPr>
        <w:t>
</w:t>
      </w:r>
      <w:r>
        <w:rPr>
          <w:rFonts w:ascii="Times New Roman"/>
          <w:b w:val="false"/>
          <w:i w:val="false"/>
          <w:color w:val="000000"/>
          <w:sz w:val="28"/>
        </w:rPr>
        <w:t>
      4. Аудандық бюджеттен қаржыландырылатын ауылдық (селолық) жерлерде жұмыс істейтін денсаулық сақтау, білім беру, мәдениет, спорт пен мұрағат азаматтық қызметшілерінің осындай қызмет түрлерімен қалалық жағдайда айналысатын азаматтық қызметшілердің жалақылары мен тарифтік мөлшерлемелерін 2009 жылы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 шығыстарының құрамында заңнаманың өзгеруіне байланысты, жергілікті бюджеттердің шығындарына өтемақыға 4377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6. 2009 жылға арналған аудандық бюджет шығыстарының құрамында Байқадам селосында 200 оқушылық орынға негізгі мектеп құрылысына жоба-сметалық құжаттаманың әзірленуіне 12000 мың теңге сомасында мақсатты трансферттер ескерілсін.</w:t>
      </w:r>
      <w:r>
        <w:br/>
      </w:r>
      <w:r>
        <w:rPr>
          <w:rFonts w:ascii="Times New Roman"/>
          <w:b w:val="false"/>
          <w:i w:val="false"/>
          <w:color w:val="000000"/>
          <w:sz w:val="28"/>
        </w:rPr>
        <w:t>
</w:t>
      </w:r>
      <w:r>
        <w:rPr>
          <w:rFonts w:ascii="Times New Roman"/>
          <w:b w:val="false"/>
          <w:i w:val="false"/>
          <w:color w:val="000000"/>
          <w:sz w:val="28"/>
        </w:rPr>
        <w:t>
      7. 2009 жылға арналған аудандық бюджеттен мемлекеттік атаулы әлеуметтік көмек төлеуге</w:t>
      </w:r>
      <w:r>
        <w:rPr>
          <w:rFonts w:ascii="Times New Roman"/>
          <w:b w:val="false"/>
          <w:i w:val="false"/>
          <w:color w:val="000000"/>
          <w:sz w:val="28"/>
        </w:rPr>
        <w:t xml:space="preserve"> 21103</w:t>
      </w:r>
      <w:r>
        <w:rPr>
          <w:rFonts w:ascii="Times New Roman"/>
          <w:b w:val="false"/>
          <w:i w:val="false"/>
          <w:color w:val="000000"/>
          <w:sz w:val="28"/>
        </w:rPr>
        <w:t xml:space="preserve"> мың теңге сомасында, соның ішінде, республикалық бюджеттен 2900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color w:val="800000"/>
          <w:sz w:val="28"/>
        </w:rPr>
        <w:t xml:space="preserve">      Ескерту. 7-тармаққа өзгерістер енгізілді - Қарағанды облысы Бұқар жырау аудандық мәслихатының 2009.04.23 </w:t>
      </w:r>
      <w:r>
        <w:rPr>
          <w:rFonts w:ascii="Times New Roman"/>
          <w:b w:val="false"/>
          <w:i w:val="false"/>
          <w:color w:val="000000"/>
          <w:sz w:val="28"/>
        </w:rPr>
        <w:t>N 4</w:t>
      </w:r>
      <w:r>
        <w:rPr>
          <w:rFonts w:ascii="Times New Roman"/>
          <w:b w:val="false"/>
          <w:i/>
          <w:color w:val="800000"/>
          <w:sz w:val="28"/>
        </w:rPr>
        <w:t xml:space="preserve"> (2009.01.01 бастап күшіне енеді); 2009.10.22 </w:t>
      </w:r>
      <w:r>
        <w:rPr>
          <w:rFonts w:ascii="Times New Roman"/>
          <w:b w:val="false"/>
          <w:i w:val="false"/>
          <w:color w:val="000000"/>
          <w:sz w:val="28"/>
        </w:rPr>
        <w:t>N 4</w:t>
      </w:r>
      <w:r>
        <w:rPr>
          <w:rFonts w:ascii="Times New Roman"/>
          <w:b w:val="false"/>
          <w:i/>
          <w:color w:val="80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 2009 жылға арналған аудандық бюджеттен аз қамтылған отбасылардың 18 жасқа дейінгі балаларына тұрмыс шегі көлемінің өсуіне байланысты, мемлекеттік жәрдемақы төлеуге</w:t>
      </w:r>
      <w:r>
        <w:rPr>
          <w:rFonts w:ascii="Times New Roman"/>
          <w:b w:val="false"/>
          <w:i w:val="false"/>
          <w:color w:val="000000"/>
          <w:sz w:val="28"/>
        </w:rPr>
        <w:t xml:space="preserve"> 41487</w:t>
      </w:r>
      <w:r>
        <w:rPr>
          <w:rFonts w:ascii="Times New Roman"/>
          <w:b w:val="false"/>
          <w:i w:val="false"/>
          <w:color w:val="000000"/>
          <w:sz w:val="28"/>
        </w:rPr>
        <w:t xml:space="preserve"> мың теңге сомасында шығыстар, соның ішінде, республикалық бюджеттен 20186 мың теңге сомасында мақсатты трансферттер ескерілсін.</w:t>
      </w:r>
      <w:r>
        <w:br/>
      </w:r>
      <w:r>
        <w:rPr>
          <w:rFonts w:ascii="Times New Roman"/>
          <w:b w:val="false"/>
          <w:i w:val="false"/>
          <w:color w:val="000000"/>
          <w:sz w:val="28"/>
        </w:rPr>
        <w:t>
</w:t>
      </w:r>
      <w:r>
        <w:rPr>
          <w:rFonts w:ascii="Times New Roman"/>
          <w:b w:val="false"/>
          <w:i/>
          <w:color w:val="800000"/>
          <w:sz w:val="28"/>
        </w:rPr>
        <w:t xml:space="preserve">      Ескерту. 8-тармаққа өзгерістер енгізілді - Қарағанды облысы Бұқар жырау аудандық мәслихатының 2009.04.23 </w:t>
      </w:r>
      <w:r>
        <w:rPr>
          <w:rFonts w:ascii="Times New Roman"/>
          <w:b w:val="false"/>
          <w:i w:val="false"/>
          <w:color w:val="000000"/>
          <w:sz w:val="28"/>
        </w:rPr>
        <w:t>N 4</w:t>
      </w:r>
      <w:r>
        <w:rPr>
          <w:rFonts w:ascii="Times New Roman"/>
          <w:b w:val="false"/>
          <w:i/>
          <w:color w:val="800000"/>
          <w:sz w:val="28"/>
        </w:rPr>
        <w:t xml:space="preserve"> (2009.01.01 бастап күшіне енеді); 2009.10.22 </w:t>
      </w:r>
      <w:r>
        <w:rPr>
          <w:rFonts w:ascii="Times New Roman"/>
          <w:b w:val="false"/>
          <w:i w:val="false"/>
          <w:color w:val="000000"/>
          <w:sz w:val="28"/>
        </w:rPr>
        <w:t>N 4</w:t>
      </w:r>
      <w:r>
        <w:rPr>
          <w:rFonts w:ascii="Times New Roman"/>
          <w:b w:val="false"/>
          <w:i/>
          <w:color w:val="80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
      9. 2009 жылға арналған аудандық бюджеттен селолық елді мекендердің әлеуметтік сала мамандарын әлеуметтік қолдау үшін шараларды жүзеге асыруға </w:t>
      </w:r>
      <w:r>
        <w:rPr>
          <w:rFonts w:ascii="Times New Roman"/>
          <w:b w:val="false"/>
          <w:i w:val="false"/>
          <w:color w:val="000000"/>
          <w:sz w:val="28"/>
        </w:rPr>
        <w:t>11597</w:t>
      </w:r>
      <w:r>
        <w:rPr>
          <w:rFonts w:ascii="Times New Roman"/>
          <w:b w:val="false"/>
          <w:i w:val="false"/>
          <w:color w:val="000000"/>
          <w:sz w:val="28"/>
        </w:rPr>
        <w:t xml:space="preserve">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color w:val="800000"/>
          <w:sz w:val="28"/>
        </w:rPr>
        <w:t xml:space="preserve">      Ескерту. 9-тармаққа өзгерістер енгізілді - Қарағанды облысы Бұқар жырау аудандық мәслихатының 2009.11.23 </w:t>
      </w:r>
      <w:r>
        <w:rPr>
          <w:rFonts w:ascii="Times New Roman"/>
          <w:b w:val="false"/>
          <w:i/>
          <w:color w:val="800000"/>
          <w:sz w:val="28"/>
        </w:rPr>
        <w:t>N 4</w:t>
      </w:r>
      <w:r>
        <w:rPr>
          <w:rFonts w:ascii="Times New Roman"/>
          <w:b w:val="false"/>
          <w:i/>
          <w:color w:val="800000"/>
          <w:sz w:val="28"/>
        </w:rPr>
        <w:t xml:space="preserve"> (2009.01.01 бастап күшіне енеді) </w:t>
      </w:r>
      <w:r>
        <w:rPr>
          <w:rFonts w:ascii="Times New Roman"/>
          <w:b w:val="false"/>
          <w:i w:val="false"/>
          <w:color w:val="00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10. 2009 жылға арналған аудандық бюджеттен автожолдар қызметін қамтамасыз етуге </w:t>
      </w:r>
      <w:r>
        <w:rPr>
          <w:rFonts w:ascii="Times New Roman"/>
          <w:b w:val="false"/>
          <w:i w:val="false"/>
          <w:color w:val="000000"/>
          <w:sz w:val="28"/>
        </w:rPr>
        <w:t>9956</w:t>
      </w:r>
      <w:r>
        <w:rPr>
          <w:rFonts w:ascii="Times New Roman"/>
          <w:b w:val="false"/>
          <w:i w:val="false"/>
          <w:color w:val="000000"/>
          <w:sz w:val="28"/>
        </w:rPr>
        <w:t xml:space="preserve">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color w:val="800000"/>
          <w:sz w:val="28"/>
        </w:rPr>
        <w:t xml:space="preserve">      Ескерту. 10-тармаққа өзгерістер енгізілді - Қарағанды облысы Бұқар жырау аудандық мәслихатының 2009.11.23 </w:t>
      </w:r>
      <w:r>
        <w:rPr>
          <w:rFonts w:ascii="Times New Roman"/>
          <w:b w:val="false"/>
          <w:i/>
          <w:color w:val="800000"/>
          <w:sz w:val="28"/>
        </w:rPr>
        <w:t>N 4</w:t>
      </w:r>
      <w:r>
        <w:rPr>
          <w:rFonts w:ascii="Times New Roman"/>
          <w:b w:val="false"/>
          <w:i/>
          <w:color w:val="800000"/>
          <w:sz w:val="28"/>
        </w:rPr>
        <w:t xml:space="preserve"> (2009.01.01 бастап күшіне енеді) </w:t>
      </w:r>
      <w:r>
        <w:rPr>
          <w:rFonts w:ascii="Times New Roman"/>
          <w:b w:val="false"/>
          <w:i w:val="false"/>
          <w:color w:val="00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2009 жылға арналған аудандық бюджеттен Қазақстан Республикасындағы тұрғын үй құрылысының 2006-2010 жылдарға арналған мемлекеттік бағдарламасына сәйкес, мемлекеттік коммуналдық тұрғын үй қорының тұрғын үйін салуға 58000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xml:space="preserve">
      12. 2009 жылға арналған аудандық бюджеттен инженерлік коммуникациялық инфрақұрылымды дамытуға және жайластыруға </w:t>
      </w:r>
      <w:r>
        <w:rPr>
          <w:rFonts w:ascii="Times New Roman"/>
          <w:b w:val="false"/>
          <w:i w:val="false"/>
          <w:color w:val="000000"/>
          <w:sz w:val="28"/>
        </w:rPr>
        <w:t>7672</w:t>
      </w:r>
      <w:r>
        <w:rPr>
          <w:rFonts w:ascii="Times New Roman"/>
          <w:b w:val="false"/>
          <w:i w:val="false"/>
          <w:color w:val="000000"/>
          <w:sz w:val="28"/>
        </w:rPr>
        <w:t xml:space="preserve">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color w:val="800000"/>
          <w:sz w:val="28"/>
        </w:rPr>
        <w:t xml:space="preserve">      Ескерту. 12-тармаққа өзгерістер енгізілді - Қарағанды облысы Бұқар жырау аудандық мәслихатының 2009.02.01 </w:t>
      </w:r>
      <w:r>
        <w:rPr>
          <w:rFonts w:ascii="Times New Roman"/>
          <w:b w:val="false"/>
          <w:i w:val="false"/>
          <w:color w:val="000000"/>
          <w:sz w:val="28"/>
        </w:rPr>
        <w:t>N 5</w:t>
      </w:r>
      <w:r>
        <w:rPr>
          <w:rFonts w:ascii="Times New Roman"/>
          <w:b w:val="false"/>
          <w:i/>
          <w:color w:val="800000"/>
          <w:sz w:val="28"/>
        </w:rPr>
        <w:t xml:space="preserve">; 2009.04.23 </w:t>
      </w:r>
      <w:r>
        <w:rPr>
          <w:rFonts w:ascii="Times New Roman"/>
          <w:b w:val="false"/>
          <w:i w:val="false"/>
          <w:color w:val="000000"/>
          <w:sz w:val="28"/>
        </w:rPr>
        <w:t xml:space="preserve">N 4 </w:t>
      </w:r>
      <w:r>
        <w:rPr>
          <w:rFonts w:ascii="Times New Roman"/>
          <w:b w:val="false"/>
          <w:i/>
          <w:color w:val="800000"/>
          <w:sz w:val="28"/>
        </w:rPr>
        <w:t xml:space="preserve">(2009.01.01 бастап күшіне енеді); 2009.11.23 </w:t>
      </w:r>
      <w:r>
        <w:rPr>
          <w:rFonts w:ascii="Times New Roman"/>
          <w:b w:val="false"/>
          <w:i w:val="false"/>
          <w:color w:val="000000"/>
          <w:sz w:val="28"/>
        </w:rPr>
        <w:t>N 4</w:t>
      </w:r>
      <w:r>
        <w:rPr>
          <w:rFonts w:ascii="Times New Roman"/>
          <w:b w:val="false"/>
          <w:i/>
          <w:color w:val="80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
      13. 2009 жылға арналған аудандық бюджеттен сумен қамту жүйесінің дамуына </w:t>
      </w:r>
      <w:r>
        <w:rPr>
          <w:rFonts w:ascii="Times New Roman"/>
          <w:b w:val="false"/>
          <w:i w:val="false"/>
          <w:color w:val="000000"/>
          <w:sz w:val="28"/>
        </w:rPr>
        <w:t>84672</w:t>
      </w:r>
      <w:r>
        <w:rPr>
          <w:rFonts w:ascii="Times New Roman"/>
          <w:b w:val="false"/>
          <w:i w:val="false"/>
          <w:color w:val="000000"/>
          <w:sz w:val="28"/>
        </w:rPr>
        <w:t xml:space="preserve"> мың теңге сомасында, соның ішінде, республикалық бюджеттен 5300 мың теңге, облыстық бюджеттен </w:t>
      </w:r>
      <w:r>
        <w:rPr>
          <w:rFonts w:ascii="Times New Roman"/>
          <w:b w:val="false"/>
          <w:i w:val="false"/>
          <w:color w:val="000000"/>
          <w:sz w:val="28"/>
        </w:rPr>
        <w:t>79372</w:t>
      </w:r>
      <w:r>
        <w:rPr>
          <w:rFonts w:ascii="Times New Roman"/>
          <w:b w:val="false"/>
          <w:i w:val="false"/>
          <w:color w:val="000000"/>
          <w:sz w:val="28"/>
        </w:rPr>
        <w:t xml:space="preserve"> мың теңге сомасында ағымдағы трансферттер ескерілсін.</w:t>
      </w:r>
      <w:r>
        <w:br/>
      </w:r>
      <w:r>
        <w:rPr>
          <w:rFonts w:ascii="Times New Roman"/>
          <w:b w:val="false"/>
          <w:i w:val="false"/>
          <w:color w:val="000000"/>
          <w:sz w:val="28"/>
        </w:rPr>
        <w:t>
</w:t>
      </w:r>
      <w:r>
        <w:rPr>
          <w:rFonts w:ascii="Times New Roman"/>
          <w:b w:val="false"/>
          <w:i/>
          <w:color w:val="800000"/>
          <w:sz w:val="28"/>
        </w:rPr>
        <w:t xml:space="preserve">      Ескерту. 13-тармаққа өзгерістер енгізілді - Қарағанды облысы Бұқар жырау аудандық мәслихатының 2009.04.23 </w:t>
      </w:r>
      <w:r>
        <w:rPr>
          <w:rFonts w:ascii="Times New Roman"/>
          <w:b w:val="false"/>
          <w:i w:val="false"/>
          <w:color w:val="000000"/>
          <w:sz w:val="28"/>
        </w:rPr>
        <w:t>N 4</w:t>
      </w:r>
      <w:r>
        <w:rPr>
          <w:rFonts w:ascii="Times New Roman"/>
          <w:b w:val="false"/>
          <w:i/>
          <w:color w:val="800000"/>
          <w:sz w:val="28"/>
        </w:rPr>
        <w:t xml:space="preserve"> (2009.01.01 бастап күшіне енеді); 2009.11.23 </w:t>
      </w:r>
      <w:r>
        <w:rPr>
          <w:rFonts w:ascii="Times New Roman"/>
          <w:b w:val="false"/>
          <w:i w:val="false"/>
          <w:color w:val="000000"/>
          <w:sz w:val="28"/>
        </w:rPr>
        <w:t>N 4</w:t>
      </w:r>
      <w:r>
        <w:rPr>
          <w:rFonts w:ascii="Times New Roman"/>
          <w:b w:val="false"/>
          <w:i/>
          <w:color w:val="80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13-1. 2009 жылға арналған аудандық бюджетте өңірлік жұмыспен қамту және кадрларды қайта даярлау стратегиясын іске асыруға 391546 мың теңге сомасында ескерілсін, соның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нысандарын күрделі және ағымдағы жөндеуге 230092 мың теңге сомасында;</w:t>
      </w:r>
      <w:r>
        <w:br/>
      </w:r>
      <w:r>
        <w:rPr>
          <w:rFonts w:ascii="Times New Roman"/>
          <w:b w:val="false"/>
          <w:i w:val="false"/>
          <w:color w:val="000000"/>
          <w:sz w:val="28"/>
        </w:rPr>
        <w:t>
      мәдениет нысандарын күрделі және ағымдағы жөндеуге республикалық бюджет есебінен 80000 мың теңге сомасында,</w:t>
      </w:r>
      <w:r>
        <w:br/>
      </w:r>
      <w:r>
        <w:rPr>
          <w:rFonts w:ascii="Times New Roman"/>
          <w:b w:val="false"/>
          <w:i w:val="false"/>
          <w:color w:val="000000"/>
          <w:sz w:val="28"/>
        </w:rPr>
        <w:t>
      өңірлік жұмыспен қамту және кадрларды қайта даярлау стратегиясын іске асыру төңірегінде кенттер, ауылдар (селолар), ауылдық (селолық) округтардың әлеуметтік жобаларын қаржыландыруға 52924 мың теңге сомасында;</w:t>
      </w:r>
      <w:r>
        <w:br/>
      </w:r>
      <w:r>
        <w:rPr>
          <w:rFonts w:ascii="Times New Roman"/>
          <w:b w:val="false"/>
          <w:i w:val="false"/>
          <w:color w:val="000000"/>
          <w:sz w:val="28"/>
        </w:rPr>
        <w:t>
      әлеуметтік жұмыс орындары және жастар саясаты бағдарламасын кеңейтуге 28530 мың теңге сомасында.</w:t>
      </w:r>
      <w:r>
        <w:br/>
      </w:r>
      <w:r>
        <w:rPr>
          <w:rFonts w:ascii="Times New Roman"/>
          <w:b w:val="false"/>
          <w:i w:val="false"/>
          <w:color w:val="000000"/>
          <w:sz w:val="28"/>
        </w:rPr>
        <w:t>
</w:t>
      </w:r>
      <w:r>
        <w:rPr>
          <w:rFonts w:ascii="Times New Roman"/>
          <w:b w:val="false"/>
          <w:i w:val="false"/>
          <w:color w:val="000000"/>
          <w:sz w:val="28"/>
        </w:rPr>
        <w:t>
      13-2. 2009 жылға арналған аудандық бюджеттен жұмыспен қамту және кадрларды қайта даярлау стратегиясын жергілікті бюджеттің қаражаты есебінен қоса қаржыландыруды есепке алуға 12000 мың теңге сомасында ескерілсін.</w:t>
      </w:r>
      <w:r>
        <w:br/>
      </w:r>
      <w:r>
        <w:rPr>
          <w:rFonts w:ascii="Times New Roman"/>
          <w:b w:val="false"/>
          <w:i w:val="false"/>
          <w:color w:val="000000"/>
          <w:sz w:val="28"/>
        </w:rPr>
        <w:t>
</w:t>
      </w:r>
      <w:r>
        <w:rPr>
          <w:rFonts w:ascii="Times New Roman"/>
          <w:b w:val="false"/>
          <w:i/>
          <w:color w:val="800000"/>
          <w:sz w:val="28"/>
        </w:rPr>
        <w:t xml:space="preserve">      Ескерту. Шешім 13-1, 13-2-тармақтарымен толықтырылды - Қарағанды облысы Бұқар жырау аудандық мәслихатының 2009.04.23 </w:t>
      </w:r>
      <w:r>
        <w:rPr>
          <w:rFonts w:ascii="Times New Roman"/>
          <w:b w:val="false"/>
          <w:i w:val="false"/>
          <w:color w:val="000000"/>
          <w:sz w:val="28"/>
        </w:rPr>
        <w:t>N 4</w:t>
      </w:r>
      <w:r>
        <w:rPr>
          <w:rFonts w:ascii="Times New Roman"/>
          <w:b w:val="false"/>
          <w:i/>
          <w:color w:val="800000"/>
          <w:sz w:val="28"/>
        </w:rPr>
        <w:t xml:space="preserve"> (2009.01.01 бастап күшіне енеді) шешімімен.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color w:val="800000"/>
          <w:sz w:val="28"/>
        </w:rPr>
        <w:t xml:space="preserve">алынып тасталды - Қарағанды облысы Бұқар жырау аудандық мәслихатының 2009.10.22 </w:t>
      </w:r>
      <w:r>
        <w:rPr>
          <w:rFonts w:ascii="Times New Roman"/>
          <w:b w:val="false"/>
          <w:i/>
          <w:color w:val="800000"/>
          <w:sz w:val="28"/>
        </w:rPr>
        <w:t xml:space="preserve">N 4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color w:val="800000"/>
          <w:sz w:val="28"/>
        </w:rPr>
        <w:t xml:space="preserve">      Ескерту. 14-тармаққа өзгерістер енгізілді - Қарағанды облысы Бұқар жырау аудандық мәслихатының 2009.04.23 </w:t>
      </w:r>
      <w:r>
        <w:rPr>
          <w:rFonts w:ascii="Times New Roman"/>
          <w:b w:val="false"/>
          <w:i w:val="false"/>
          <w:color w:val="000000"/>
          <w:sz w:val="28"/>
        </w:rPr>
        <w:t>N 4</w:t>
      </w:r>
      <w:r>
        <w:rPr>
          <w:rFonts w:ascii="Times New Roman"/>
          <w:b w:val="false"/>
          <w:i/>
          <w:color w:val="800000"/>
          <w:sz w:val="28"/>
        </w:rPr>
        <w:t xml:space="preserve"> (2009.01.01 бастап күшіне енеді); 2009.10.22 </w:t>
      </w:r>
      <w:r>
        <w:rPr>
          <w:rFonts w:ascii="Times New Roman"/>
          <w:b w:val="false"/>
          <w:i w:val="false"/>
          <w:color w:val="000000"/>
          <w:sz w:val="28"/>
        </w:rPr>
        <w:t>N 4</w:t>
      </w:r>
      <w:r>
        <w:rPr>
          <w:rFonts w:ascii="Times New Roman"/>
          <w:b w:val="false"/>
          <w:i/>
          <w:color w:val="800000"/>
          <w:sz w:val="28"/>
        </w:rPr>
        <w:t xml:space="preserve"> (2009.01.01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
      15. 2009 жылға арналған аудандық бюджеттің ағымдағы бюджеттік бағдарламаларының тізімі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16. 2009 жылға арналған аудандық бюджеттің бюджеттік даму бағдарламаларының тізімі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17. 2009 жылға арналған аудандық бюджетті атқару барысында секвестрлеуге жатпайтын аудандық бюджеттік </w:t>
      </w:r>
    </w:p>
    <w:p>
      <w:pPr>
        <w:spacing w:after="0"/>
        <w:ind w:left="0"/>
        <w:jc w:val="both"/>
      </w:pPr>
      <w:r>
        <w:rPr>
          <w:rFonts w:ascii="Times New Roman"/>
          <w:b w:val="false"/>
          <w:i w:val="false"/>
          <w:color w:val="000000"/>
          <w:sz w:val="28"/>
        </w:rPr>
        <w:t xml:space="preserve">бағдарламаларының тізімі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18. 2009 жылға арналған аудандық бюджетті орындау барысында еңбекақы төлеуге, тағамдар мен дәрі-дәрмектерге шығыстар секвестрлеуге жатпайтыны белгіленсін.</w:t>
      </w:r>
      <w:r>
        <w:br/>
      </w:r>
      <w:r>
        <w:rPr>
          <w:rFonts w:ascii="Times New Roman"/>
          <w:b w:val="false"/>
          <w:i w:val="false"/>
          <w:color w:val="000000"/>
          <w:sz w:val="28"/>
        </w:rPr>
        <w:t>
</w:t>
      </w:r>
      <w:r>
        <w:rPr>
          <w:rFonts w:ascii="Times New Roman"/>
          <w:b w:val="false"/>
          <w:i w:val="false"/>
          <w:color w:val="000000"/>
          <w:sz w:val="28"/>
        </w:rPr>
        <w:t xml:space="preserve">
      19. 2009 жылға арналған аудандық бюджеттің селолық округтер мен кенттерінің шығыстары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20. Осы шешім 2009 жылдың 1 қаңтарынан бастап күшіне енеді.</w:t>
      </w:r>
    </w:p>
    <w:p>
      <w:pPr>
        <w:spacing w:after="0"/>
        <w:ind w:left="0"/>
        <w:jc w:val="both"/>
      </w:pPr>
      <w:r>
        <w:rPr>
          <w:rFonts w:ascii="Times New Roman"/>
          <w:b w:val="false"/>
          <w:i/>
          <w:color w:val="000000"/>
          <w:sz w:val="28"/>
        </w:rPr>
        <w:t>      Сессия төрағасының</w:t>
      </w:r>
      <w:r>
        <w:br/>
      </w:r>
      <w:r>
        <w:rPr>
          <w:rFonts w:ascii="Times New Roman"/>
          <w:b w:val="false"/>
          <w:i w:val="false"/>
          <w:color w:val="000000"/>
          <w:sz w:val="28"/>
        </w:rPr>
        <w:t>
</w:t>
      </w:r>
      <w:r>
        <w:rPr>
          <w:rFonts w:ascii="Times New Roman"/>
          <w:b w:val="false"/>
          <w:i/>
          <w:color w:val="000000"/>
          <w:sz w:val="28"/>
        </w:rPr>
        <w:t>      міндеттерін атқарушы,</w:t>
      </w:r>
      <w:r>
        <w:br/>
      </w:r>
      <w:r>
        <w:rPr>
          <w:rFonts w:ascii="Times New Roman"/>
          <w:b w:val="false"/>
          <w:i w:val="false"/>
          <w:color w:val="000000"/>
          <w:sz w:val="28"/>
        </w:rPr>
        <w:t>
</w:t>
      </w:r>
      <w:r>
        <w:rPr>
          <w:rFonts w:ascii="Times New Roman"/>
          <w:b w:val="false"/>
          <w:i/>
          <w:color w:val="000000"/>
          <w:sz w:val="28"/>
        </w:rPr>
        <w:t>      Мәслихат хатшысы                           А. Жүніспеков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Бұқар жырау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10 сессиясының N 6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w:t>
      </w:r>
    </w:p>
    <w:p>
      <w:pPr>
        <w:spacing w:after="0"/>
        <w:ind w:left="0"/>
        <w:jc w:val="both"/>
      </w:pPr>
      <w:r>
        <w:rPr>
          <w:rFonts w:ascii="Times New Roman"/>
          <w:b w:val="false"/>
          <w:i/>
          <w:color w:val="800000"/>
          <w:sz w:val="28"/>
        </w:rPr>
        <w:t xml:space="preserve">      Ескерту. 1 қосымша жаңа редакцияда Қарағанды облысы Бұқар Жырау аудандық мәслихатының 2009.11.23 N 4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17"/>
        <w:gridCol w:w="737"/>
        <w:gridCol w:w="697"/>
        <w:gridCol w:w="778"/>
        <w:gridCol w:w="8207"/>
        <w:gridCol w:w="2087"/>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8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Түсімдер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3176347</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3176347</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652599</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124877</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124877</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108051</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16270</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258720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258720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258720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221313</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174250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172400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16683</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w:t>
            </w:r>
          </w:p>
        </w:tc>
      </w:tr>
      <w:tr>
        <w:trPr>
          <w:trHeight w:val="54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8462</w:t>
            </w:r>
          </w:p>
        </w:tc>
      </w:tr>
      <w:tr>
        <w:trPr>
          <w:trHeight w:val="57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w:t>
            </w:r>
          </w:p>
        </w:tc>
      </w:tr>
      <w:tr>
        <w:trPr>
          <w:trHeight w:val="61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4881</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26135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22500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43051</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1635</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35245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35245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5883</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333</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2021</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w:t>
            </w:r>
          </w:p>
        </w:tc>
      </w:tr>
      <w:tr>
        <w:trPr>
          <w:trHeight w:val="61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88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4638</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4638</w:t>
            </w:r>
          </w:p>
        </w:tc>
      </w:tr>
      <w:tr>
        <w:trPr>
          <w:trHeight w:val="229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2481</w:t>
            </w:r>
          </w:p>
        </w:tc>
      </w:tr>
      <w:tr>
        <w:trPr>
          <w:trHeight w:val="102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1184</w:t>
            </w:r>
          </w:p>
        </w:tc>
      </w:tr>
      <w:tr>
        <w:trPr>
          <w:trHeight w:val="76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100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33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857</w:t>
            </w:r>
          </w:p>
        </w:tc>
      </w:tr>
      <w:tr>
        <w:trPr>
          <w:trHeight w:val="187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79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36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1876</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7683</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7683</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2514189</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2514189</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2514189</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489908</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161144</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1858760</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37"/>
        <w:gridCol w:w="798"/>
        <w:gridCol w:w="818"/>
        <w:gridCol w:w="818"/>
        <w:gridCol w:w="7945"/>
        <w:gridCol w:w="2107"/>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07"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3220339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3220339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244754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218893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12699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44018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43378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43223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640</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161105</w:t>
            </w:r>
          </w:p>
        </w:tc>
      </w:tr>
      <w:tr>
        <w:trPr>
          <w:trHeight w:val="76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161105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159805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7802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7746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415</w:t>
            </w:r>
          </w:p>
        </w:tc>
      </w:tr>
      <w:tr>
        <w:trPr>
          <w:trHeight w:val="37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3280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13758</w:t>
            </w:r>
          </w:p>
        </w:tc>
      </w:tr>
      <w:tr>
        <w:trPr>
          <w:trHeight w:val="57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13758</w:t>
            </w:r>
          </w:p>
        </w:tc>
      </w:tr>
      <w:tr>
        <w:trPr>
          <w:trHeight w:val="27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13516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5558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4931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4931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4931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297</w:t>
            </w:r>
          </w:p>
        </w:tc>
      </w:tr>
      <w:tr>
        <w:trPr>
          <w:trHeight w:val="76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1930386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36808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36808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36808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1630874</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12669</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12669</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1618205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1587548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1587548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30657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262704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251904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21812</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230092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230092</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180318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164080</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164080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51769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1974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1540</w:t>
            </w:r>
          </w:p>
        </w:tc>
      </w:tr>
      <w:tr>
        <w:trPr>
          <w:trHeight w:val="58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33255</w:t>
            </w:r>
          </w:p>
        </w:tc>
      </w:tr>
      <w:tr>
        <w:trPr>
          <w:trHeight w:val="76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4661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21103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18203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5209</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11855</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1172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41487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20186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21301</w:t>
            </w:r>
          </w:p>
        </w:tc>
      </w:tr>
      <w:tr>
        <w:trPr>
          <w:trHeight w:val="94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16238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16238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14457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1565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206234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67172</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65672</w:t>
            </w:r>
          </w:p>
        </w:tc>
      </w:tr>
      <w:tr>
        <w:trPr>
          <w:trHeight w:val="510"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58000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58000</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28374</w:t>
            </w:r>
          </w:p>
        </w:tc>
      </w:tr>
      <w:tr>
        <w:trPr>
          <w:trHeight w:val="75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28374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28374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110688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110688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91675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315645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129588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129588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129588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1855</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1855</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75431</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69514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68843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671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108771</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97581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5275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5233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92000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11190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6678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6649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4206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251230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28053</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11597</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11597</w:t>
            </w:r>
          </w:p>
        </w:tc>
      </w:tr>
      <w:tr>
        <w:trPr>
          <w:trHeight w:val="36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16416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16360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164769</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164769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164769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159469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3250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3250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жер-шаруашылық орналастыру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1928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52924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30984</w:t>
            </w:r>
          </w:p>
        </w:tc>
      </w:tr>
      <w:tr>
        <w:trPr>
          <w:trHeight w:val="76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21940</w:t>
            </w:r>
          </w:p>
        </w:tc>
      </w:tr>
      <w:tr>
        <w:trPr>
          <w:trHeight w:val="76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7380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7380</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7380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7164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7107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20854</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20854</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10898</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9956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9956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9956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43490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4083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4083</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3852</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3796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39407</w:t>
            </w:r>
          </w:p>
        </w:tc>
      </w:tr>
      <w:tr>
        <w:trPr>
          <w:trHeight w:val="30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20883</w:t>
            </w:r>
          </w:p>
        </w:tc>
      </w:tr>
      <w:tr>
        <w:trPr>
          <w:trHeight w:val="30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20883</w:t>
            </w:r>
          </w:p>
        </w:tc>
      </w:tr>
      <w:tr>
        <w:trPr>
          <w:trHeight w:val="52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4803</w:t>
            </w:r>
          </w:p>
        </w:tc>
      </w:tr>
      <w:tr>
        <w:trPr>
          <w:trHeight w:val="52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4677</w:t>
            </w:r>
          </w:p>
        </w:tc>
      </w:tr>
      <w:tr>
        <w:trPr>
          <w:trHeight w:val="34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4648</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r>
      <w:tr>
        <w:trPr>
          <w:trHeight w:val="5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13721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13421</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13365</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 (профицит)</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VII. Бюджет дефицитін қаржыландыру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43992</w:t>
            </w:r>
          </w:p>
        </w:tc>
      </w:tr>
      <w:tr>
        <w:trPr>
          <w:trHeight w:val="255" w:hRule="atLeast"/>
        </w:trPr>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жылының басындағы бюджет қаражаттары қалдығының қозғалысы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Бұқар жырау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10 сессиясының N 6 шешіміне</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2009 жылға арналған аудандық бюджеттің ағымдағы бюджеттік бағдарламаларының тізімі</w:t>
      </w:r>
    </w:p>
    <w:p>
      <w:pPr>
        <w:spacing w:after="0"/>
        <w:ind w:left="0"/>
        <w:jc w:val="both"/>
      </w:pPr>
      <w:r>
        <w:rPr>
          <w:rFonts w:ascii="Times New Roman"/>
          <w:b w:val="false"/>
          <w:i/>
          <w:color w:val="800000"/>
          <w:sz w:val="28"/>
        </w:rPr>
        <w:t xml:space="preserve">      Ескерту. 2 қосымша жаңа редакцияда Қарағанды облысы Бұқар Жырау аудандық мәслихатының 2009.11.23 N 4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80"/>
        <w:gridCol w:w="780"/>
        <w:gridCol w:w="801"/>
        <w:gridCol w:w="801"/>
        <w:gridCol w:w="10118"/>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қала)мәслихатының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7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76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64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67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28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76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8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36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58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76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7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6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7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1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510"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7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 (профицит)</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қаржыландыру</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жылының басындағы бюджет қаражаттары қалдығының қозғалысы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Бұқар жырау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10 сессиясының N 6 шешіміне</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2009 жылға арналған аудандық бюджеттің бюджеттік даму бағдарламаларының тізімі</w:t>
      </w:r>
    </w:p>
    <w:p>
      <w:pPr>
        <w:spacing w:after="0"/>
        <w:ind w:left="0"/>
        <w:jc w:val="both"/>
      </w:pPr>
      <w:r>
        <w:rPr>
          <w:rFonts w:ascii="Times New Roman"/>
          <w:b w:val="false"/>
          <w:i/>
          <w:color w:val="800000"/>
          <w:sz w:val="28"/>
        </w:rPr>
        <w:t xml:space="preserve">      Ескерту. 3 қосымша жаңа редакцияда Қарағанды облысы Бұқар Жырау аудандық мәслихатының 2009.11.23 N 4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57"/>
        <w:gridCol w:w="797"/>
        <w:gridCol w:w="777"/>
        <w:gridCol w:w="818"/>
        <w:gridCol w:w="10135"/>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510"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510"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0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5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Бұқар жырау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10 сеcсиясының N 6 шешіміне</w:t>
      </w:r>
      <w:r>
        <w:br/>
      </w:r>
      <w:r>
        <w:rPr>
          <w:rFonts w:ascii="Times New Roman"/>
          <w:b w:val="false"/>
          <w:i w:val="false"/>
          <w:color w:val="000000"/>
          <w:sz w:val="28"/>
        </w:rPr>
        <w:t>
4 қосымша</w:t>
      </w:r>
    </w:p>
    <w:p>
      <w:pPr>
        <w:spacing w:after="0"/>
        <w:ind w:left="0"/>
        <w:jc w:val="both"/>
      </w:pPr>
      <w:r>
        <w:rPr>
          <w:rFonts w:ascii="Times New Roman"/>
          <w:b/>
          <w:i w:val="false"/>
          <w:color w:val="000080"/>
          <w:sz w:val="28"/>
        </w:rPr>
        <w:t>2009 жылға арналған аудандық бюджетті атқару барысында секвестрлеуге жатпайтын аудандық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498"/>
        <w:gridCol w:w="900"/>
        <w:gridCol w:w="941"/>
        <w:gridCol w:w="820"/>
        <w:gridCol w:w="10223"/>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бағдарлама</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02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5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4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Бұқар жырау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10 сессиясының N 6 шешіміне</w:t>
      </w:r>
      <w:r>
        <w:br/>
      </w:r>
      <w:r>
        <w:rPr>
          <w:rFonts w:ascii="Times New Roman"/>
          <w:b w:val="false"/>
          <w:i w:val="false"/>
          <w:color w:val="000000"/>
          <w:sz w:val="28"/>
        </w:rPr>
        <w:t>
5 қосымша</w:t>
      </w:r>
    </w:p>
    <w:p>
      <w:pPr>
        <w:spacing w:after="0"/>
        <w:ind w:left="0"/>
        <w:jc w:val="both"/>
      </w:pPr>
      <w:r>
        <w:rPr>
          <w:rFonts w:ascii="Times New Roman"/>
          <w:b/>
          <w:i w:val="false"/>
          <w:color w:val="000080"/>
          <w:sz w:val="28"/>
        </w:rPr>
        <w:t>2009 жылға арналған аудандық бюджеттің селолық округтер мен кенттерінің шығыстары</w:t>
      </w:r>
    </w:p>
    <w:p>
      <w:pPr>
        <w:spacing w:after="0"/>
        <w:ind w:left="0"/>
        <w:jc w:val="both"/>
      </w:pPr>
      <w:r>
        <w:rPr>
          <w:rFonts w:ascii="Times New Roman"/>
          <w:b w:val="false"/>
          <w:i/>
          <w:color w:val="800000"/>
          <w:sz w:val="28"/>
        </w:rPr>
        <w:t xml:space="preserve">      Ескерту. 5 қосымша жаңа редакцияда Қарағанды облысы Бұқар Жырау аудандық мәслихатының 2009.10.22 N 4 (2009.01.01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685"/>
        <w:gridCol w:w="750"/>
        <w:gridCol w:w="788"/>
        <w:gridCol w:w="769"/>
        <w:gridCol w:w="7550"/>
        <w:gridCol w:w="2021"/>
      </w:tblGrid>
      <w:tr>
        <w:trPr>
          <w:trHeight w:val="24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021"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Ботақара кенті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124799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124799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8933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106138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11458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11458</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11458</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94680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94680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12959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81721</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7400</w:t>
            </w:r>
          </w:p>
        </w:tc>
      </w:tr>
      <w:tr>
        <w:trPr>
          <w:trHeight w:val="66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Ғ. Мұстафин кенті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11171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11171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6935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Қушоқы кенті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5464</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5464</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5464</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5464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Ақөре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Ақбел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Белағаш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5052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4996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Березняк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6174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6174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4907</w:t>
            </w:r>
          </w:p>
        </w:tc>
      </w:tr>
      <w:tr>
        <w:trPr>
          <w:trHeight w:val="5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4907</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Ботақара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8173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8173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3496</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3496</w:t>
            </w:r>
          </w:p>
        </w:tc>
      </w:tr>
      <w:tr>
        <w:trPr>
          <w:trHeight w:val="87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3496</w:t>
            </w:r>
          </w:p>
        </w:tc>
      </w:tr>
      <w:tr>
        <w:trPr>
          <w:trHeight w:val="73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3496</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3496</w:t>
            </w:r>
          </w:p>
        </w:tc>
      </w:tr>
      <w:tr>
        <w:trPr>
          <w:trHeight w:val="27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 жырау селолық округі</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4613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Гагарин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Дубовка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26974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26974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5486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6883</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5450</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14576</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14576</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14576</w:t>
            </w:r>
          </w:p>
        </w:tc>
      </w:tr>
      <w:tr>
        <w:trPr>
          <w:trHeight w:val="73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14576</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Доскей ауылдық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8827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6998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Қаражар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Қарақұдық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5271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5271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Көкпекті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10534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10534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7172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984</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984</w:t>
            </w:r>
          </w:p>
        </w:tc>
      </w:tr>
      <w:tr>
        <w:trPr>
          <w:trHeight w:val="31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Керней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Молодецк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4353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Тұзды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4797</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4797</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4686</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5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Новоузенка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Петровка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4281</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Баймырза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6677</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Ростов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7797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7797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459</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Самарқанд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7300</w:t>
            </w:r>
          </w:p>
        </w:tc>
      </w:tr>
      <w:tr>
        <w:trPr>
          <w:trHeight w:val="73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Суықсу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Тоғызқұдық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6091</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6091</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5492</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Мемлекеттің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Үміткер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5097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Үштөбе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18612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18612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7563</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7563</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547</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5612</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5612</w:t>
            </w:r>
          </w:p>
        </w:tc>
      </w:tr>
      <w:tr>
        <w:trPr>
          <w:trHeight w:val="49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5612</w:t>
            </w:r>
          </w:p>
        </w:tc>
      </w:tr>
      <w:tr>
        <w:trPr>
          <w:trHeight w:val="735"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5612</w:t>
            </w:r>
          </w:p>
        </w:tc>
      </w:tr>
      <w:tr>
        <w:trPr>
          <w:trHeight w:val="240" w:hRule="atLeast"/>
        </w:trPr>
        <w:tc>
          <w:tcPr>
            <w:tcW w:w="51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Центральный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Шешенқара селолық округі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кенттің, ауылдың (селоның), ауылдық (селолық) округ әкімі аппараттарының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