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25cff" w14:textId="b925c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10 сессиясының 2008 жылғы 23 желтоқсандағы N 111 шешімі. Қарағанды облысы Ақтоғай ауданы Әділет басқармасында 2008 жылғы 29 желтоқсанда N 8-10-75 тіркелді. Мерзімінің бітуіне байланысты қолданылуы тоқтатылды (Қарағанды облысы Ақтоғай аудандық мәслихатының 2011 жылғы 25 сәуірдегі N 1-1/105 хатымен)</w:t>
      </w:r>
    </w:p>
    <w:p>
      <w:pPr>
        <w:spacing w:after="0"/>
        <w:ind w:left="0"/>
        <w:jc w:val="both"/>
      </w:pPr>
      <w:r>
        <w:rPr>
          <w:rFonts w:ascii="Times New Roman"/>
          <w:b w:val="false"/>
          <w:i/>
          <w:color w:val="800000"/>
          <w:sz w:val="28"/>
        </w:rPr>
        <w:t>      Ескерту. Мерзімінің бітуіне байланысты қолданылуы тоқтатылды (Қарағанды облысы Ақтоғай аудандық мәслихатының 2011.04.25 N 1-1/105 хатымен).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2009 жылға арналған аудандық бюджет </w:t>
      </w:r>
      <w:r>
        <w:rPr>
          <w:rFonts w:ascii="Times New Roman"/>
          <w:b w:val="false"/>
          <w:i w:val="false"/>
          <w:color w:val="000000"/>
          <w:sz w:val="28"/>
        </w:rPr>
        <w:t>1 қосымшасына</w:t>
      </w:r>
      <w:r>
        <w:rPr>
          <w:rFonts w:ascii="Times New Roman"/>
          <w:b w:val="false"/>
          <w:i w:val="false"/>
          <w:color w:val="000000"/>
          <w:sz w:val="28"/>
        </w:rPr>
        <w:t xml:space="preserve"> сәйкес келесі көлемдерде бекітілсін:</w:t>
      </w:r>
      <w:r>
        <w:br/>
      </w:r>
      <w:r>
        <w:rPr>
          <w:rFonts w:ascii="Times New Roman"/>
          <w:b w:val="false"/>
          <w:i w:val="false"/>
          <w:color w:val="000000"/>
          <w:sz w:val="28"/>
        </w:rPr>
        <w:t xml:space="preserve">
      1) кірістер – </w:t>
      </w:r>
      <w:r>
        <w:rPr>
          <w:rFonts w:ascii="Times New Roman"/>
          <w:b w:val="false"/>
          <w:i w:val="false"/>
          <w:color w:val="000000"/>
          <w:sz w:val="28"/>
        </w:rPr>
        <w:t xml:space="preserve">1512386 </w:t>
      </w:r>
      <w:r>
        <w:rPr>
          <w:rFonts w:ascii="Times New Roman"/>
          <w:b w:val="false"/>
          <w:i w:val="false"/>
          <w:color w:val="000000"/>
          <w:sz w:val="28"/>
        </w:rPr>
        <w:t>мың теңге, оның ішінде:</w:t>
      </w:r>
      <w:r>
        <w:br/>
      </w:r>
      <w:r>
        <w:rPr>
          <w:rFonts w:ascii="Times New Roman"/>
          <w:b w:val="false"/>
          <w:i w:val="false"/>
          <w:color w:val="000000"/>
          <w:sz w:val="28"/>
        </w:rPr>
        <w:t>
      салық түсімдері – 514879 мың теңге;</w:t>
      </w:r>
      <w:r>
        <w:br/>
      </w:r>
      <w:r>
        <w:rPr>
          <w:rFonts w:ascii="Times New Roman"/>
          <w:b w:val="false"/>
          <w:i w:val="false"/>
          <w:color w:val="000000"/>
          <w:sz w:val="28"/>
        </w:rPr>
        <w:t>
      салық емес түсімдер – 1500 мың теңге;</w:t>
      </w:r>
      <w:r>
        <w:br/>
      </w:r>
      <w:r>
        <w:rPr>
          <w:rFonts w:ascii="Times New Roman"/>
          <w:b w:val="false"/>
          <w:i w:val="false"/>
          <w:color w:val="000000"/>
          <w:sz w:val="28"/>
        </w:rPr>
        <w:t>
      негізгі капиталды сатудан түсетін түсімдер – 3731 мың теңге;</w:t>
      </w:r>
      <w:r>
        <w:br/>
      </w:r>
      <w:r>
        <w:rPr>
          <w:rFonts w:ascii="Times New Roman"/>
          <w:b w:val="false"/>
          <w:i w:val="false"/>
          <w:color w:val="000000"/>
          <w:sz w:val="28"/>
        </w:rPr>
        <w:t xml:space="preserve">
      трансферттердің түсімдері – </w:t>
      </w:r>
      <w:r>
        <w:rPr>
          <w:rFonts w:ascii="Times New Roman"/>
          <w:b w:val="false"/>
          <w:i w:val="false"/>
          <w:color w:val="000000"/>
          <w:sz w:val="28"/>
        </w:rPr>
        <w:t xml:space="preserve">981188 </w:t>
      </w:r>
      <w:r>
        <w:rPr>
          <w:rFonts w:ascii="Times New Roman"/>
          <w:b w:val="false"/>
          <w:i w:val="false"/>
          <w:color w:val="000000"/>
          <w:sz w:val="28"/>
        </w:rPr>
        <w:t>мың теңге;</w:t>
      </w:r>
      <w:r>
        <w:br/>
      </w:r>
      <w:r>
        <w:rPr>
          <w:rFonts w:ascii="Times New Roman"/>
          <w:b w:val="false"/>
          <w:i w:val="false"/>
          <w:color w:val="000000"/>
          <w:sz w:val="28"/>
        </w:rPr>
        <w:t xml:space="preserve">
      2) шығындар – </w:t>
      </w:r>
      <w:r>
        <w:rPr>
          <w:rFonts w:ascii="Times New Roman"/>
          <w:b w:val="false"/>
          <w:i w:val="false"/>
          <w:color w:val="000000"/>
          <w:sz w:val="28"/>
        </w:rPr>
        <w:t xml:space="preserve">1515168 </w:t>
      </w:r>
      <w:r>
        <w:rPr>
          <w:rFonts w:ascii="Times New Roman"/>
          <w:b w:val="false"/>
          <w:i w:val="false"/>
          <w:color w:val="000000"/>
          <w:sz w:val="28"/>
        </w:rPr>
        <w:t>мың теңге:</w:t>
      </w:r>
      <w:r>
        <w:br/>
      </w:r>
      <w:r>
        <w:rPr>
          <w:rFonts w:ascii="Times New Roman"/>
          <w:b w:val="false"/>
          <w:i w:val="false"/>
          <w:color w:val="000000"/>
          <w:sz w:val="28"/>
        </w:rPr>
        <w:t>
      3) таза бюджеттік кредиттеу – 0 мың теңге:</w:t>
      </w:r>
      <w:r>
        <w:br/>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қаржылық активтермен операция бойынша сальдо – 0 мың теңге:</w:t>
      </w:r>
      <w:r>
        <w:br/>
      </w:r>
      <w:r>
        <w:rPr>
          <w:rFonts w:ascii="Times New Roman"/>
          <w:b w:val="false"/>
          <w:i w:val="false"/>
          <w:color w:val="000000"/>
          <w:sz w:val="28"/>
        </w:rPr>
        <w:t>
      қаржылық активтерді алу – 0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5) бюджеттің дефициті (профициті) – алу 0 мың теңге;</w:t>
      </w:r>
      <w:r>
        <w:br/>
      </w:r>
      <w:r>
        <w:rPr>
          <w:rFonts w:ascii="Times New Roman"/>
          <w:b w:val="false"/>
          <w:i w:val="false"/>
          <w:color w:val="000000"/>
          <w:sz w:val="28"/>
        </w:rPr>
        <w:t>
      6) бюджет дефицитін (профицитін пайдалану) қаржыландыру – 2782 мың теңге;</w:t>
      </w:r>
      <w:r>
        <w:br/>
      </w:r>
      <w:r>
        <w:rPr>
          <w:rFonts w:ascii="Times New Roman"/>
          <w:b w:val="false"/>
          <w:i w:val="false"/>
          <w:color w:val="000000"/>
          <w:sz w:val="28"/>
        </w:rPr>
        <w:t>
      қарыздар түсімдері – 0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 қаражаттарының пайдаланылған қалдықтары – 0 мың теңге.</w:t>
      </w:r>
      <w:r>
        <w:br/>
      </w:r>
      <w:r>
        <w:rPr>
          <w:rFonts w:ascii="Times New Roman"/>
          <w:b w:val="false"/>
          <w:i w:val="false"/>
          <w:color w:val="000000"/>
          <w:sz w:val="28"/>
        </w:rPr>
        <w:t>
</w:t>
      </w:r>
      <w:r>
        <w:rPr>
          <w:rFonts w:ascii="Times New Roman"/>
          <w:b w:val="false"/>
          <w:i/>
          <w:color w:val="800000"/>
          <w:sz w:val="28"/>
        </w:rPr>
        <w:t xml:space="preserve">      Ескерту. 1 тармаққа өзгерту енгізілді - Қарағанды облысы Ақтоғай аудандық мәслихатының 2009.04.24 </w:t>
      </w:r>
      <w:r>
        <w:rPr>
          <w:rFonts w:ascii="Times New Roman"/>
          <w:b w:val="false"/>
          <w:i w:val="false"/>
          <w:color w:val="000000"/>
          <w:sz w:val="28"/>
        </w:rPr>
        <w:t>N 138</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2009.08.19 </w:t>
      </w:r>
      <w:r>
        <w:rPr>
          <w:rFonts w:ascii="Times New Roman"/>
          <w:b w:val="false"/>
          <w:i w:val="false"/>
          <w:color w:val="000000"/>
          <w:sz w:val="28"/>
        </w:rPr>
        <w:t>N 158</w:t>
      </w:r>
      <w:r>
        <w:rPr>
          <w:rFonts w:ascii="Times New Roman"/>
          <w:b w:val="false"/>
          <w:i/>
          <w:color w:val="800000"/>
          <w:sz w:val="28"/>
        </w:rPr>
        <w:t xml:space="preserve"> (2009.01.01 бастап қолданысқа енеді); 2009.09.11 </w:t>
      </w:r>
      <w:r>
        <w:rPr>
          <w:rFonts w:ascii="Times New Roman"/>
          <w:b w:val="false"/>
          <w:i w:val="false"/>
          <w:color w:val="000000"/>
          <w:sz w:val="28"/>
        </w:rPr>
        <w:t>N 166</w:t>
      </w:r>
      <w:r>
        <w:rPr>
          <w:rFonts w:ascii="Times New Roman"/>
          <w:b w:val="false"/>
          <w:i/>
          <w:color w:val="800000"/>
          <w:sz w:val="28"/>
        </w:rPr>
        <w:t xml:space="preserve"> (2009.01.01 бастап қолданысқа енеді); 2009.11.24 </w:t>
      </w:r>
      <w:r>
        <w:rPr>
          <w:rFonts w:ascii="Times New Roman"/>
          <w:b w:val="false"/>
          <w:i w:val="false"/>
          <w:color w:val="000000"/>
          <w:sz w:val="28"/>
        </w:rPr>
        <w:t>N 181</w:t>
      </w:r>
      <w:r>
        <w:rPr>
          <w:rFonts w:ascii="Times New Roman"/>
          <w:b w:val="false"/>
          <w:i/>
          <w:color w:val="800000"/>
          <w:sz w:val="28"/>
        </w:rPr>
        <w:t xml:space="preserve"> (2009.01.01 бастап қолданысқа енеді) шешімдерімен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xml:space="preserve">
      2. 2009 жылға арналған аудандық бюджет түсімдерінің құрамында республикалық және облыстық бюджеттерден нысаналы трансферттер </w:t>
      </w:r>
      <w:r>
        <w:rPr>
          <w:rFonts w:ascii="Times New Roman"/>
          <w:b w:val="false"/>
          <w:i w:val="false"/>
          <w:color w:val="000000"/>
          <w:sz w:val="28"/>
        </w:rPr>
        <w:t>2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3. 2009 жылға арналған аудандық бюджетке кірістерді бөлу нормативтері келесі мөлшерлерде белгіленсін.</w:t>
      </w:r>
      <w:r>
        <w:br/>
      </w:r>
      <w:r>
        <w:rPr>
          <w:rFonts w:ascii="Times New Roman"/>
          <w:b w:val="false"/>
          <w:i w:val="false"/>
          <w:color w:val="000000"/>
          <w:sz w:val="28"/>
        </w:rPr>
        <w:t>
      1) жеке табыс салығы бойынша – 50 пайыздан;</w:t>
      </w:r>
      <w:r>
        <w:br/>
      </w:r>
      <w:r>
        <w:rPr>
          <w:rFonts w:ascii="Times New Roman"/>
          <w:b w:val="false"/>
          <w:i w:val="false"/>
          <w:color w:val="000000"/>
          <w:sz w:val="28"/>
        </w:rPr>
        <w:t xml:space="preserve">
      2) әлеуметтік салық бойынша – </w:t>
      </w:r>
      <w:r>
        <w:rPr>
          <w:rFonts w:ascii="Times New Roman"/>
          <w:b w:val="false"/>
          <w:i/>
          <w:color w:val="800000"/>
          <w:sz w:val="28"/>
        </w:rPr>
        <w:t>55 пайыздан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800000"/>
          <w:sz w:val="28"/>
        </w:rPr>
        <w:t xml:space="preserve">      Ескерту. 3 тармаққа өзгерту енгізілді - Қарағанды облысы Ақтоғай аудандық мәслихатының 2009.11.24 </w:t>
      </w:r>
      <w:r>
        <w:rPr>
          <w:rFonts w:ascii="Times New Roman"/>
          <w:b w:val="false"/>
          <w:i/>
          <w:color w:val="800000"/>
          <w:sz w:val="28"/>
        </w:rPr>
        <w:t>N 181</w:t>
      </w:r>
      <w:r>
        <w:rPr>
          <w:rFonts w:ascii="Times New Roman"/>
          <w:b w:val="false"/>
          <w:i/>
          <w:color w:val="800000"/>
          <w:sz w:val="28"/>
        </w:rPr>
        <w:t xml:space="preserve"> (2009.01.01 бастап қолданысқа енеді)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4. 2009 жылға арналған аудандық бюджетке облыстық бюджеттен берілетін субвенция мөлшері – 697982 мың теңге сомасында қарастырылсын.</w:t>
      </w:r>
      <w:r>
        <w:br/>
      </w:r>
      <w:r>
        <w:rPr>
          <w:rFonts w:ascii="Times New Roman"/>
          <w:b w:val="false"/>
          <w:i w:val="false"/>
          <w:color w:val="000000"/>
          <w:sz w:val="28"/>
        </w:rPr>
        <w:t>
</w:t>
      </w:r>
      <w:r>
        <w:rPr>
          <w:rFonts w:ascii="Times New Roman"/>
          <w:b w:val="false"/>
          <w:i w:val="false"/>
          <w:color w:val="000000"/>
          <w:sz w:val="28"/>
        </w:rPr>
        <w:t>
      5. 2009 жылға арналған аудандық бюджеттен қаржыландырылатын білім беру және мәдениеттің ауылдық (селолық) жерлерде істейтін азаматтық қызметшілерінің осындай қызмет түрлерімен қалалық жағдайда айналысатын азаматтық қызметшілердің жалақылары мен мөлшерлемелерімен (ставка) салыстырғанда лауазымдық жалақылары мен тарифтік мөлшерлемелерін жиырма бес пайызға ұлғайту белгіленсін.</w:t>
      </w:r>
      <w:r>
        <w:br/>
      </w:r>
      <w:r>
        <w:rPr>
          <w:rFonts w:ascii="Times New Roman"/>
          <w:b w:val="false"/>
          <w:i w:val="false"/>
          <w:color w:val="000000"/>
          <w:sz w:val="28"/>
        </w:rPr>
        <w:t>
</w:t>
      </w:r>
      <w:r>
        <w:rPr>
          <w:rFonts w:ascii="Times New Roman"/>
          <w:b w:val="false"/>
          <w:i w:val="false"/>
          <w:color w:val="000000"/>
          <w:sz w:val="28"/>
        </w:rPr>
        <w:t xml:space="preserve">
      6. 2009 жылға арналған аудандық бюджет шығындарының құрамында заңнаманың өзгеруіне байланысты өтемақыға </w:t>
      </w:r>
      <w:r>
        <w:rPr>
          <w:rFonts w:ascii="Times New Roman"/>
          <w:b w:val="false"/>
          <w:i w:val="false"/>
          <w:color w:val="000000"/>
          <w:sz w:val="28"/>
        </w:rPr>
        <w:t xml:space="preserve">49900 </w:t>
      </w:r>
      <w:r>
        <w:rPr>
          <w:rFonts w:ascii="Times New Roman"/>
          <w:b w:val="false"/>
          <w:i w:val="false"/>
          <w:color w:val="000000"/>
          <w:sz w:val="28"/>
        </w:rPr>
        <w:t>мың теңге сомасында облыстық бюджеттен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color w:val="800000"/>
          <w:sz w:val="28"/>
        </w:rPr>
        <w:t xml:space="preserve">      Ескерту. 6 тармаққа өзгерту енгізілді - Қарағанды облысы Ақтоғай аудандық мәслихатының 2009.11.24 </w:t>
      </w:r>
      <w:r>
        <w:rPr>
          <w:rFonts w:ascii="Times New Roman"/>
          <w:b w:val="false"/>
          <w:i/>
          <w:color w:val="800000"/>
          <w:sz w:val="28"/>
        </w:rPr>
        <w:t>N 181</w:t>
      </w:r>
      <w:r>
        <w:rPr>
          <w:rFonts w:ascii="Times New Roman"/>
          <w:b w:val="false"/>
          <w:i/>
          <w:color w:val="800000"/>
          <w:sz w:val="28"/>
        </w:rPr>
        <w:t xml:space="preserve"> (2009.01.01 бастап қолданысқа енеді)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xml:space="preserve">
      7. 2009 жылға арналған аудандық бюджет шығындараның құрамында жалпы орта білім беру мемлекеттік мекемелерінде биология, химия, физика кабинеттерін оқу құралдарымен жарақтандыруға </w:t>
      </w:r>
      <w:r>
        <w:rPr>
          <w:rFonts w:ascii="Times New Roman"/>
          <w:b w:val="false"/>
          <w:i w:val="false"/>
          <w:color w:val="000000"/>
          <w:sz w:val="28"/>
        </w:rPr>
        <w:t xml:space="preserve">4050 </w:t>
      </w:r>
      <w:r>
        <w:rPr>
          <w:rFonts w:ascii="Times New Roman"/>
          <w:b w:val="false"/>
          <w:i w:val="false"/>
          <w:color w:val="000000"/>
          <w:sz w:val="28"/>
        </w:rPr>
        <w:t>мың теңге сомасында республикалық бюджеттен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color w:val="800000"/>
          <w:sz w:val="28"/>
        </w:rPr>
        <w:t xml:space="preserve">      Ескерту. 7 тармаққа өзгерту енгізілді - Қарағанды облысы Ақтоғай аудандық мәслихатының 2009.11.24 </w:t>
      </w:r>
      <w:r>
        <w:rPr>
          <w:rFonts w:ascii="Times New Roman"/>
          <w:b w:val="false"/>
          <w:i/>
          <w:color w:val="800000"/>
          <w:sz w:val="28"/>
        </w:rPr>
        <w:t>N 181</w:t>
      </w:r>
      <w:r>
        <w:rPr>
          <w:rFonts w:ascii="Times New Roman"/>
          <w:b w:val="false"/>
          <w:i/>
          <w:color w:val="800000"/>
          <w:sz w:val="28"/>
        </w:rPr>
        <w:t xml:space="preserve"> (2009.01.01 бастап қолданысқа енеді)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xml:space="preserve">
      8. 2009 жылға арналған аудандық бюджет шығындараның құрамында жалпы орта білім беру мемлекеттік мекемелер үшін мультимедиялық және лингофондық кабинеттерін құруға </w:t>
      </w:r>
      <w:r>
        <w:rPr>
          <w:rFonts w:ascii="Times New Roman"/>
          <w:b w:val="false"/>
          <w:i w:val="false"/>
          <w:color w:val="000000"/>
          <w:sz w:val="28"/>
        </w:rPr>
        <w:t>10528</w:t>
      </w:r>
      <w:r>
        <w:rPr>
          <w:rFonts w:ascii="Times New Roman"/>
          <w:b w:val="false"/>
          <w:i w:val="false"/>
          <w:color w:val="000000"/>
          <w:sz w:val="28"/>
        </w:rPr>
        <w:t xml:space="preserve"> мың теңге сомасында республикалық бюджеттен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color w:val="800000"/>
          <w:sz w:val="28"/>
        </w:rPr>
        <w:t xml:space="preserve">      Ескерту. 8 тармаққа өзгерту енгізілді - Қарағанды облысы Ақтоғай аудандық мәслихатының 2009.11.24 </w:t>
      </w:r>
      <w:r>
        <w:rPr>
          <w:rFonts w:ascii="Times New Roman"/>
          <w:b w:val="false"/>
          <w:i/>
          <w:color w:val="800000"/>
          <w:sz w:val="28"/>
        </w:rPr>
        <w:t>N 181</w:t>
      </w:r>
      <w:r>
        <w:rPr>
          <w:rFonts w:ascii="Times New Roman"/>
          <w:b w:val="false"/>
          <w:i/>
          <w:color w:val="800000"/>
          <w:sz w:val="28"/>
        </w:rPr>
        <w:t xml:space="preserve"> (2009.01.01 бастап қолданысқа енеді)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9. 2009 жылға арналған аудандық бюджет шығындарының құрамында мемлекеттік атаулы әлеуметтік көмекті төлеуге және күнкөріс мөлшерінің өсуіне байланысты 18 жасқа дейінгі балаларға ай сайын берілетін мемлекеттік жәрдемақыны толеуге 19306 мың теңге сомасында республикалық бюджеттен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color w:val="800000"/>
          <w:sz w:val="28"/>
        </w:rPr>
        <w:t xml:space="preserve">      Ескерту. 9 тармаққа өзгерту енгізілді - Қарағанды облысы Ақтоғай аудандық мәслихатының 2009.04.24 N 138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xml:space="preserve">
      10. Әлеуметтік сала мамандарын әлеуметтік қорғауды іске асыру бағдарламасына </w:t>
      </w:r>
      <w:r>
        <w:rPr>
          <w:rFonts w:ascii="Times New Roman"/>
          <w:b w:val="false"/>
          <w:i w:val="false"/>
          <w:color w:val="000000"/>
          <w:sz w:val="28"/>
        </w:rPr>
        <w:t xml:space="preserve">4914 </w:t>
      </w:r>
      <w:r>
        <w:rPr>
          <w:rFonts w:ascii="Times New Roman"/>
          <w:b w:val="false"/>
          <w:i w:val="false"/>
          <w:color w:val="000000"/>
          <w:sz w:val="28"/>
        </w:rPr>
        <w:t>мың теңге сомасында республикалық бюджеттен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color w:val="800000"/>
          <w:sz w:val="28"/>
        </w:rPr>
        <w:t xml:space="preserve">      Ескерту. 10 тармаққа өзгерту енгізілді - Қарағанды облысы Ақтоғай аудандық мәслихатының 2009.11.24 N 181 (2009.01.01 бастап қолданысқа енеді)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11. 2009 жылға арналған аудандық бюджет шығындарының құрамында Қазақстан Республикасының 2008-2010 жылдарға арналған тұрғын үй құрылысы Мемлекеттік бағдарламасына сәйкес инженерлік-коммуникациялық инфрақұрылымдарды дамытуға және жайластыруға 6220 мың теңге сомасында республикалық бюджеттен нысаналы даму трансферттер қарастырылғаны ескерілсін.</w:t>
      </w:r>
      <w:r>
        <w:br/>
      </w:r>
      <w:r>
        <w:rPr>
          <w:rFonts w:ascii="Times New Roman"/>
          <w:b w:val="false"/>
          <w:i w:val="false"/>
          <w:color w:val="000000"/>
          <w:sz w:val="28"/>
        </w:rPr>
        <w:t>
</w:t>
      </w:r>
      <w:r>
        <w:rPr>
          <w:rFonts w:ascii="Times New Roman"/>
          <w:b w:val="false"/>
          <w:i/>
          <w:color w:val="800000"/>
          <w:sz w:val="28"/>
        </w:rPr>
        <w:t xml:space="preserve">      Ескерту. 11 тармаққа өзгерту енгізілді - Қарағанды облысы Ақтоғай аудандық мәслихатының 2009.04.24 </w:t>
      </w:r>
      <w:r>
        <w:rPr>
          <w:rFonts w:ascii="Times New Roman"/>
          <w:b w:val="false"/>
          <w:i w:val="false"/>
          <w:color w:val="000000"/>
          <w:sz w:val="28"/>
        </w:rPr>
        <w:t>N 138</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2009.11.24 </w:t>
      </w:r>
      <w:r>
        <w:rPr>
          <w:rFonts w:ascii="Times New Roman"/>
          <w:b w:val="false"/>
          <w:i w:val="false"/>
          <w:color w:val="000000"/>
          <w:sz w:val="28"/>
        </w:rPr>
        <w:t>N 181</w:t>
      </w:r>
      <w:r>
        <w:rPr>
          <w:rFonts w:ascii="Times New Roman"/>
          <w:b w:val="false"/>
          <w:i/>
          <w:color w:val="800000"/>
          <w:sz w:val="28"/>
        </w:rPr>
        <w:t xml:space="preserve"> (2009.01.01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12. 2009 жылға арналған аудандық бюджет шығындарының құрамында Қазақстан Республикасының 2008-2010 жылдарға арналған тұрғын үй құрылысы Мемлекеттік бағдарламасына сәйкес мемлекеттік коммуналдық тұрғын үй қорынан тұрғын үй салуға 22000 мың теңге сомасында республикалық бюджеттен нысаналы даму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13. 2009 жылға арналған аудандық бюджет шығындарының құрамында "2002-2010 жылдарға арналған ауыз су" аймақтық бағдарламасына сәйкес сумен жабдықтау жүйесін дамытуға 88347 мың теңге сомасында республикалық бюджеттен нысаналы даму трансферттер қарастырылғаны ескерілсін.</w:t>
      </w:r>
      <w:r>
        <w:br/>
      </w:r>
      <w:r>
        <w:rPr>
          <w:rFonts w:ascii="Times New Roman"/>
          <w:b w:val="false"/>
          <w:i w:val="false"/>
          <w:color w:val="000000"/>
          <w:sz w:val="28"/>
        </w:rPr>
        <w:t>
</w:t>
      </w:r>
      <w:r>
        <w:rPr>
          <w:rFonts w:ascii="Times New Roman"/>
          <w:b w:val="false"/>
          <w:i/>
          <w:color w:val="800000"/>
          <w:sz w:val="28"/>
        </w:rPr>
        <w:t xml:space="preserve">      Ескерту. 13 тармаққа өзгерту енгізілді - Қарағанды облысы Ақтоғай аудандық мәслихатының 2009.04.24 N 138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14. 2009 жылға арналған аудандық бюджет шығындарының құрамында Ақтоғай ауданының 2006-2012 жылдарға арналған автомобиль жолдарын дамыту аймақтық бағдарламасын іске асыруға 11821 мың теңге сомасында облыстық бюджеттен нысаналы даму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15. 2009 жылға арналған аудандық бюджет шығындарының құрамында жылу энергиясы жүйесін дамытуға 30000 мың теңге сомасында облыстық бюджеттен нысаналы даму трансферттер қарастырылғаны ескерілсін.</w:t>
      </w:r>
      <w:r>
        <w:br/>
      </w:r>
      <w:r>
        <w:rPr>
          <w:rFonts w:ascii="Times New Roman"/>
          <w:b w:val="false"/>
          <w:i w:val="false"/>
          <w:color w:val="000000"/>
          <w:sz w:val="28"/>
        </w:rPr>
        <w:t>
</w:t>
      </w:r>
      <w:r>
        <w:rPr>
          <w:rFonts w:ascii="Times New Roman"/>
          <w:b w:val="false"/>
          <w:i/>
          <w:color w:val="800000"/>
          <w:sz w:val="28"/>
        </w:rPr>
        <w:t xml:space="preserve">      Ескерту. 15 тармаққа өзгерту енгізілді - Қарағанды облысы Ақтоғай аудандық мәслихатының 2009.04.24 N 138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16. 2009 жылға арналған Ақтоғай ауданы әкімдігінің резерві 8849 мың теңге самасында бекітілген.</w:t>
      </w:r>
      <w:r>
        <w:br/>
      </w:r>
      <w:r>
        <w:rPr>
          <w:rFonts w:ascii="Times New Roman"/>
          <w:b w:val="false"/>
          <w:i w:val="false"/>
          <w:color w:val="000000"/>
          <w:sz w:val="28"/>
        </w:rPr>
        <w:t>
</w:t>
      </w:r>
      <w:r>
        <w:rPr>
          <w:rFonts w:ascii="Times New Roman"/>
          <w:b w:val="false"/>
          <w:i/>
          <w:color w:val="800000"/>
          <w:sz w:val="28"/>
        </w:rPr>
        <w:t xml:space="preserve">      Ескерту. 16 тармаққа өзгерту енгізілді - Қарағанды облысы Ақтоғай аудандық мәслихатының 2009.04.24 N 138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16-1. Республикалық бюджеттен ағымдағы нысаналы трансферттер есебінен әлеуметтік жұмыс орындар және жастар тәжірибесі бағдарламасын кеңейтуге 9180 мың теңге, оның ішінде:</w:t>
      </w:r>
      <w:r>
        <w:br/>
      </w:r>
      <w:r>
        <w:rPr>
          <w:rFonts w:ascii="Times New Roman"/>
          <w:b w:val="false"/>
          <w:i w:val="false"/>
          <w:color w:val="000000"/>
          <w:sz w:val="28"/>
        </w:rPr>
        <w:t>
      7380 мың теңге – әлеуметтік жұмыс орындары;</w:t>
      </w:r>
      <w:r>
        <w:br/>
      </w:r>
      <w:r>
        <w:rPr>
          <w:rFonts w:ascii="Times New Roman"/>
          <w:b w:val="false"/>
          <w:i w:val="false"/>
          <w:color w:val="000000"/>
          <w:sz w:val="28"/>
        </w:rPr>
        <w:t>
      1800 мың теңге – жастар практикасы;</w:t>
      </w:r>
      <w:r>
        <w:br/>
      </w:r>
      <w:r>
        <w:rPr>
          <w:rFonts w:ascii="Times New Roman"/>
          <w:b w:val="false"/>
          <w:i w:val="false"/>
          <w:color w:val="000000"/>
          <w:sz w:val="28"/>
        </w:rPr>
        <w:t>
</w:t>
      </w:r>
      <w:r>
        <w:rPr>
          <w:rFonts w:ascii="Times New Roman"/>
          <w:b w:val="false"/>
          <w:i/>
          <w:color w:val="800000"/>
          <w:sz w:val="28"/>
        </w:rPr>
        <w:t xml:space="preserve">      Ескерту. Шешім 16-1 тармақпен толықтырылды - Қарағанды облысы Ақтоғай аудандық мәслихатының 2009.04.24 N 138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16-2. Өңірлік жұмыспен қамту және кадрларды даярлау Стратегиясын іске асыру шеңберінде мәдениет ғимараттарын ағымдағы және күрделі жөндеуге 7700 мың теңге сомасында;</w:t>
      </w:r>
      <w:r>
        <w:br/>
      </w:r>
      <w:r>
        <w:rPr>
          <w:rFonts w:ascii="Times New Roman"/>
          <w:b w:val="false"/>
          <w:i w:val="false"/>
          <w:color w:val="000000"/>
          <w:sz w:val="28"/>
        </w:rPr>
        <w:t>
</w:t>
      </w:r>
      <w:r>
        <w:rPr>
          <w:rFonts w:ascii="Times New Roman"/>
          <w:b w:val="false"/>
          <w:i/>
          <w:color w:val="800000"/>
          <w:sz w:val="28"/>
        </w:rPr>
        <w:t xml:space="preserve">      Ескерту. Шешім 16-2 тармақпен толықтырылды - Қарағанды облысы Ақтоғай аудандық мәслихатының 2009.04.24 N 138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16-3. Өңірлік жұмыспен қамту және кадрларды даярлау Стратегиясын іске асыру шеңберінде ауылдарда (селоларда) ауылдық (селолық) округтерде әлеуметтік жобаларды қаржыландыруға 10504 мың теңге;</w:t>
      </w:r>
      <w:r>
        <w:br/>
      </w:r>
      <w:r>
        <w:rPr>
          <w:rFonts w:ascii="Times New Roman"/>
          <w:b w:val="false"/>
          <w:i w:val="false"/>
          <w:color w:val="000000"/>
          <w:sz w:val="28"/>
        </w:rPr>
        <w:t>
</w:t>
      </w:r>
      <w:r>
        <w:rPr>
          <w:rFonts w:ascii="Times New Roman"/>
          <w:b w:val="false"/>
          <w:i/>
          <w:color w:val="800000"/>
          <w:sz w:val="28"/>
        </w:rPr>
        <w:t xml:space="preserve">      Ескерту. Шешім 16-3 тармақпен толықтырылды - Қарағанды облысы Ақтоғай аудандық мәслихатының 2009.04.24 N 138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16-4. Ақпараттық жүйелер құруға 3374 мың теңге сомасында;</w:t>
      </w:r>
      <w:r>
        <w:br/>
      </w:r>
      <w:r>
        <w:rPr>
          <w:rFonts w:ascii="Times New Roman"/>
          <w:b w:val="false"/>
          <w:i w:val="false"/>
          <w:color w:val="000000"/>
          <w:sz w:val="28"/>
        </w:rPr>
        <w:t>
</w:t>
      </w:r>
      <w:r>
        <w:rPr>
          <w:rFonts w:ascii="Times New Roman"/>
          <w:b w:val="false"/>
          <w:i/>
          <w:color w:val="800000"/>
          <w:sz w:val="28"/>
        </w:rPr>
        <w:t xml:space="preserve">      Ескерту. Шешім 16-4 тармақпен толықтырылды - Қарағанды облысы Ақтоғай аудандық мәслихатының 2009.08.19 </w:t>
      </w:r>
      <w:r>
        <w:rPr>
          <w:rFonts w:ascii="Times New Roman"/>
          <w:b w:val="false"/>
          <w:i/>
          <w:color w:val="800000"/>
          <w:sz w:val="28"/>
        </w:rPr>
        <w:t>N 158</w:t>
      </w:r>
      <w:r>
        <w:rPr>
          <w:rFonts w:ascii="Times New Roman"/>
          <w:b w:val="false"/>
          <w:i/>
          <w:color w:val="800000"/>
          <w:sz w:val="28"/>
        </w:rPr>
        <w:t xml:space="preserve"> (2009.01.01 бастап қолданысқа енеді)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16-5. Ақпараттық жүйелер құруға 1800 мың теңге сомасында;</w:t>
      </w:r>
      <w:r>
        <w:br/>
      </w:r>
      <w:r>
        <w:rPr>
          <w:rFonts w:ascii="Times New Roman"/>
          <w:b w:val="false"/>
          <w:i w:val="false"/>
          <w:color w:val="000000"/>
          <w:sz w:val="28"/>
        </w:rPr>
        <w:t>
</w:t>
      </w:r>
      <w:r>
        <w:rPr>
          <w:rFonts w:ascii="Times New Roman"/>
          <w:b w:val="false"/>
          <w:i/>
          <w:color w:val="800000"/>
          <w:sz w:val="28"/>
        </w:rPr>
        <w:t xml:space="preserve">      Ескерту. Шешім 16-5 тармақпен толықтырылды - Қарағанды облысы Ақтоғай аудандық мәслихатының 2009.08.19 </w:t>
      </w:r>
      <w:r>
        <w:rPr>
          <w:rFonts w:ascii="Times New Roman"/>
          <w:b w:val="false"/>
          <w:i/>
          <w:color w:val="800000"/>
          <w:sz w:val="28"/>
        </w:rPr>
        <w:t>N 158</w:t>
      </w:r>
      <w:r>
        <w:rPr>
          <w:rFonts w:ascii="Times New Roman"/>
          <w:b w:val="false"/>
          <w:i/>
          <w:color w:val="800000"/>
          <w:sz w:val="28"/>
        </w:rPr>
        <w:t xml:space="preserve"> (2009.01.01 бастап қолданысқа енеді)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16-6. Ауданның коммуналдық меншігіндегі жылу жүйелерін қолдануды ұйымдастыруға 500 мың теңге сомасында;</w:t>
      </w:r>
      <w:r>
        <w:br/>
      </w:r>
      <w:r>
        <w:rPr>
          <w:rFonts w:ascii="Times New Roman"/>
          <w:b w:val="false"/>
          <w:i w:val="false"/>
          <w:color w:val="000000"/>
          <w:sz w:val="28"/>
        </w:rPr>
        <w:t>
</w:t>
      </w:r>
      <w:r>
        <w:rPr>
          <w:rFonts w:ascii="Times New Roman"/>
          <w:b w:val="false"/>
          <w:i/>
          <w:color w:val="800000"/>
          <w:sz w:val="28"/>
        </w:rPr>
        <w:t xml:space="preserve">      Ескерту. Шешім 16-6 тармақпен толықтырылды - Қарағанды облысы Ақтоғай аудандық мәслихатының 2009.08.19 </w:t>
      </w:r>
      <w:r>
        <w:rPr>
          <w:rFonts w:ascii="Times New Roman"/>
          <w:b w:val="false"/>
          <w:i/>
          <w:color w:val="800000"/>
          <w:sz w:val="28"/>
        </w:rPr>
        <w:t>N 158</w:t>
      </w:r>
      <w:r>
        <w:rPr>
          <w:rFonts w:ascii="Times New Roman"/>
          <w:b w:val="false"/>
          <w:i/>
          <w:color w:val="800000"/>
          <w:sz w:val="28"/>
        </w:rPr>
        <w:t xml:space="preserve"> (2009.01.01 бастап қолданысқа енеді)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xml:space="preserve">
      17. 2009 жылға арналған аудандық бюджеттің бюджеттік даму бағдарламасына сәйкес </w:t>
      </w:r>
      <w:r>
        <w:rPr>
          <w:rFonts w:ascii="Times New Roman"/>
          <w:b w:val="false"/>
          <w:i w:val="false"/>
          <w:color w:val="000000"/>
          <w:sz w:val="28"/>
        </w:rPr>
        <w:t>3 қосымшаға</w:t>
      </w:r>
      <w:r>
        <w:rPr>
          <w:rFonts w:ascii="Times New Roman"/>
          <w:b w:val="false"/>
          <w:i w:val="false"/>
          <w:color w:val="000000"/>
          <w:sz w:val="28"/>
        </w:rPr>
        <w:t xml:space="preserve"> сәйкес бюджеттік инвестициялық жобаларды (бағдарламалар) іске асыруға бюджеттік бағдарламаларға бөлумен бекітілсін.</w:t>
      </w:r>
      <w:r>
        <w:br/>
      </w:r>
      <w:r>
        <w:rPr>
          <w:rFonts w:ascii="Times New Roman"/>
          <w:b w:val="false"/>
          <w:i w:val="false"/>
          <w:color w:val="000000"/>
          <w:sz w:val="28"/>
        </w:rPr>
        <w:t>
</w:t>
      </w:r>
      <w:r>
        <w:rPr>
          <w:rFonts w:ascii="Times New Roman"/>
          <w:b w:val="false"/>
          <w:i w:val="false"/>
          <w:color w:val="000000"/>
          <w:sz w:val="28"/>
        </w:rPr>
        <w:t xml:space="preserve">
      18. 2009 жылға арналған аудандық бюджетті атқару барысында секвестерлеуге жатпайтын аудандық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19.Осы шешім 2009 жылдың 1 қаңтарынан бастап қолданысқа енеді.</w:t>
      </w:r>
    </w:p>
    <w:p>
      <w:pPr>
        <w:spacing w:after="0"/>
        <w:ind w:left="0"/>
        <w:jc w:val="both"/>
      </w:pPr>
      <w:r>
        <w:rPr>
          <w:rFonts w:ascii="Times New Roman"/>
          <w:b w:val="false"/>
          <w:i/>
          <w:color w:val="000000"/>
          <w:sz w:val="28"/>
        </w:rPr>
        <w:t>      Сессия төрағасы                            Р. Жарылғасынов</w:t>
      </w:r>
    </w:p>
    <w:p>
      <w:pPr>
        <w:spacing w:after="0"/>
        <w:ind w:left="0"/>
        <w:jc w:val="both"/>
      </w:pPr>
      <w:r>
        <w:rPr>
          <w:rFonts w:ascii="Times New Roman"/>
          <w:b w:val="false"/>
          <w:i/>
          <w:color w:val="000000"/>
          <w:sz w:val="28"/>
        </w:rPr>
        <w:t>      Ауданды мәслихаттың хатшысы                М. Оңғарқұлов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Ақтоғай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меңгерушісі                      А. Зейнелғабдин</w:t>
      </w:r>
      <w:r>
        <w:br/>
      </w:r>
      <w:r>
        <w:rPr>
          <w:rFonts w:ascii="Times New Roman"/>
          <w:b w:val="false"/>
          <w:i w:val="false"/>
          <w:color w:val="000000"/>
          <w:sz w:val="28"/>
        </w:rPr>
        <w:t>
      23.12.2008 ж.</w:t>
      </w:r>
    </w:p>
    <w:p>
      <w:pPr>
        <w:spacing w:after="0"/>
        <w:ind w:left="0"/>
        <w:jc w:val="both"/>
      </w:pPr>
      <w:r>
        <w:rPr>
          <w:rFonts w:ascii="Times New Roman"/>
          <w:b w:val="false"/>
          <w:i w:val="false"/>
          <w:color w:val="000000"/>
          <w:sz w:val="28"/>
        </w:rPr>
        <w:t>
</w:t>
      </w:r>
      <w:r>
        <w:rPr>
          <w:rFonts w:ascii="Times New Roman"/>
          <w:b w:val="false"/>
          <w:i w:val="false"/>
          <w:color w:val="000000"/>
          <w:sz w:val="28"/>
        </w:rPr>
        <w:t>
Ақтоғай аудандық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10 сессиясының N 111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аудандық бюджет</w:t>
      </w:r>
    </w:p>
    <w:p>
      <w:pPr>
        <w:spacing w:after="0"/>
        <w:ind w:left="0"/>
        <w:jc w:val="both"/>
      </w:pPr>
      <w:r>
        <w:rPr>
          <w:rFonts w:ascii="Times New Roman"/>
          <w:b w:val="false"/>
          <w:i/>
          <w:color w:val="800000"/>
          <w:sz w:val="28"/>
        </w:rPr>
        <w:t xml:space="preserve">      Ескерту. 1-қосымша жаңа редакцияда - Қарағанды облысы Ақтоғай аудандық мәслихатының 2009.11.24 N 181 (2009.01.01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743"/>
        <w:gridCol w:w="784"/>
        <w:gridCol w:w="9892"/>
        <w:gridCol w:w="2002"/>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200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 Кірістер: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1512386</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524363</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61553</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61553</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62894</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62894</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393462</w:t>
            </w:r>
          </w:p>
        </w:tc>
      </w:tr>
      <w:tr>
        <w:trPr>
          <w:trHeight w:val="480"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9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379024</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3130</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9008</w:t>
            </w:r>
          </w:p>
        </w:tc>
      </w:tr>
      <w:tr>
        <w:trPr>
          <w:trHeight w:val="360"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2300</w:t>
            </w:r>
          </w:p>
        </w:tc>
      </w:tr>
      <w:tr>
        <w:trPr>
          <w:trHeight w:val="40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4934</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1901</w:t>
            </w:r>
          </w:p>
        </w:tc>
      </w:tr>
      <w:tr>
        <w:trPr>
          <w:trHeight w:val="40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1959</w:t>
            </w:r>
          </w:p>
        </w:tc>
      </w:tr>
      <w:tr>
        <w:trPr>
          <w:trHeight w:val="40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1074</w:t>
            </w:r>
          </w:p>
        </w:tc>
      </w:tr>
      <w:tr>
        <w:trPr>
          <w:trHeight w:val="94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1520</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1520</w:t>
            </w:r>
          </w:p>
        </w:tc>
      </w:tr>
      <w:tr>
        <w:trPr>
          <w:trHeight w:val="34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2325</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1275</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1275</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1050</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1050</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4510</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4510</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4510</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981188</w:t>
            </w:r>
          </w:p>
        </w:tc>
      </w:tr>
      <w:tr>
        <w:trPr>
          <w:trHeight w:val="630"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981188</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981188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557"/>
        <w:gridCol w:w="899"/>
        <w:gridCol w:w="798"/>
        <w:gridCol w:w="9000"/>
        <w:gridCol w:w="204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04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28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ІІ. Шығындар</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1515168</w:t>
            </w:r>
          </w:p>
        </w:tc>
      </w:tr>
      <w:tr>
        <w:trPr>
          <w:trHeight w:val="33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164533</w:t>
            </w:r>
          </w:p>
        </w:tc>
      </w:tr>
      <w:tr>
        <w:trPr>
          <w:trHeight w:val="6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142635</w:t>
            </w:r>
          </w:p>
        </w:tc>
      </w:tr>
      <w:tr>
        <w:trPr>
          <w:trHeight w:val="33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10720</w:t>
            </w:r>
          </w:p>
        </w:tc>
      </w:tr>
      <w:tr>
        <w:trPr>
          <w:trHeight w:val="6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10720</w:t>
            </w:r>
          </w:p>
        </w:tc>
      </w:tr>
      <w:tr>
        <w:trPr>
          <w:trHeight w:val="42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32750</w:t>
            </w:r>
          </w:p>
        </w:tc>
      </w:tr>
      <w:tr>
        <w:trPr>
          <w:trHeight w:val="46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30497</w:t>
            </w:r>
          </w:p>
        </w:tc>
      </w:tr>
      <w:tr>
        <w:trPr>
          <w:trHeight w:val="3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2253</w:t>
            </w:r>
          </w:p>
        </w:tc>
      </w:tr>
      <w:tr>
        <w:trPr>
          <w:trHeight w:val="39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Өзге де қызметтер мен жұмыстар</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2253</w:t>
            </w:r>
          </w:p>
        </w:tc>
      </w:tr>
      <w:tr>
        <w:trPr>
          <w:trHeight w:val="94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99165</w:t>
            </w:r>
          </w:p>
        </w:tc>
      </w:tr>
      <w:tr>
        <w:trPr>
          <w:trHeight w:val="94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99165</w:t>
            </w:r>
          </w:p>
        </w:tc>
      </w:tr>
      <w:tr>
        <w:trPr>
          <w:trHeight w:val="36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11714</w:t>
            </w:r>
          </w:p>
        </w:tc>
      </w:tr>
      <w:tr>
        <w:trPr>
          <w:trHeight w:val="39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11714</w:t>
            </w:r>
          </w:p>
        </w:tc>
      </w:tr>
      <w:tr>
        <w:trPr>
          <w:trHeight w:val="33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8353</w:t>
            </w:r>
          </w:p>
        </w:tc>
      </w:tr>
      <w:tr>
        <w:trPr>
          <w:trHeight w:val="3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1255</w:t>
            </w:r>
          </w:p>
        </w:tc>
      </w:tr>
      <w:tr>
        <w:trPr>
          <w:trHeight w:val="37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r>
      <w:tr>
        <w:trPr>
          <w:trHeight w:val="58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2001</w:t>
            </w:r>
          </w:p>
        </w:tc>
      </w:tr>
      <w:tr>
        <w:trPr>
          <w:trHeight w:val="33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10184</w:t>
            </w:r>
          </w:p>
        </w:tc>
      </w:tr>
      <w:tr>
        <w:trPr>
          <w:trHeight w:val="64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10184</w:t>
            </w:r>
          </w:p>
        </w:tc>
      </w:tr>
      <w:tr>
        <w:trPr>
          <w:trHeight w:val="63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9934</w:t>
            </w:r>
          </w:p>
        </w:tc>
      </w:tr>
      <w:tr>
        <w:trPr>
          <w:trHeight w:val="37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3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3453</w:t>
            </w:r>
          </w:p>
        </w:tc>
      </w:tr>
      <w:tr>
        <w:trPr>
          <w:trHeight w:val="3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3453</w:t>
            </w:r>
          </w:p>
        </w:tc>
      </w:tr>
      <w:tr>
        <w:trPr>
          <w:trHeight w:val="39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3453</w:t>
            </w:r>
          </w:p>
        </w:tc>
      </w:tr>
      <w:tr>
        <w:trPr>
          <w:trHeight w:val="58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12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3453</w:t>
            </w:r>
          </w:p>
        </w:tc>
      </w:tr>
      <w:tr>
        <w:trPr>
          <w:trHeight w:val="66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2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0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7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3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888284</w:t>
            </w:r>
          </w:p>
        </w:tc>
      </w:tr>
      <w:tr>
        <w:trPr>
          <w:trHeight w:val="33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34780</w:t>
            </w:r>
          </w:p>
        </w:tc>
      </w:tr>
      <w:tr>
        <w:trPr>
          <w:trHeight w:val="69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34780</w:t>
            </w:r>
          </w:p>
        </w:tc>
      </w:tr>
      <w:tr>
        <w:trPr>
          <w:trHeight w:val="67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34780</w:t>
            </w:r>
          </w:p>
        </w:tc>
      </w:tr>
      <w:tr>
        <w:trPr>
          <w:trHeight w:val="33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825158</w:t>
            </w:r>
          </w:p>
        </w:tc>
      </w:tr>
      <w:tr>
        <w:trPr>
          <w:trHeight w:val="3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3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4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825158</w:t>
            </w:r>
          </w:p>
        </w:tc>
      </w:tr>
      <w:tr>
        <w:trPr>
          <w:trHeight w:val="28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812282</w:t>
            </w:r>
          </w:p>
        </w:tc>
      </w:tr>
      <w:tr>
        <w:trPr>
          <w:trHeight w:val="33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12876</w:t>
            </w:r>
          </w:p>
        </w:tc>
      </w:tr>
      <w:tr>
        <w:trPr>
          <w:trHeight w:val="37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28346</w:t>
            </w:r>
          </w:p>
        </w:tc>
      </w:tr>
      <w:tr>
        <w:trPr>
          <w:trHeight w:val="33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3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3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99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9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4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елді мекендерінің әлеуметтік сала мамандарын әлеуметтік қолдау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9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6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28346</w:t>
            </w:r>
          </w:p>
        </w:tc>
      </w:tr>
      <w:tr>
        <w:trPr>
          <w:trHeight w:val="103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3450</w:t>
            </w:r>
          </w:p>
        </w:tc>
      </w:tr>
      <w:tr>
        <w:trPr>
          <w:trHeight w:val="63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9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24796</w:t>
            </w:r>
          </w:p>
        </w:tc>
      </w:tr>
      <w:tr>
        <w:trPr>
          <w:trHeight w:val="33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82166</w:t>
            </w:r>
          </w:p>
        </w:tc>
      </w:tr>
      <w:tr>
        <w:trPr>
          <w:trHeight w:val="36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70412</w:t>
            </w:r>
          </w:p>
        </w:tc>
      </w:tr>
      <w:tr>
        <w:trPr>
          <w:trHeight w:val="75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70412</w:t>
            </w:r>
          </w:p>
        </w:tc>
      </w:tr>
      <w:tr>
        <w:trPr>
          <w:trHeight w:val="33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14977</w:t>
            </w:r>
          </w:p>
        </w:tc>
      </w:tr>
      <w:tr>
        <w:trPr>
          <w:trHeight w:val="34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7784</w:t>
            </w:r>
          </w:p>
        </w:tc>
      </w:tr>
      <w:tr>
        <w:trPr>
          <w:trHeight w:val="39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17325</w:t>
            </w:r>
          </w:p>
        </w:tc>
      </w:tr>
      <w:tr>
        <w:trPr>
          <w:trHeight w:val="67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7850</w:t>
            </w:r>
          </w:p>
        </w:tc>
      </w:tr>
      <w:tr>
        <w:trPr>
          <w:trHeight w:val="63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w:t>
            </w:r>
          </w:p>
        </w:tc>
      </w:tr>
      <w:tr>
        <w:trPr>
          <w:trHeight w:val="42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3531</w:t>
            </w:r>
          </w:p>
        </w:tc>
      </w:tr>
      <w:tr>
        <w:trPr>
          <w:trHeight w:val="42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18223</w:t>
            </w:r>
          </w:p>
        </w:tc>
      </w:tr>
      <w:tr>
        <w:trPr>
          <w:trHeight w:val="132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w:t>
            </w:r>
          </w:p>
        </w:tc>
      </w:tr>
      <w:tr>
        <w:trPr>
          <w:trHeight w:val="6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11754</w:t>
            </w:r>
          </w:p>
        </w:tc>
      </w:tr>
      <w:tr>
        <w:trPr>
          <w:trHeight w:val="75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11754</w:t>
            </w:r>
          </w:p>
        </w:tc>
      </w:tr>
      <w:tr>
        <w:trPr>
          <w:trHeight w:val="6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10203</w:t>
            </w:r>
          </w:p>
        </w:tc>
      </w:tr>
      <w:tr>
        <w:trPr>
          <w:trHeight w:val="36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1126</w:t>
            </w:r>
          </w:p>
        </w:tc>
      </w:tr>
      <w:tr>
        <w:trPr>
          <w:trHeight w:val="9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w:t>
            </w:r>
          </w:p>
        </w:tc>
      </w:tr>
      <w:tr>
        <w:trPr>
          <w:trHeight w:val="3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152608</w:t>
            </w:r>
          </w:p>
        </w:tc>
      </w:tr>
      <w:tr>
        <w:trPr>
          <w:trHeight w:val="3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40949</w:t>
            </w:r>
          </w:p>
        </w:tc>
      </w:tr>
      <w:tr>
        <w:trPr>
          <w:trHeight w:val="103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9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96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7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40949</w:t>
            </w:r>
          </w:p>
        </w:tc>
      </w:tr>
      <w:tr>
        <w:trPr>
          <w:trHeight w:val="6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34485</w:t>
            </w:r>
          </w:p>
        </w:tc>
      </w:tr>
      <w:tr>
        <w:trPr>
          <w:trHeight w:val="63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6464</w:t>
            </w:r>
          </w:p>
        </w:tc>
      </w:tr>
      <w:tr>
        <w:trPr>
          <w:trHeight w:val="34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92885</w:t>
            </w:r>
          </w:p>
        </w:tc>
      </w:tr>
      <w:tr>
        <w:trPr>
          <w:trHeight w:val="100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37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96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4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4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88885</w:t>
            </w:r>
          </w:p>
        </w:tc>
      </w:tr>
      <w:tr>
        <w:trPr>
          <w:trHeight w:val="33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88885</w:t>
            </w:r>
          </w:p>
        </w:tc>
      </w:tr>
      <w:tr>
        <w:trPr>
          <w:trHeight w:val="3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18774</w:t>
            </w:r>
          </w:p>
        </w:tc>
      </w:tr>
      <w:tr>
        <w:trPr>
          <w:trHeight w:val="9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18774</w:t>
            </w:r>
          </w:p>
        </w:tc>
      </w:tr>
      <w:tr>
        <w:trPr>
          <w:trHeight w:val="37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2017</w:t>
            </w:r>
          </w:p>
        </w:tc>
      </w:tr>
      <w:tr>
        <w:trPr>
          <w:trHeight w:val="34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3585</w:t>
            </w:r>
          </w:p>
        </w:tc>
      </w:tr>
      <w:tr>
        <w:trPr>
          <w:trHeight w:val="33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13172</w:t>
            </w:r>
          </w:p>
        </w:tc>
      </w:tr>
      <w:tr>
        <w:trPr>
          <w:trHeight w:val="36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98150</w:t>
            </w:r>
          </w:p>
        </w:tc>
      </w:tr>
      <w:tr>
        <w:trPr>
          <w:trHeight w:val="34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46079</w:t>
            </w:r>
          </w:p>
        </w:tc>
      </w:tr>
      <w:tr>
        <w:trPr>
          <w:trHeight w:val="6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46079</w:t>
            </w:r>
          </w:p>
        </w:tc>
      </w:tr>
      <w:tr>
        <w:trPr>
          <w:trHeight w:val="33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455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46079</w:t>
            </w:r>
          </w:p>
        </w:tc>
      </w:tr>
      <w:tr>
        <w:trPr>
          <w:trHeight w:val="3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1304</w:t>
            </w:r>
          </w:p>
        </w:tc>
      </w:tr>
      <w:tr>
        <w:trPr>
          <w:trHeight w:val="58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99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8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1304</w:t>
            </w:r>
          </w:p>
        </w:tc>
      </w:tr>
      <w:tr>
        <w:trPr>
          <w:trHeight w:val="6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45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401</w:t>
            </w:r>
          </w:p>
        </w:tc>
      </w:tr>
      <w:tr>
        <w:trPr>
          <w:trHeight w:val="124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45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903</w:t>
            </w:r>
          </w:p>
        </w:tc>
      </w:tr>
      <w:tr>
        <w:trPr>
          <w:trHeight w:val="33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8</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28066</w:t>
            </w:r>
          </w:p>
        </w:tc>
      </w:tr>
      <w:tr>
        <w:trPr>
          <w:trHeight w:val="6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21892</w:t>
            </w:r>
          </w:p>
        </w:tc>
      </w:tr>
      <w:tr>
        <w:trPr>
          <w:trHeight w:val="34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21892</w:t>
            </w:r>
          </w:p>
        </w:tc>
      </w:tr>
      <w:tr>
        <w:trPr>
          <w:trHeight w:val="33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6174</w:t>
            </w:r>
          </w:p>
        </w:tc>
      </w:tr>
      <w:tr>
        <w:trPr>
          <w:trHeight w:val="63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46</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6174</w:t>
            </w:r>
          </w:p>
        </w:tc>
      </w:tr>
      <w:tr>
        <w:trPr>
          <w:trHeight w:val="63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22701</w:t>
            </w:r>
          </w:p>
        </w:tc>
      </w:tr>
      <w:tr>
        <w:trPr>
          <w:trHeight w:val="6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3622</w:t>
            </w:r>
          </w:p>
        </w:tc>
      </w:tr>
      <w:tr>
        <w:trPr>
          <w:trHeight w:val="6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3622</w:t>
            </w:r>
          </w:p>
        </w:tc>
      </w:tr>
      <w:tr>
        <w:trPr>
          <w:trHeight w:val="64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елді мекендерінің әлеуметтік сала мамандарын әлеуметтік қолдау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7319</w:t>
            </w:r>
          </w:p>
        </w:tc>
      </w:tr>
      <w:tr>
        <w:trPr>
          <w:trHeight w:val="37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4315</w:t>
            </w:r>
          </w:p>
        </w:tc>
      </w:tr>
      <w:tr>
        <w:trPr>
          <w:trHeight w:val="3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70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2754</w:t>
            </w:r>
          </w:p>
        </w:tc>
      </w:tr>
      <w:tr>
        <w:trPr>
          <w:trHeight w:val="6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6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елді мекендерінің әлеуметтік сала мамандарын әлеуметтік қолдау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9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11760</w:t>
            </w:r>
          </w:p>
        </w:tc>
      </w:tr>
      <w:tr>
        <w:trPr>
          <w:trHeight w:val="106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11760</w:t>
            </w:r>
          </w:p>
        </w:tc>
      </w:tr>
      <w:tr>
        <w:trPr>
          <w:trHeight w:val="36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w:t>
            </w:r>
          </w:p>
        </w:tc>
      </w:tr>
      <w:tr>
        <w:trPr>
          <w:trHeight w:val="63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w:t>
            </w:r>
          </w:p>
        </w:tc>
      </w:tr>
      <w:tr>
        <w:trPr>
          <w:trHeight w:val="34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9</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09</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467</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0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w:t>
            </w:r>
          </w:p>
        </w:tc>
      </w:tr>
      <w:tr>
        <w:trPr>
          <w:trHeight w:val="33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w:t>
            </w:r>
          </w:p>
        </w:tc>
      </w:tr>
      <w:tr>
        <w:trPr>
          <w:trHeight w:val="96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48020</w:t>
            </w:r>
          </w:p>
        </w:tc>
      </w:tr>
      <w:tr>
        <w:trPr>
          <w:trHeight w:val="33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0</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16005</w:t>
            </w:r>
          </w:p>
        </w:tc>
      </w:tr>
      <w:tr>
        <w:trPr>
          <w:trHeight w:val="64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4914</w:t>
            </w:r>
          </w:p>
        </w:tc>
      </w:tr>
      <w:tr>
        <w:trPr>
          <w:trHeight w:val="127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4914</w:t>
            </w:r>
          </w:p>
        </w:tc>
      </w:tr>
      <w:tr>
        <w:trPr>
          <w:trHeight w:val="64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6091</w:t>
            </w:r>
          </w:p>
        </w:tc>
      </w:tr>
      <w:tr>
        <w:trPr>
          <w:trHeight w:val="6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6091</w:t>
            </w:r>
          </w:p>
        </w:tc>
      </w:tr>
      <w:tr>
        <w:trPr>
          <w:trHeight w:val="3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5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объектілерін дамыту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6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45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объектілерін дамыту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3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4663</w:t>
            </w:r>
          </w:p>
        </w:tc>
      </w:tr>
      <w:tr>
        <w:trPr>
          <w:trHeight w:val="69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4663</w:t>
            </w:r>
          </w:p>
        </w:tc>
      </w:tr>
      <w:tr>
        <w:trPr>
          <w:trHeight w:val="37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4663</w:t>
            </w:r>
          </w:p>
        </w:tc>
      </w:tr>
      <w:tr>
        <w:trPr>
          <w:trHeight w:val="124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27352</w:t>
            </w:r>
          </w:p>
        </w:tc>
      </w:tr>
      <w:tr>
        <w:trPr>
          <w:trHeight w:val="96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1504</w:t>
            </w:r>
          </w:p>
        </w:tc>
      </w:tr>
      <w:tr>
        <w:trPr>
          <w:trHeight w:val="12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1504</w:t>
            </w:r>
          </w:p>
        </w:tc>
      </w:tr>
      <w:tr>
        <w:trPr>
          <w:trHeight w:val="63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15976</w:t>
            </w:r>
          </w:p>
        </w:tc>
      </w:tr>
      <w:tr>
        <w:trPr>
          <w:trHeight w:val="12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15976</w:t>
            </w:r>
          </w:p>
        </w:tc>
      </w:tr>
      <w:tr>
        <w:trPr>
          <w:trHeight w:val="97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9872</w:t>
            </w:r>
          </w:p>
        </w:tc>
      </w:tr>
      <w:tr>
        <w:trPr>
          <w:trHeight w:val="129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9872</w:t>
            </w:r>
          </w:p>
        </w:tc>
      </w:tr>
      <w:tr>
        <w:trPr>
          <w:trHeight w:val="63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8493</w:t>
            </w:r>
          </w:p>
        </w:tc>
      </w:tr>
      <w:tr>
        <w:trPr>
          <w:trHeight w:val="36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8493</w:t>
            </w:r>
          </w:p>
        </w:tc>
      </w:tr>
      <w:tr>
        <w:trPr>
          <w:trHeight w:val="66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0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4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8493</w:t>
            </w:r>
          </w:p>
        </w:tc>
      </w:tr>
      <w:tr>
        <w:trPr>
          <w:trHeight w:val="6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8243</w:t>
            </w:r>
          </w:p>
        </w:tc>
      </w:tr>
      <w:tr>
        <w:trPr>
          <w:trHeight w:val="34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33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14821</w:t>
            </w:r>
          </w:p>
        </w:tc>
      </w:tr>
      <w:tr>
        <w:trPr>
          <w:trHeight w:val="33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14821</w:t>
            </w:r>
          </w:p>
        </w:tc>
      </w:tr>
      <w:tr>
        <w:trPr>
          <w:trHeight w:val="99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14821</w:t>
            </w:r>
          </w:p>
        </w:tc>
      </w:tr>
      <w:tr>
        <w:trPr>
          <w:trHeight w:val="69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14821</w:t>
            </w:r>
          </w:p>
        </w:tc>
      </w:tr>
      <w:tr>
        <w:trPr>
          <w:trHeight w:val="36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24629</w:t>
            </w:r>
          </w:p>
        </w:tc>
      </w:tr>
      <w:tr>
        <w:trPr>
          <w:trHeight w:val="34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3</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4092</w:t>
            </w:r>
          </w:p>
        </w:tc>
      </w:tr>
      <w:tr>
        <w:trPr>
          <w:trHeight w:val="66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4092</w:t>
            </w:r>
          </w:p>
        </w:tc>
      </w:tr>
      <w:tr>
        <w:trPr>
          <w:trHeight w:val="34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3842</w:t>
            </w:r>
          </w:p>
        </w:tc>
      </w:tr>
      <w:tr>
        <w:trPr>
          <w:trHeight w:val="45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33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Кәсіпкерлерді қолдауға</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20537</w:t>
            </w:r>
          </w:p>
        </w:tc>
      </w:tr>
      <w:tr>
        <w:trPr>
          <w:trHeight w:val="6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1355</w:t>
            </w:r>
          </w:p>
        </w:tc>
      </w:tr>
      <w:tr>
        <w:trPr>
          <w:trHeight w:val="75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1355</w:t>
            </w:r>
          </w:p>
        </w:tc>
      </w:tr>
      <w:tr>
        <w:trPr>
          <w:trHeight w:val="103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6068</w:t>
            </w:r>
          </w:p>
        </w:tc>
      </w:tr>
      <w:tr>
        <w:trPr>
          <w:trHeight w:val="102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5818</w:t>
            </w:r>
          </w:p>
        </w:tc>
      </w:tr>
      <w:tr>
        <w:trPr>
          <w:trHeight w:val="3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58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13114</w:t>
            </w:r>
          </w:p>
        </w:tc>
      </w:tr>
      <w:tr>
        <w:trPr>
          <w:trHeight w:val="6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бөлімінің қызметін қамтамасыз ету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11314</w:t>
            </w:r>
          </w:p>
        </w:tc>
      </w:tr>
      <w:tr>
        <w:trPr>
          <w:trHeight w:val="33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34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r>
      <w:tr>
        <w:trPr>
          <w:trHeight w:val="3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r>
      <w:tr>
        <w:trPr>
          <w:trHeight w:val="37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r>
      <w:tr>
        <w:trPr>
          <w:trHeight w:val="69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797"/>
        <w:gridCol w:w="797"/>
        <w:gridCol w:w="8706"/>
        <w:gridCol w:w="2066"/>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06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ІІІ. Бюджет дефициті (профициті)</w:t>
            </w:r>
          </w:p>
        </w:tc>
        <w:tc>
          <w:tcPr>
            <w:tcW w:w="206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2782</w:t>
            </w:r>
          </w:p>
        </w:tc>
      </w:tr>
      <w:tr>
        <w:trPr>
          <w:trHeight w:val="40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ІV. Бюджет дефицитін (профицитін) пайдалану</w:t>
            </w:r>
          </w:p>
        </w:tc>
        <w:tc>
          <w:tcPr>
            <w:tcW w:w="206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2782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Ақтоғай аудандық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10 сессиясының N 111 шешіміне</w:t>
      </w:r>
      <w:r>
        <w:br/>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республикалық және облыстық бюджеттен нысаналы трансферттер тізбесі</w:t>
      </w:r>
    </w:p>
    <w:p>
      <w:pPr>
        <w:spacing w:after="0"/>
        <w:ind w:left="0"/>
        <w:jc w:val="both"/>
      </w:pPr>
      <w:r>
        <w:rPr>
          <w:rFonts w:ascii="Times New Roman"/>
          <w:b w:val="false"/>
          <w:i/>
          <w:color w:val="800000"/>
          <w:sz w:val="28"/>
        </w:rPr>
        <w:t xml:space="preserve">      Ескерту. 2-қосымша жаңа редакцияда - Қарағанды облысы Ақтоғай аудандық мәслихатының 2009.11.24 N 181 (2009.01.01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5"/>
        <w:gridCol w:w="1935"/>
      </w:tblGrid>
      <w:tr>
        <w:trPr>
          <w:trHeight w:val="300" w:hRule="atLeast"/>
        </w:trPr>
        <w:tc>
          <w:tcPr>
            <w:tcW w:w="1202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30" w:hRule="atLeast"/>
        </w:trPr>
        <w:tc>
          <w:tcPr>
            <w:tcW w:w="1202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15" w:hRule="atLeast"/>
        </w:trPr>
        <w:tc>
          <w:tcPr>
            <w:tcW w:w="1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283206</w:t>
            </w:r>
          </w:p>
        </w:tc>
      </w:tr>
      <w:tr>
        <w:trPr>
          <w:trHeight w:val="315" w:hRule="atLeast"/>
        </w:trPr>
        <w:tc>
          <w:tcPr>
            <w:tcW w:w="1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Ағымдағы нысаналы трансферттер</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128353</w:t>
            </w:r>
          </w:p>
        </w:tc>
      </w:tr>
      <w:tr>
        <w:trPr>
          <w:trHeight w:val="315" w:hRule="atLeast"/>
        </w:trPr>
        <w:tc>
          <w:tcPr>
            <w:tcW w:w="1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Нысаналы даму трансферттер</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154853</w:t>
            </w:r>
          </w:p>
        </w:tc>
      </w:tr>
      <w:tr>
        <w:trPr>
          <w:trHeight w:val="315" w:hRule="atLeast"/>
        </w:trPr>
        <w:tc>
          <w:tcPr>
            <w:tcW w:w="1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Ағымдағы нысаналы трансферттер</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128353</w:t>
            </w:r>
          </w:p>
        </w:tc>
      </w:tr>
      <w:tr>
        <w:trPr>
          <w:trHeight w:val="315" w:hRule="atLeast"/>
        </w:trPr>
        <w:tc>
          <w:tcPr>
            <w:tcW w:w="1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білім беру</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14578</w:t>
            </w:r>
          </w:p>
        </w:tc>
      </w:tr>
      <w:tr>
        <w:trPr>
          <w:trHeight w:val="720" w:hRule="atLeast"/>
        </w:trPr>
        <w:tc>
          <w:tcPr>
            <w:tcW w:w="1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Бастауыш, негізгі орта және жалпы орта білім берудің мемлекеттік мекемелері лингафондық және мультимедиялық кабинеттер жасауға</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10528</w:t>
            </w:r>
          </w:p>
        </w:tc>
      </w:tr>
      <w:tr>
        <w:trPr>
          <w:trHeight w:val="870" w:hRule="atLeast"/>
        </w:trPr>
        <w:tc>
          <w:tcPr>
            <w:tcW w:w="1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Бастауыш, негізгі орта және жалпы орта білім берудің мемлекеттік мекемелердегі физика, химия, биология кабинеттерін оқу жабдығымен жарақтандыру</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4050</w:t>
            </w:r>
          </w:p>
        </w:tc>
      </w:tr>
      <w:tr>
        <w:trPr>
          <w:trHeight w:val="315" w:hRule="atLeast"/>
        </w:trPr>
        <w:tc>
          <w:tcPr>
            <w:tcW w:w="1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елді мекендерінің әлеуметтік сала мамандарын әлеуметтік қолдау</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4914</w:t>
            </w:r>
          </w:p>
        </w:tc>
      </w:tr>
      <w:tr>
        <w:trPr>
          <w:trHeight w:val="330" w:hRule="atLeast"/>
        </w:trPr>
        <w:tc>
          <w:tcPr>
            <w:tcW w:w="1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көмек</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47140</w:t>
            </w:r>
          </w:p>
        </w:tc>
      </w:tr>
      <w:tr>
        <w:trPr>
          <w:trHeight w:val="630" w:hRule="atLeast"/>
        </w:trPr>
        <w:tc>
          <w:tcPr>
            <w:tcW w:w="1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Күнкөріс шегі мөлшерінің өсуіне байланысты 18 жасқа дейінгі балаларға ай сайын берілетін мемлекеттік жәрдемақыны төлеуге, оның ішінде:</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19306</w:t>
            </w:r>
          </w:p>
        </w:tc>
      </w:tr>
      <w:tr>
        <w:trPr>
          <w:trHeight w:val="300" w:hRule="atLeast"/>
        </w:trPr>
        <w:tc>
          <w:tcPr>
            <w:tcW w:w="1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атаулы әлеуметтік көмекке</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4166</w:t>
            </w:r>
          </w:p>
        </w:tc>
      </w:tr>
      <w:tr>
        <w:trPr>
          <w:trHeight w:val="405" w:hRule="atLeast"/>
        </w:trPr>
        <w:tc>
          <w:tcPr>
            <w:tcW w:w="1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 жасқа дейінгі балаларға мемлекеттік жәрдемақыларға</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15140</w:t>
            </w:r>
          </w:p>
        </w:tc>
      </w:tr>
      <w:tr>
        <w:trPr>
          <w:trHeight w:val="315" w:hRule="atLeast"/>
        </w:trPr>
        <w:tc>
          <w:tcPr>
            <w:tcW w:w="1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жұмыс орындары және жастар практикасы бағдарламасын кеңейтуге</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9630</w:t>
            </w:r>
          </w:p>
        </w:tc>
      </w:tr>
      <w:tr>
        <w:trPr>
          <w:trHeight w:val="315" w:hRule="atLeast"/>
        </w:trPr>
        <w:tc>
          <w:tcPr>
            <w:tcW w:w="1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жұмыс орындары</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7830</w:t>
            </w:r>
          </w:p>
        </w:tc>
      </w:tr>
      <w:tr>
        <w:trPr>
          <w:trHeight w:val="360" w:hRule="atLeast"/>
        </w:trPr>
        <w:tc>
          <w:tcPr>
            <w:tcW w:w="1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Жастар практикасы</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675" w:hRule="atLeast"/>
        </w:trPr>
        <w:tc>
          <w:tcPr>
            <w:tcW w:w="1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ғимараттарын ағымдағы және күрделі жөндеу</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7700</w:t>
            </w:r>
          </w:p>
        </w:tc>
      </w:tr>
      <w:tr>
        <w:trPr>
          <w:trHeight w:val="615" w:hRule="atLeast"/>
        </w:trPr>
        <w:tc>
          <w:tcPr>
            <w:tcW w:w="1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10504</w:t>
            </w:r>
          </w:p>
        </w:tc>
      </w:tr>
      <w:tr>
        <w:trPr>
          <w:trHeight w:val="630" w:hRule="atLeast"/>
        </w:trPr>
        <w:tc>
          <w:tcPr>
            <w:tcW w:w="1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2006-2012 жылдарға арналған автомобиль жолдарын дамыту аймақтық бағдарламасын іске асыруға</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11821</w:t>
            </w:r>
          </w:p>
        </w:tc>
      </w:tr>
      <w:tr>
        <w:trPr>
          <w:trHeight w:val="315" w:hRule="atLeast"/>
        </w:trPr>
        <w:tc>
          <w:tcPr>
            <w:tcW w:w="1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Заңнаманың өзгеруіне байланысты өтемақыға</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49900</w:t>
            </w:r>
          </w:p>
        </w:tc>
      </w:tr>
      <w:tr>
        <w:trPr>
          <w:trHeight w:val="315" w:hRule="atLeast"/>
        </w:trPr>
        <w:tc>
          <w:tcPr>
            <w:tcW w:w="1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Нысаналы даму трансферттері:</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154853</w:t>
            </w:r>
          </w:p>
        </w:tc>
      </w:tr>
      <w:tr>
        <w:trPr>
          <w:trHeight w:val="450" w:hRule="atLeast"/>
        </w:trPr>
        <w:tc>
          <w:tcPr>
            <w:tcW w:w="1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Сумен жабдықтау жүйесін дамытуға</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87933</w:t>
            </w:r>
          </w:p>
        </w:tc>
      </w:tr>
      <w:tr>
        <w:trPr>
          <w:trHeight w:val="990" w:hRule="atLeast"/>
        </w:trPr>
        <w:tc>
          <w:tcPr>
            <w:tcW w:w="1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2009 жылға арналған аудандық бюджет шығындарының құрамында Қазақстан Республикасының 2008-2010 жылдарға арналған тұрғын үй құрылысы Мемлекеттік бағдарламасына сәйкес мемлекеттік коммуналдық тұрғын үй қорынан тұрғын үй салуға</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30700</w:t>
            </w:r>
          </w:p>
        </w:tc>
      </w:tr>
      <w:tr>
        <w:trPr>
          <w:trHeight w:val="945" w:hRule="atLeast"/>
        </w:trPr>
        <w:tc>
          <w:tcPr>
            <w:tcW w:w="1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инженерлік-коммуникациялық инфрақұрылымдарды дамытуға және жайластыруға</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6220</w:t>
            </w:r>
          </w:p>
        </w:tc>
      </w:tr>
      <w:tr>
        <w:trPr>
          <w:trHeight w:val="315" w:hRule="atLeast"/>
        </w:trPr>
        <w:tc>
          <w:tcPr>
            <w:tcW w:w="1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Жылу энергиясы жүйесін дамытуға</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Ақтоғай аудандық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10 сессиясының N 111 шешіміне</w:t>
      </w:r>
      <w:r>
        <w:br/>
      </w:r>
      <w:r>
        <w:rPr>
          <w:rFonts w:ascii="Times New Roman"/>
          <w:b w:val="false"/>
          <w:i w:val="false"/>
          <w:color w:val="000000"/>
          <w:sz w:val="28"/>
        </w:rPr>
        <w:t>
3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аудандық бюджеттің бюджеттік даму бағдарламаларының тізбесі</w:t>
      </w:r>
    </w:p>
    <w:p>
      <w:pPr>
        <w:spacing w:after="0"/>
        <w:ind w:left="0"/>
        <w:jc w:val="both"/>
      </w:pPr>
      <w:r>
        <w:rPr>
          <w:rFonts w:ascii="Times New Roman"/>
          <w:b w:val="false"/>
          <w:i/>
          <w:color w:val="800000"/>
          <w:sz w:val="28"/>
        </w:rPr>
        <w:t xml:space="preserve">      Ескерту. 3-қосымша жаңа редакцияда - Қарағанды облысы Ақтоғай аудандық мәслихатының 2009.11.24 N 181 (2009.01.01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93"/>
        <w:gridCol w:w="834"/>
        <w:gridCol w:w="954"/>
        <w:gridCol w:w="1066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315" w:hRule="atLeast"/>
        </w:trPr>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r>
      <w:tr>
        <w:trPr>
          <w:trHeight w:val="315" w:hRule="atLeast"/>
        </w:trPr>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315" w:hRule="atLeast"/>
        </w:trPr>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315" w:hRule="atLeast"/>
        </w:trPr>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6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r>
      <w:tr>
        <w:trPr>
          <w:trHeight w:val="255" w:hRule="atLeast"/>
        </w:trPr>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66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6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Инвестициялық жобалар</w:t>
            </w:r>
          </w:p>
        </w:tc>
      </w:tr>
      <w:tr>
        <w:trPr>
          <w:trHeight w:val="315" w:hRule="atLeast"/>
        </w:trPr>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6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6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r>
      <w:tr>
        <w:trPr>
          <w:trHeight w:val="645" w:hRule="atLeast"/>
        </w:trPr>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15" w:hRule="atLeast"/>
        </w:trPr>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66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салу</w:t>
            </w:r>
          </w:p>
        </w:tc>
      </w:tr>
      <w:tr>
        <w:trPr>
          <w:trHeight w:val="630" w:hRule="atLeast"/>
        </w:trPr>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066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315" w:hRule="atLeast"/>
        </w:trPr>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6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645" w:hRule="atLeast"/>
        </w:trPr>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15" w:hRule="atLeast"/>
        </w:trPr>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066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420" w:hRule="atLeast"/>
        </w:trPr>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630" w:hRule="atLeast"/>
        </w:trPr>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615" w:hRule="atLeast"/>
        </w:trPr>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30" w:hRule="atLeast"/>
        </w:trPr>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10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Жылу-энергетикалық жүйені дамыту</w:t>
            </w:r>
          </w:p>
        </w:tc>
      </w:tr>
      <w:tr>
        <w:trPr>
          <w:trHeight w:val="1005" w:hRule="atLeast"/>
        </w:trPr>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6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15" w:hRule="atLeast"/>
        </w:trPr>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6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r>
      <w:tr>
        <w:trPr>
          <w:trHeight w:val="630" w:hRule="atLeast"/>
        </w:trPr>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15" w:hRule="atLeast"/>
        </w:trPr>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10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объектілерін дамыту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Ақтоғай аудандық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10 сессиясының N 111 шешіміне</w:t>
      </w:r>
      <w:r>
        <w:br/>
      </w:r>
      <w:r>
        <w:rPr>
          <w:rFonts w:ascii="Times New Roman"/>
          <w:b w:val="false"/>
          <w:i w:val="false"/>
          <w:color w:val="000000"/>
          <w:sz w:val="28"/>
        </w:rPr>
        <w:t>
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аудандық бюджетті орындау барысында секвестірлеуге жатпайтын жергілікті бюджеттік бағдарламалардың тізбесі</w:t>
      </w:r>
    </w:p>
    <w:p>
      <w:pPr>
        <w:spacing w:after="0"/>
        <w:ind w:left="0"/>
        <w:jc w:val="both"/>
      </w:pPr>
      <w:r>
        <w:rPr>
          <w:rFonts w:ascii="Times New Roman"/>
          <w:b w:val="false"/>
          <w:i/>
          <w:color w:val="800000"/>
          <w:sz w:val="28"/>
        </w:rPr>
        <w:t xml:space="preserve">      Ескерту. 4-қосымша жаңа редакцияда - Қарағанды облысы Ақтоғай аудандық мәслихатының 2009.11.24 N 181 (2009.01.01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93"/>
        <w:gridCol w:w="834"/>
        <w:gridCol w:w="954"/>
        <w:gridCol w:w="1066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315" w:hRule="atLeast"/>
        </w:trPr>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r>
      <w:tr>
        <w:trPr>
          <w:trHeight w:val="315" w:hRule="atLeast"/>
        </w:trPr>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315" w:hRule="atLeast"/>
        </w:trPr>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315" w:hRule="atLeast"/>
        </w:trPr>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6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r>
      <w:tr>
        <w:trPr>
          <w:trHeight w:val="255" w:hRule="atLeast"/>
        </w:trPr>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66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6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405" w:hRule="atLeast"/>
        </w:trPr>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75" w:hRule="atLeast"/>
        </w:trPr>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15" w:hRule="atLeast"/>
        </w:trPr>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066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Ақтоғай аудандық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10 сессиясының N 111 шешіміне</w:t>
      </w:r>
      <w:r>
        <w:br/>
      </w:r>
      <w:r>
        <w:rPr>
          <w:rFonts w:ascii="Times New Roman"/>
          <w:b w:val="false"/>
          <w:i w:val="false"/>
          <w:color w:val="000000"/>
          <w:sz w:val="28"/>
        </w:rPr>
        <w:t>
5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аудандық бюджет құрамында қаладағы аудан, аудандық маңызы бар қала, кент, ауыл (село), ауылдық (селолық) округ әкімінің аппараты шығындарын қамтамасыз ету мен өңірлік жұмыспен қамту және кадрларды қайта даярлау стратегиясын іске асыру шеңберінде мәдениет объектілерін күрделі, ағымды жөндеу</w:t>
      </w:r>
    </w:p>
    <w:p>
      <w:pPr>
        <w:spacing w:after="0"/>
        <w:ind w:left="0"/>
        <w:jc w:val="both"/>
      </w:pPr>
      <w:r>
        <w:rPr>
          <w:rFonts w:ascii="Times New Roman"/>
          <w:b w:val="false"/>
          <w:i/>
          <w:color w:val="800000"/>
          <w:sz w:val="28"/>
        </w:rPr>
        <w:t xml:space="preserve">      Ескерту. 5-қосымша жаңа редакцияда - Қарағанды облысы Ақтоғай аудандық мәслихатының 2009.11.24 N 181 (2009.01.01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740"/>
        <w:gridCol w:w="821"/>
        <w:gridCol w:w="801"/>
        <w:gridCol w:w="8864"/>
        <w:gridCol w:w="201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01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99165</w:t>
            </w:r>
          </w:p>
        </w:tc>
      </w:tr>
      <w:tr>
        <w:trPr>
          <w:trHeight w:val="63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99165</w:t>
            </w:r>
          </w:p>
        </w:tc>
      </w:tr>
      <w:tr>
        <w:trPr>
          <w:trHeight w:val="90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99165</w:t>
            </w:r>
          </w:p>
        </w:tc>
      </w:tr>
      <w:tr>
        <w:trPr>
          <w:trHeight w:val="93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99165</w:t>
            </w:r>
          </w:p>
        </w:tc>
      </w:tr>
      <w:tr>
        <w:trPr>
          <w:trHeight w:val="34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 Ақтоғай</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7679</w:t>
            </w:r>
          </w:p>
        </w:tc>
      </w:tr>
      <w:tr>
        <w:trPr>
          <w:trHeight w:val="36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 Абай</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6222</w:t>
            </w:r>
          </w:p>
        </w:tc>
      </w:tr>
      <w:tr>
        <w:trPr>
          <w:trHeight w:val="36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 Айыртас</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4440</w:t>
            </w:r>
          </w:p>
        </w:tc>
      </w:tr>
      <w:tr>
        <w:trPr>
          <w:trHeight w:val="33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 Жидебай</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6080</w:t>
            </w:r>
          </w:p>
        </w:tc>
      </w:tr>
      <w:tr>
        <w:trPr>
          <w:trHeight w:val="33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 Қараменде би</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5936</w:t>
            </w:r>
          </w:p>
        </w:tc>
      </w:tr>
      <w:tr>
        <w:trPr>
          <w:trHeight w:val="28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 Кежек</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4174</w:t>
            </w:r>
          </w:p>
        </w:tc>
      </w:tr>
      <w:tr>
        <w:trPr>
          <w:trHeight w:val="31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 Қусақ</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5045</w:t>
            </w:r>
          </w:p>
        </w:tc>
      </w:tr>
      <w:tr>
        <w:trPr>
          <w:trHeight w:val="31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 Қызыларай</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4968</w:t>
            </w:r>
          </w:p>
        </w:tc>
      </w:tr>
      <w:tr>
        <w:trPr>
          <w:trHeight w:val="31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 Қарабұлақ</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5300</w:t>
            </w:r>
          </w:p>
        </w:tc>
      </w:tr>
      <w:tr>
        <w:trPr>
          <w:trHeight w:val="31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 Нүркен</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5755</w:t>
            </w:r>
          </w:p>
        </w:tc>
      </w:tr>
      <w:tr>
        <w:trPr>
          <w:trHeight w:val="31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 Ортадересін</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5080</w:t>
            </w:r>
          </w:p>
        </w:tc>
      </w:tr>
      <w:tr>
        <w:trPr>
          <w:trHeight w:val="31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 Сарытерек</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4955</w:t>
            </w:r>
          </w:p>
        </w:tc>
      </w:tr>
      <w:tr>
        <w:trPr>
          <w:trHeight w:val="31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 Тасарал</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3895</w:t>
            </w:r>
          </w:p>
        </w:tc>
      </w:tr>
      <w:tr>
        <w:trPr>
          <w:trHeight w:val="31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 Тораңғалық</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4222</w:t>
            </w:r>
          </w:p>
        </w:tc>
      </w:tr>
      <w:tr>
        <w:trPr>
          <w:trHeight w:val="31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 Сарышаған</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8740</w:t>
            </w:r>
          </w:p>
        </w:tc>
      </w:tr>
      <w:tr>
        <w:trPr>
          <w:trHeight w:val="31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 Шабанбай би</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5391</w:t>
            </w:r>
          </w:p>
        </w:tc>
      </w:tr>
      <w:tr>
        <w:trPr>
          <w:trHeight w:val="36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 Шашубай</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11283</w:t>
            </w:r>
          </w:p>
        </w:tc>
      </w:tr>
      <w:tr>
        <w:trPr>
          <w:trHeight w:val="36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1504</w:t>
            </w:r>
          </w:p>
        </w:tc>
      </w:tr>
      <w:tr>
        <w:trPr>
          <w:trHeight w:val="70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1504</w:t>
            </w:r>
          </w:p>
        </w:tc>
      </w:tr>
      <w:tr>
        <w:trPr>
          <w:trHeight w:val="94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1504</w:t>
            </w:r>
          </w:p>
        </w:tc>
      </w:tr>
      <w:tr>
        <w:trPr>
          <w:trHeight w:val="94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1504</w:t>
            </w:r>
          </w:p>
        </w:tc>
      </w:tr>
      <w:tr>
        <w:trPr>
          <w:trHeight w:val="31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 Ортадересін</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824</w:t>
            </w:r>
          </w:p>
        </w:tc>
      </w:tr>
      <w:tr>
        <w:trPr>
          <w:trHeight w:val="31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 Тораңғалық</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Ақтоғай аудандық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10 сессиясының N 111 шешіміне</w:t>
      </w:r>
      <w:r>
        <w:br/>
      </w:r>
      <w:r>
        <w:rPr>
          <w:rFonts w:ascii="Times New Roman"/>
          <w:b w:val="false"/>
          <w:i w:val="false"/>
          <w:color w:val="000000"/>
          <w:sz w:val="28"/>
        </w:rPr>
        <w:t>
6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аудандық бюджет құрамында бастауыш, негізгі орта және жалпы орта бiлiм беру мектептер, гимназиялар, лицейлер, бейімдік мектептер, мектеп-балабақшалар шығындарын қамтамасыз ету</w:t>
      </w:r>
    </w:p>
    <w:p>
      <w:pPr>
        <w:spacing w:after="0"/>
        <w:ind w:left="0"/>
        <w:jc w:val="both"/>
      </w:pPr>
      <w:r>
        <w:rPr>
          <w:rFonts w:ascii="Times New Roman"/>
          <w:b w:val="false"/>
          <w:i/>
          <w:color w:val="800000"/>
          <w:sz w:val="28"/>
        </w:rPr>
        <w:t xml:space="preserve">      Ескерту. 6-қосымша жаңа редакцияда - Қарағанды облысы Ақтоғай аудандық мәслихатының 2009.11.24 N 181 (2009.01.01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5"/>
        <w:gridCol w:w="795"/>
        <w:gridCol w:w="795"/>
        <w:gridCol w:w="8660"/>
        <w:gridCol w:w="212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12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6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812282</w:t>
            </w:r>
          </w:p>
        </w:tc>
      </w:tr>
      <w:tr>
        <w:trPr>
          <w:trHeight w:val="420"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812282</w:t>
            </w:r>
          </w:p>
        </w:tc>
      </w:tr>
      <w:tr>
        <w:trPr>
          <w:trHeight w:val="70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812282</w:t>
            </w:r>
          </w:p>
        </w:tc>
      </w:tr>
      <w:tr>
        <w:trPr>
          <w:trHeight w:val="34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6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812282</w:t>
            </w:r>
          </w:p>
        </w:tc>
      </w:tr>
      <w:tr>
        <w:trPr>
          <w:trHeight w:val="330" w:hRule="atLeast"/>
        </w:trPr>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 Ә. Бөкейхан атындағы орта мектеп</w:t>
            </w:r>
          </w:p>
        </w:tc>
        <w:tc>
          <w:tcPr>
            <w:tcW w:w="21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49464</w:t>
            </w:r>
          </w:p>
        </w:tc>
      </w:tr>
      <w:tr>
        <w:trPr>
          <w:trHeight w:val="315" w:hRule="atLeast"/>
        </w:trPr>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 К. Байсейітова атындағы орта мектеп</w:t>
            </w:r>
          </w:p>
        </w:tc>
        <w:tc>
          <w:tcPr>
            <w:tcW w:w="21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60709</w:t>
            </w:r>
          </w:p>
        </w:tc>
      </w:tr>
      <w:tr>
        <w:trPr>
          <w:trHeight w:val="315" w:hRule="atLeast"/>
        </w:trPr>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 Шашубай атындағы орта мектеп</w:t>
            </w:r>
          </w:p>
        </w:tc>
        <w:tc>
          <w:tcPr>
            <w:tcW w:w="21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98614</w:t>
            </w:r>
          </w:p>
        </w:tc>
      </w:tr>
      <w:tr>
        <w:trPr>
          <w:trHeight w:val="315" w:hRule="atLeast"/>
        </w:trPr>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 N 23 орта мектеп</w:t>
            </w:r>
          </w:p>
        </w:tc>
        <w:tc>
          <w:tcPr>
            <w:tcW w:w="21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93277</w:t>
            </w:r>
          </w:p>
        </w:tc>
      </w:tr>
      <w:tr>
        <w:trPr>
          <w:trHeight w:val="315" w:hRule="atLeast"/>
        </w:trPr>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 Қ.Нұржанов атындағы орта мектеп</w:t>
            </w:r>
          </w:p>
        </w:tc>
        <w:tc>
          <w:tcPr>
            <w:tcW w:w="21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72729</w:t>
            </w:r>
          </w:p>
        </w:tc>
      </w:tr>
      <w:tr>
        <w:trPr>
          <w:trHeight w:val="315" w:hRule="atLeast"/>
        </w:trPr>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 Торанғалық орта мектебі</w:t>
            </w:r>
          </w:p>
        </w:tc>
        <w:tc>
          <w:tcPr>
            <w:tcW w:w="21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22686</w:t>
            </w:r>
          </w:p>
        </w:tc>
      </w:tr>
      <w:tr>
        <w:trPr>
          <w:trHeight w:val="315" w:hRule="atLeast"/>
        </w:trPr>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 Қызыларай орта мектебі</w:t>
            </w:r>
          </w:p>
        </w:tc>
        <w:tc>
          <w:tcPr>
            <w:tcW w:w="21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33212</w:t>
            </w:r>
          </w:p>
        </w:tc>
      </w:tr>
      <w:tr>
        <w:trPr>
          <w:trHeight w:val="315" w:hRule="atLeast"/>
        </w:trPr>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 Қошқар орта мектебі</w:t>
            </w:r>
          </w:p>
        </w:tc>
        <w:tc>
          <w:tcPr>
            <w:tcW w:w="21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32620</w:t>
            </w:r>
          </w:p>
        </w:tc>
      </w:tr>
      <w:tr>
        <w:trPr>
          <w:trHeight w:val="315" w:hRule="atLeast"/>
        </w:trPr>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 Тасарал орта мектебі</w:t>
            </w:r>
          </w:p>
        </w:tc>
        <w:tc>
          <w:tcPr>
            <w:tcW w:w="21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22553</w:t>
            </w:r>
          </w:p>
        </w:tc>
      </w:tr>
      <w:tr>
        <w:trPr>
          <w:trHeight w:val="315" w:hRule="atLeast"/>
        </w:trPr>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 Н. Әбдіров атындағы орта мектеп</w:t>
            </w:r>
          </w:p>
        </w:tc>
        <w:tc>
          <w:tcPr>
            <w:tcW w:w="21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48526</w:t>
            </w:r>
          </w:p>
        </w:tc>
      </w:tr>
      <w:tr>
        <w:trPr>
          <w:trHeight w:val="315" w:hRule="atLeast"/>
        </w:trPr>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 Ә. Ермеков атындағы орта мектеп</w:t>
            </w:r>
          </w:p>
        </w:tc>
        <w:tc>
          <w:tcPr>
            <w:tcW w:w="21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40597</w:t>
            </w:r>
          </w:p>
        </w:tc>
      </w:tr>
      <w:tr>
        <w:trPr>
          <w:trHeight w:val="315" w:hRule="atLeast"/>
        </w:trPr>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 Ж. Ақбай атындағы орта мектеп</w:t>
            </w:r>
          </w:p>
        </w:tc>
        <w:tc>
          <w:tcPr>
            <w:tcW w:w="21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41373</w:t>
            </w:r>
          </w:p>
        </w:tc>
      </w:tr>
      <w:tr>
        <w:trPr>
          <w:trHeight w:val="315" w:hRule="atLeast"/>
        </w:trPr>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 М. Ержанов атындағы орта мектеп</w:t>
            </w:r>
          </w:p>
        </w:tc>
        <w:tc>
          <w:tcPr>
            <w:tcW w:w="21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45384</w:t>
            </w:r>
          </w:p>
        </w:tc>
      </w:tr>
      <w:tr>
        <w:trPr>
          <w:trHeight w:val="315" w:hRule="atLeast"/>
        </w:trPr>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 Абай орта мектебі</w:t>
            </w:r>
          </w:p>
        </w:tc>
        <w:tc>
          <w:tcPr>
            <w:tcW w:w="21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26936</w:t>
            </w:r>
          </w:p>
        </w:tc>
      </w:tr>
      <w:tr>
        <w:trPr>
          <w:trHeight w:val="315" w:hRule="atLeast"/>
        </w:trPr>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 Ақший орта мектебі</w:t>
            </w:r>
          </w:p>
        </w:tc>
        <w:tc>
          <w:tcPr>
            <w:tcW w:w="21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20786</w:t>
            </w:r>
          </w:p>
        </w:tc>
      </w:tr>
      <w:tr>
        <w:trPr>
          <w:trHeight w:val="315" w:hRule="atLeast"/>
        </w:trPr>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 Ж. Кеңесбаев атындағы орта мектеп</w:t>
            </w:r>
          </w:p>
        </w:tc>
        <w:tc>
          <w:tcPr>
            <w:tcW w:w="21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39403</w:t>
            </w:r>
          </w:p>
        </w:tc>
      </w:tr>
      <w:tr>
        <w:trPr>
          <w:trHeight w:val="315" w:hRule="atLeast"/>
        </w:trPr>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 Айыртас орта мектебі</w:t>
            </w:r>
          </w:p>
        </w:tc>
        <w:tc>
          <w:tcPr>
            <w:tcW w:w="21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30288</w:t>
            </w:r>
          </w:p>
        </w:tc>
      </w:tr>
      <w:tr>
        <w:trPr>
          <w:trHeight w:val="315" w:hRule="atLeast"/>
        </w:trPr>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Ортадересін орта мектебі</w:t>
            </w:r>
          </w:p>
        </w:tc>
        <w:tc>
          <w:tcPr>
            <w:tcW w:w="21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23427</w:t>
            </w:r>
          </w:p>
        </w:tc>
      </w:tr>
      <w:tr>
        <w:trPr>
          <w:trHeight w:val="315" w:hRule="atLeast"/>
        </w:trPr>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бөлімі</w:t>
            </w:r>
          </w:p>
        </w:tc>
        <w:tc>
          <w:tcPr>
            <w:tcW w:w="21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9698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Ақтоғай аудандық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10 сессиясының N 111 шешіміне</w:t>
      </w:r>
      <w:r>
        <w:br/>
      </w:r>
      <w:r>
        <w:rPr>
          <w:rFonts w:ascii="Times New Roman"/>
          <w:b w:val="false"/>
          <w:i w:val="false"/>
          <w:color w:val="000000"/>
          <w:sz w:val="28"/>
        </w:rPr>
        <w:t>
7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Өңірлік жұмыспен қамту және кадрларды қайта даярлау стратегиясын іске асыру шеңберінде білім беру объектілерін күрделі, ағымды жөндеу</w:t>
      </w:r>
    </w:p>
    <w:p>
      <w:pPr>
        <w:spacing w:after="0"/>
        <w:ind w:left="0"/>
        <w:jc w:val="both"/>
      </w:pPr>
      <w:r>
        <w:rPr>
          <w:rFonts w:ascii="Times New Roman"/>
          <w:b w:val="false"/>
          <w:i/>
          <w:color w:val="800000"/>
          <w:sz w:val="28"/>
        </w:rPr>
        <w:t xml:space="preserve">      Ескерту. 7-қосымша жаңа редакцияда - Қарағанды облысы Ақтоғай аудандық мәслихатының 2009.11.24 N 181 (2009.01.01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634"/>
        <w:gridCol w:w="875"/>
        <w:gridCol w:w="875"/>
        <w:gridCol w:w="8801"/>
        <w:gridCol w:w="214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14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24796</w:t>
            </w:r>
          </w:p>
        </w:tc>
      </w:tr>
      <w:tr>
        <w:trPr>
          <w:trHeight w:val="405"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24796</w:t>
            </w:r>
          </w:p>
        </w:tc>
      </w:tr>
      <w:tr>
        <w:trPr>
          <w:trHeight w:val="585"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24796</w:t>
            </w:r>
          </w:p>
        </w:tc>
      </w:tr>
      <w:tr>
        <w:trPr>
          <w:trHeight w:val="915"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24796</w:t>
            </w:r>
          </w:p>
        </w:tc>
      </w:tr>
      <w:tr>
        <w:trPr>
          <w:trHeight w:val="33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 Ә. Бөкейхан атындағы орта мектеп</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1500</w:t>
            </w:r>
          </w:p>
        </w:tc>
      </w:tr>
      <w:tr>
        <w:trPr>
          <w:trHeight w:val="33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 К. Байсейітова атындағы орта мектеп</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2000</w:t>
            </w:r>
          </w:p>
        </w:tc>
      </w:tr>
      <w:tr>
        <w:trPr>
          <w:trHeight w:val="33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 Шашубай атындағы орта мектеп</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33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 N 23 орта мектеп</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1000</w:t>
            </w:r>
          </w:p>
        </w:tc>
      </w:tr>
      <w:tr>
        <w:trPr>
          <w:trHeight w:val="33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 Қ. Нұржанов атындағы орта мектеп</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1644</w:t>
            </w:r>
          </w:p>
        </w:tc>
      </w:tr>
      <w:tr>
        <w:trPr>
          <w:trHeight w:val="33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 Торанғалық орта мектебі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1000</w:t>
            </w:r>
          </w:p>
        </w:tc>
      </w:tr>
      <w:tr>
        <w:trPr>
          <w:trHeight w:val="33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 Қызыларай орта мектебі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1880</w:t>
            </w:r>
          </w:p>
        </w:tc>
      </w:tr>
      <w:tr>
        <w:trPr>
          <w:trHeight w:val="33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 Қошқар орта мектебі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33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 Тасарал орта мектебі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1644</w:t>
            </w:r>
          </w:p>
        </w:tc>
      </w:tr>
      <w:tr>
        <w:trPr>
          <w:trHeight w:val="33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 Н. Әбдіров атындағы орта мектеп</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1100</w:t>
            </w:r>
          </w:p>
        </w:tc>
      </w:tr>
      <w:tr>
        <w:trPr>
          <w:trHeight w:val="33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 Ә. Ермеков атындағы орта мектеп</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1500</w:t>
            </w:r>
          </w:p>
        </w:tc>
      </w:tr>
      <w:tr>
        <w:trPr>
          <w:trHeight w:val="33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 Ж. Ақбай атындағы орта мектеп</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1000</w:t>
            </w:r>
          </w:p>
        </w:tc>
      </w:tr>
      <w:tr>
        <w:trPr>
          <w:trHeight w:val="33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 М. Ержанов атындағы орта мектеп</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1492</w:t>
            </w:r>
          </w:p>
        </w:tc>
      </w:tr>
      <w:tr>
        <w:trPr>
          <w:trHeight w:val="33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 Абай орта мектебі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33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 Ақший орта мектебі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928</w:t>
            </w:r>
          </w:p>
        </w:tc>
      </w:tr>
      <w:tr>
        <w:trPr>
          <w:trHeight w:val="33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 Ж. Кеңесбаев атындағы орта мектеп</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1608</w:t>
            </w:r>
          </w:p>
        </w:tc>
      </w:tr>
      <w:tr>
        <w:trPr>
          <w:trHeight w:val="33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 Айыртас орта мектебі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1000</w:t>
            </w:r>
          </w:p>
        </w:tc>
      </w:tr>
      <w:tr>
        <w:trPr>
          <w:trHeight w:val="33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 Ортадересін орта мектебі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33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19. Айгөлек</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4000</w:t>
            </w:r>
          </w:p>
        </w:tc>
      </w:tr>
      <w:tr>
        <w:trPr>
          <w:trHeight w:val="33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 Аққыз</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33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 Өнер мектебі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1500</w:t>
            </w:r>
          </w:p>
        </w:tc>
      </w:tr>
      <w:tr>
        <w:trPr>
          <w:trHeight w:val="33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бөлімі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