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7606" w14:textId="f5b7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салық салу объектісінен алынатын тіркелген жиынтық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9 сессиясының 2008 жылғы 18 қарашадағы N 104 шешімі. Қарағанды облысы Ақтоғай ауданы Әділет басқармасында 2008 жылғы 26 қарашада N 8-10-69 тіркелді. Мерзімінің бітуіне байланысты қолданылуы тоқтатылды (Қарағанды облысы Ақтоғай аудандық мәслихатының 2011 жылғы 25 сәуірдегі N 1-1/105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бітуіне байланысты қолданылуы тоқтатылды (Қарағанды облысы Ақтоғай аудандық мәслихатының 2011.04.25 N 1-1/105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баптарына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бір салық салу объектісінен алынатын тіркелген салық ставкасының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әкімшілік – аумақтық бірлік аумағында орналасқан салық төлеушілері үшін бірыңғай салық ставкаларын қолдану Ақтоғай ауданы бойынша салық комитетіне (Қ.Н. Болғанбаев)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Б.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Жарылғсынов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Ақтоғай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Қ. Болғанбаев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18.11.2008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N 104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Ақтоғай ауданы бойынша орналасқан салық салу объектілерінің біреуіне бір жылға белгіленген жиынтық салық көлемі: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5351"/>
        <w:gridCol w:w="4228"/>
        <w:gridCol w:w="3205"/>
      </w:tblGrid>
      <w:tr>
        <w:trPr>
          <w:trHeight w:val="1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түрлері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тіркелген салық салу объектісі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бір объектіге бекітілген жиынтық салық көлемі (айлық есеп көрсеткіші).</w:t>
            </w:r>
          </w:p>
        </w:tc>
      </w:tr>
      <w:tr>
        <w:trPr>
          <w:trHeight w:val="1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 үшін арналған ақшасыз ұтыс ойын автоматтары бойынша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ұтыс ақшасыз ойын автоматы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ойыншыдан жоғары қатысушылармен ойын өткізу үшін арналған ақшасыз ұтыс ойын автоматтары бойынша (электронды рулеткадан басқа)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ұтыс ақшасыз ойын автоматы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 (кегельбан) бойынша ойын жолы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 бойынша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