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3f66" w14:textId="d753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Абай ауданында әлеуметтік жұмыс орындарын ұйымдастыру жөніндегі іс-шаралар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 2008 жылғы 18 желтоқсандағы N 35/02 каулысы. Қарағанды облысы Абай ауданы Әділет басқармасында 2009 жылы 12 қаңтарда N 8-9-53 тіркелді. Күші жойылды - Қарағанды облысы Абай ауданы әкімдігінің 2009 жылғы 03 желтоқсандағы N 28/07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Абай ауданы әкімдігінің 2009.12.03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28/07 </w:t>
      </w:r>
      <w:r>
        <w:rPr>
          <w:rFonts w:ascii="Times New Roman"/>
          <w:b w:val="false"/>
          <w:i/>
          <w:color w:val="800000"/>
          <w:sz w:val="28"/>
        </w:rPr>
        <w:t>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мақсатты топтарға жататын жұмыссыз азаматтарды әлеуметтік қолдау мақсатында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ұйымдары, кәсіпорындары мен мекемелері Қазақстан Республикасының заңнамаларымен белгіленген тәртіпте өкілетті органда тіркелген мақсатты топтарға жататын жұмыссыз азаматтарды уақытша жұмыспен қамту үшін әлеуметтік жұмыс орындарын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Абай ауданының жұмыспен қамту және әлеуметтік бағдарламалар бөлімі (Ақсанов Серік Айткенұлы):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орындарында жұмыс істеуге ниет білдірген, мақсатты топтарға жататын жұмыссыз азаматтарды жұмысқа қабылдау және жіберу бойынша жұмыстарды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жөнінде жұмыс берушілермен шарт жасау бойынша жұмыстарды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тиімді ұйымдастыруға, жасалған шарттардың орындалуына байланысты жұмыстарды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орындарына жұмысқа орналастыру мониторингін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Мақсатты топтардағы жұмыссыздардың еңбек төлеміне кететін жұмыс берушінің шығындарының өтемін жергілікті бюджет қаражаты есебінен республика бойынша белгіленген ең төмен еңбекақы төлемінен 50 % мөлшерде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 ұйымдастырған жұмыс берушілер жұмыссыздардың еңбек төлемін келесі мөлшерде қамтамасыз етсін: жергілікті бюджет қаражаты есебінен Қазақстан Республикасы бойынша белгіленген ең төмен еңбекақы төлемінен 50 % мөлшерде және жұмыс берушінің қаражаты есебінен ең төмен еңбекақы төлемінен 50 % аз емес мөлшерде.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(Абай ауданы әкімдігінің 2008 жылғы 21 қаңтарда Абай ауданының әділет басқармасында тіркелген N 8-9-40, 2008 жылғы 25 қаңтардағы N 4 "Абай-Ақиқат" аудандық апта сайынғы газетінде жарияланған) 2007 жылғы 28 желтоқсандағы "2008 жылға Абай ауданында әлеуметтік жұмыс орындарын ұйымдастыру жөніндегі іс-шаралар туралы" N 28/02 қаулының күші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Абай ауданы әкімінің орынбасары Ібірахым Ісләмұлы Ісләмовқа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кейін 10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