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8176" w14:textId="2588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Зияткерлік меншік құқығын қорғау жөніндегі кейбір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 2008 жылғы 18 желтоқсандағы N 35/04 каулысы. Қарағанды облысы Абай ауданы әділет басқармасында 2008 жылы 29 желтоқсанда N 8-9-49 тіркелді. Күші жойылды - Қарағанды облысы Абай ауданының әкімдігінің 2009 жылғы 03 қыркүйектегі N 20/04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Қарағанды облысы Абай ауданының әкімдігінің 2009.09.03 N 20/04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Тауарлық белгілердің қолдан жасалғандығын және зияткерлік меншік құқығын бұзған тұлғаларды анықтау жөніндегі шаралардың орындалуын, сонымен қатар оларды заңнамаларда белгіленгендей жауапкершілікке тартуды қамтамасыз ету мақсатында,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туралы", 1996 жылғы 10 маусымдағы "</w:t>
      </w:r>
      <w:r>
        <w:rPr>
          <w:rFonts w:ascii="Times New Roman"/>
          <w:b w:val="false"/>
          <w:i w:val="false"/>
          <w:color w:val="000000"/>
          <w:sz w:val="28"/>
        </w:rPr>
        <w:t>Авторлық құқық және сабақтас құқықтар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Қазақстан Республикасы Үкіметінің 2008 жылғы 28 маусымдағы </w:t>
      </w:r>
      <w:r>
        <w:rPr>
          <w:rFonts w:ascii="Times New Roman"/>
          <w:b w:val="false"/>
          <w:i w:val="false"/>
          <w:color w:val="000000"/>
          <w:sz w:val="28"/>
        </w:rPr>
        <w:t>N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Үкіметінің 2005 жылғы 20 сәуірдегі N 367 және 2005 жылғы 21 сәуірдегі N 371 қаулыларына өзгерістер мен толықтыру енгізу туралы" қаулысын орындау үшін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ауданында аудио-, аудиокөрнекі шығармалардың, электрондық есептеу машиналарына арналған бағдарламалардың және кез келген материалдық тасығыштардағы дерекқорлардың даналарын сату тек сауда үйлері мен дүкендерде ғана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ауданы әкімінің орынбасары Нина Васильевна Сергееваға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Т. Алтынбеков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