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769" w14:textId="7caa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IX сессиясының 2008 жылғы 25 желтоқсандағы N 432/9 шешімі. Қарағанды облысы Шахтинск қаласы Әділет басқармасында 2009 жылғы 09 қаңтарда N 8-8-60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қалалық бюджет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3 014 837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551 974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- 2 431 103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250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- 3 021 070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– 6 600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- 6 600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- -12 833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- 12 833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- 12 833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2009.09.04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шешімдерімен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қалалық бюджет кірістерінің құрамында республикалық және облыстық бюджеттен берілетін нысаналы трансферттер 1 217 388 мың теңге сомасында қарастырылғаны ескерілсін,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1 121 543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5 264 мың теңге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4 050 мың теңге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43 722 мың теңге білім беру саласының мемлекеттік жүйесінде жаңа технология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1 034 484 мың теңге тұрғын үй-коммуналдық шаруашылығын дамыту бағдарламасын іске асыруда, Шахтинск қаласын жылумен жабдықтауды үздіксіз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15 618 мың теңге заңнаманың өзгеруіне байланысты жергілікті бюджеттердің шығындарына өтемақыға;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стратегиясын іске асыру шеңберінде жұмыспен қамтуды қамтамасыз етуге ағымдағы нысаналы трансферттері,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18 405 мың теңге әлеуметтік жұмыс орындары және жастар практикасы бағдарламасын кеңейтуге.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95 845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86 359 мың теңге 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9 486 мың теңге сумен жабдықтау жүйесін дамытуға, оның ішінде Долинка кенті мен Шахтинск қаласында су ендіру жүйесін салу үшін жобалы-сметалық құжат әзірлеуге.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2009.09.04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облыстық бюджетке, Шахтинск қаласы бюджетіне кірістерді бөлу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Шахтинск қалалық бюджетіне облыстық бюджеттен берілетін субвенциялардың мөлшері 1 213 715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қалалық бюджет шығыстарының құрамында бастауыш, негізгі орта және жалпы орта білім беретін мемлекеттік мекемелерде лингафондық және мультимедиалық кабинеттер құруға 5 264 мың теңге сомасында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қалалық бюджет шығыстарының құрамында негізгі орта және жалпы орта білім беретін мемлекеттік мекемелердегі физика, химия, биология кабинеттерін оқу жабдығымен жарақтандыруға 4 050 мың теңге сомасында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қалалық бюджет шығыстарының құрамында білім беру саласының мемлекеттік жүйесінде жаңа технология енгізуге 43 722 мың теңге сомасында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қалалық бюджет шығыстарының құрамында тұрғын үй-коммуналдық шаруашылығын дамыту бағдарламасын іске асыруға, Шахтинск қаласын жылумен жабдықтауды үздіксіз қамтамасыз етуге 1 034 484 мың теңге сомасында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өзгерту енгізілді - Қарағанды облысы Шахтинск қалалық мәслихатының 2009.09.04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қалалық бюджет шығыстарының құрамында заңнаманың өзгеруіне байланысты жергілікті бюджеттердің шығындарына өтемақыға 15 618 мың теңге сомасында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2009 жылға арналған қалалық бюджет шығыстарының құрамында 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86 359 мың теңге сомасында нысаналы даму трансферттері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өзгерту енгізілді - Қарағанды облысы Шахтинск қалалық мәслихатының 2009.09.04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2009 жылға арналған қалалық бюджет шығыстарының құрамында сумен жабдықтау жүйесін дамытуға, оның ішінде Долинка кенті мен Шахтинск қаласында су ендіру жүйесін салу үшін жобалы-сметалық құжат әзірлеуге 9 486 мың теңге сомасында нысаналы даму трансферттері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өзгерту енгізілді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2009.09.04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494/14 </w:t>
      </w:r>
      <w:r>
        <w:rPr>
          <w:rFonts w:ascii="Times New Roman"/>
          <w:b w:val="false"/>
          <w:i w:val="false"/>
          <w:color w:val="ff0000"/>
          <w:sz w:val="28"/>
        </w:rPr>
        <w:t>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2009 жылғы қалалық бюджет құрамында өңірлік жұмыспен қамту Стратегиясын іске асыруға қалалық бюджет есебінен 159 800 мың теңге сомасында шығындар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 тармақпен толықтырылды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Қалалық бюджет шығындарының құрамында кенттер бюджеттік бағдарламасы бойынша шығындар қарастырылғаны ескерілсін, Шахан кенті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2009 жылға арналған қалалық бюджетті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бюджеттік инвестициялық жобаларды (бағдарламаларды) іске асыруға және заңды тұлғаның жарғылық капиталын қалыптастыруға немесе арттыруға бағытталған бюджеттік бағдарламаларға бөлумен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2009 жылғы қалалық бюджетті атқару барысында секвестрлеуге жатпайтын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2009 жылға қала әкімдігінің резерві 450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өзгерту енгізілді - Қарағанды облысы Шахтинск қалалық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458/12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(2009.01.01 бастап қолданысқа енеді); 2009.11.25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432/9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508/16 </w:t>
      </w:r>
      <w:r>
        <w:rPr>
          <w:rFonts w:ascii="Times New Roman"/>
          <w:b w:val="false"/>
          <w:i w:val="false"/>
          <w:color w:val="ff0000"/>
          <w:sz w:val="28"/>
        </w:rPr>
        <w:t>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60"/>
        <w:gridCol w:w="560"/>
        <w:gridCol w:w="10395"/>
        <w:gridCol w:w="18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3014837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42"/>
        <w:gridCol w:w="742"/>
        <w:gridCol w:w="592"/>
        <w:gridCol w:w="8736"/>
        <w:gridCol w:w="192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- атқару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қауыпсыздығын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құрылысы және (немесе) сатып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шаруашылық бөлімі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432/9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Шахан кентінде іске асырылатын бюджеттік бағдарламалар бойынша шығындар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N 508/16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4"/>
        <w:gridCol w:w="735"/>
        <w:gridCol w:w="9498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432/9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Долинка кентінде іске асырылатын бюджеттік бағдарламалар бойынша шығындар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N 508/16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32"/>
        <w:gridCol w:w="808"/>
        <w:gridCol w:w="809"/>
        <w:gridCol w:w="8447"/>
        <w:gridCol w:w="1827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432/9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Новодолинский кентінде іске асырылатын бюджеттік бағдарламалар бойынша шығындар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Қарағанды облысы Шахтинск қалалық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N 508/16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756"/>
        <w:gridCol w:w="735"/>
        <w:gridCol w:w="9182"/>
        <w:gridCol w:w="21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432/9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 бюджетті дамыту бағдарламаларының тізімі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Қарағанды облысы Шахтинск қалалық мәслихатының 2009.09.04 </w:t>
      </w:r>
      <w:r>
        <w:rPr>
          <w:rFonts w:ascii="Times New Roman"/>
          <w:b w:val="false"/>
          <w:i w:val="false"/>
          <w:color w:val="ff0000"/>
          <w:sz w:val="28"/>
        </w:rPr>
        <w:t>N 494/14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9"/>
        <w:gridCol w:w="728"/>
        <w:gridCol w:w="728"/>
        <w:gridCol w:w="113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432/9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 орындау барысында секвестрлеуге жатпайтын бағдарламалардың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7"/>
        <w:gridCol w:w="694"/>
        <w:gridCol w:w="822"/>
        <w:gridCol w:w="116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