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f9f" w14:textId="47f8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Cаран қаласының әкімдігінің 2008 жылғы 18 желтоқсандағы N 576 қаулысы. Қарағанды облысы Cаран қаласы Әділет басқармасында 2009 жылғы 05 қаңтарда N 8-7-75 тіркелді. Күші жойылды - Қарағанды облысы Cаран қаласының әкімдігінің 2009 жылғы 10 желтоқсандағы N 383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Cаран қаласының әкімдігінің 2009.12.10 N 383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бюджеті қаражаты есебінен қаржыландырылатын қоғамдық жұмыстарын ұйымдастыру мақсатында, 2007 жылғы 15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 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жұмыссыз адамдар үшін ақылы қоғамдық жұмыстар ұйымдастырылатын ұйымдардың тізімдері, қоғамдық жұмыстардың түрлері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"Саран қаласының жұмыспен қамту және әлеуметтік бағдарламалар бөлімі" мемлекеттік мекемесінің бастығы (К.О. Тұңғышбаева):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2009 жылға арналған қала бюджетінен қарастырылған қаражат шегінде және бекітілген тізімге сәйкес жұмыссыз азаматтарды уақытша қоғамдық жұмыстарға жіберуді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халықты әлеуметтік қорғау және еңбек министрлігінің 2002 жылғы 26 сәуірдегі Қазақстан Республикасының әділет Министрлігінде (N 1904) тіркелген "Қазақстан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 жүзеге асыру туралы" N 91-б бұйрығына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берушілермен қоғамдық жұмыстарды ұйымдастыру және қаржыландыру шартын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 халқын, сондай-ақ кәсіпорындарды және ұйымдарды қоғамдық жұмыстарды ұйымдастыру және жүргізу, олардың еңбек ақысын төлеу тәртібі туралы ақпаратпен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берілген 2009 жылға арналған жұмыссыздардың еңбек ақы төлеу мөлшері, 2009 жылға белгіленген айлық төменгі еңбекақыдан кем емес мөлшерде, атқарылатын жұмыс күрделігі, саны және сапасына сүйене отырып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өткеннен кейін өз күшіне енеді және қалалық "Ваша газета" газетінде ресми түрде жарияланған күннен кейінгі 10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Саран қаласының әділет басқармасында (N 8-7-54) тіркелген Саран қаласы әкімдігінің 2007 жылғы 29 қарашадағы "2008 жылы жұмыссыздарды қоғамдық жұмыстарға жіберу туралы" N 807 қаулысының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Л.Н. Кимге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"КЕЛІСІЛГЕН"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194"/>
        <w:gridCol w:w="3062"/>
        <w:gridCol w:w="5487"/>
        <w:gridCol w:w="2437"/>
      </w:tblGrid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Датасы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мөр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19.12.2008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Ескертусіз келісілген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қорғаныс істері жөніндегі бөлімнің бастығы - Абишев Кайрат Балташевич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19.12.2008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Ескертусіз келісілген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салық басқармасының бастығы - Ефанов Алексей Иванович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жұмыссыздар үшін ақылы қоғамдық жұмыстар ұйымдастыратын қала ұйымдарының тізімі және олардың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Қарағанды облысы Саран қаласының әкімдігінің 2009.03.12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/>
          <w:color w:val="800000"/>
          <w:sz w:val="28"/>
        </w:rPr>
        <w:t>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972"/>
        <w:gridCol w:w="2298"/>
        <w:gridCol w:w="5093"/>
      </w:tblGrid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түрі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экологиялық сауықтыру, көркейту, көгалдандыру, ауланы жинау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"Абаттандыру" коммуналдық мемлекеттік кәсіпорыны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ұйымдарындағы қосалқы жұмыстар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бюджеттік, денсаулық сақтау ұйымдары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 ұйымдастыруға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бюджеттік, білім беру ұйымдары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мекемелері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жағынан дәрменсіз топтарына қызмет және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кіріс бөлігін арттыру үшін салық органдарына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салық басқармасы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әскерге шақыру және тіркеу компаниясын өткізу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қорғаныс бөлімі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бизнесті дамытуда ұйымдарға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жұмыс орындарын құрушы, және істеп тұрған орындарды сақтаушы, жұмыс берушілерді ынталандыру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Құжаттамалармен техникалық жұмыс бойынша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ішкі істер бөлімі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жұмысқа қатыстырылған жұмыссыздардың 2009 жылға арналған еңбек ақы төлеу мөлшері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91"/>
        <w:gridCol w:w="3024"/>
        <w:gridCol w:w="2406"/>
        <w:gridCol w:w="3948"/>
      </w:tblGrid>
      <w:tr>
        <w:trPr>
          <w:trHeight w:val="51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түрі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 ақы төлеу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режимі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күндік жұмыс аптасы</w:t>
            </w:r>
          </w:p>
        </w:tc>
      </w:tr>
      <w:tr>
        <w:trPr>
          <w:trHeight w:val="61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ауада ауыр дене күшінің жүктемесіне байланысты жұмыстар, (көркейту, қаланы тазалау, құрылыс және жөндеу жұмыстары)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минималды еңбек ақы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аптасы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сағат 40 минут жұмыс аптасы</w:t>
            </w:r>
          </w:p>
        </w:tc>
      </w:tr>
      <w:tr>
        <w:trPr>
          <w:trHeight w:val="57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күшінің жүктемесіне байланысты ауыр емес және үй - жайларда атқарылатын жұмыстар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минималды еңбек ақы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аптасы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сағат 40 минут жұмыс аптасы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