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ce99" w14:textId="73ec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Жезқазған қаласы аумағында кәсіпкерлікпен ара-тұра сипатта айналысатын жеке тұлғалардан алынатын бір жолғы талонның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2008 жылғы 23 желтоқсандағы N 11/120 шешімі. Қарағанды облысы Жезқазған қаласы Әділет басқармасында 2009 жылғы 8 қаңтарда N 8-2-74 тіркелді. Күші жойылды - Қарағанды облысы Жезқазған қалалық мәслихатының 2009 жылғы 22 желтоқсандағы N 19/225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2009.12.22 N 19/225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2009 жылға арналған Жезқазған қаласы аумағында кәсіпкерлікпен ара-тұра сипатта айналысатын жеке тұлғалардан алынатын бір жолғы талонның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"2008 жылға арналған Жезқазған қаласы аумағында кәсіпкерлікпен ара-тұра сипатта айналысатын жеке тұлғалардан алынатын бір жолғы талонның бағасын белгілеу туралы" қалалық Мәслихаттың 2007 жылғы 21 желтоқсандағы N 3/31 (2008 жылдың 30 қаңтарында Жезқазған қаласы әділет басқармасында 8-2-57 нөмірімен тіркелген және 2008 жылдың 8 ақпанында "Сарыарқа" газетінің 11 (7372) нөмірінде ресми жарияланды), шешімі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Жезқазған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Б.Д.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11/120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Бір айлық есептік көрсеткішінің пайызбен, жеке тұлғалардың ара – тұра сипаттағы кәсіпкерлік қызметтің бір жолғы талонның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7907"/>
        <w:gridCol w:w="4321"/>
      </w:tblGrid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 жолғы талондарды беру Ережелерін бекіту туралы" Қазақстан Республикасы мемлекеттік кіріс министірінің 2001 жылғы 30 қазандағы N 1469 бұйрығымен бекітілген қызмет түрлері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айлық есептік көрсеткішінің пайызбен, жеке тұлғалардың ара – тұра сипаттағы кәсіпкерлік қызметтің жекелеген түрлеріне арналған бір күнге бір жолғы талонның бағасы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басқасы):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журналдар;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отырғызу материалдары; (тікпе көшет, көшет)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дақылдары;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және үй жанында өсірілген тірі гүлдер;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үй жанындағы ауыл шаруашылығы, бау, бау-бақша және саяжай учаскелерінің өнімдері;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құстарға арналған дайын жемшөп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сыпырғылар, сыпыртқылар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орман жидектерін, бал, саңырауқұлақтар және балық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(лицензиялы тасымалдардан басқасы) тасымалдау бойынша жеке жеңіл автомобильдері иелерінің қызмет көрсетулері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18,45</w:t>
            </w:r>
          </w:p>
        </w:tc>
      </w:tr>
      <w:tr>
        <w:trPr>
          <w:trHeight w:val="12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алған автокөліктермен жолаушылар тасымалдау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ішілік және аудандық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қалааралық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18,45</w:t>
            </w:r>
          </w:p>
        </w:tc>
      </w:tr>
      <w:tr>
        <w:trPr>
          <w:trHeight w:val="12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Бірлік объектілерге салынатын салық бір айлық есеп көрсеткіштен пайызбен анықталады және айлық есеп көрсеткіштің мөлшеріне байланысты өзгереді.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бір жолғы талонның бағасы қала территориясында жүреді. Салық органдарының ұсынысы негізінде мәслихат шешімімен осыған өзгерістер енгізуге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