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c084" w14:textId="595c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Жезқазған қаласы аумағында базарларда тауарларды сату құқығына берілетін бір жолғы талонның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2008 жылғы 23 желтоқсандағы N 11/118 шешімі. Қарағанды облысы Жезқазған қаласы Әділет басқармасында 2009 жылғы 8 қаңтарда N 8-2-72 тіркелді. Күші жойылды - Қарағанды облысы Жезқазған қалалық мәслихатының 2009 жылғы 22 желтоқсандағы N 19/223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Жезқазған қалалық мәслихатының 2009.12.22 N 19/223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2001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Жезқазған қаласы аумағында базарларда тауарларды сату құқығына берілетін бір жолғы талонның бағасы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"2008 жылға арналған Жезқазған қаласы аумағында базарларда тауарларды сату құқығына берілетін бір жолғы талонның бағасын белгілеу туралы" қалалық мәслихаттың 2007 жылғы 21 желтоқсандағы N 3/29 (2008 жылдың 29 қаңтарында Жезқазған қаласы әділет басқармасында 8-2-55 нөмірімен тіркелген және 2008 жылдың 8 ақпанында "Сарыарқа" газетінің 11 (7372) нөмірінде ресми жарияланды), шешімі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 барысын бақылау қалалық Мәслихаттың тұрақты комиссияларына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 Әбдіров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Б.Д.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 N 11/118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Жезқазған қаласындағы базарларда тауарларды сату құқығын беретін бір жолғы талонның құнын есептеу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2760"/>
        <w:gridCol w:w="3232"/>
        <w:gridCol w:w="4065"/>
      </w:tblGrid>
      <w:tr>
        <w:trPr>
          <w:trHeight w:val="1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атауы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 жолғы талонның құны айлық есептік көрсеткішке пайызбен</w:t>
            </w:r>
          </w:p>
        </w:tc>
      </w:tr>
      <w:tr>
        <w:trPr>
          <w:trHeight w:val="120" w:hRule="atLeast"/>
        </w:trPr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"Шаруа" базары Фирма "Арат" Жезқазған қаласы Некрасов көшесі 67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Азық-түлік, ет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 - жидек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195" w:hRule="atLeast"/>
        </w:trPr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"Нарық" базары "Панацея" ЖШС Жезқазған қаласы Некрасов көшесі, 12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павильон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сөрелері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сөрелері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120" w:hRule="atLeast"/>
        </w:trPr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базары Жезқазған қаласы, Некрасов көшесі, 60 а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225" w:hRule="atLeast"/>
        </w:trPr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"Арқа" базары Жезқазған қаласы, Абай  көшесі, 93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480" w:hRule="atLeast"/>
        </w:trPr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"Орда" мал базары Жезқазған қаласы, Абай  көшесі, 134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сатуды жүзеге асыру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Қоршалған орыннан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мал сатуды жүзеге асыру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345" w:hRule="atLeast"/>
        </w:trPr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"Жансая" базары Жезқазған қаласы, Абай көшесі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 сатуды жүзеге асыру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7,85</w:t>
            </w:r>
          </w:p>
        </w:tc>
      </w:tr>
      <w:tr>
        <w:trPr>
          <w:trHeight w:val="315" w:hRule="atLeast"/>
        </w:trPr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алаңындағы шағын - базар Жезқазған қаласы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сөрелерден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Қаланың барлық базарларында шашлықтар мен гриль тауықтарын сату үшін бір жолғы талонның құны бір айлық есеп көрсеткіштің 21, 45 пайызы мөлшерінде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Айлық есептік көрсеткіштен пайызбен алынған соманы 50 тиыннан көп болса 1 теңгеге дейін ұлғайтып, 50 тиыннан аз болса азайтып жуықтау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Бұдан әрі қарай бір мезгілдік талондардың құны айлық есептік көрсеткіштің өзгеруіне байланысты өзгеріп отырады.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