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d0d4" w14:textId="45dd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бірлік объектілерге салық салудың белгіленген жиынтық салықтың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2008 жылғы 23 желтоқсандағы N 11/126 шешімі. Қарағанды облысы Жезқазған қаласы Әділет басқармасында 2009 жылғы 8 қаңтарда N 8-2-71 тіркелді. Күші жойылды - Қарағанды облысы Жезқазған қалалық мәслихатының 2009 жылғы 31 шілдедегі N 16/187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2009.07.31 N 16/187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Жезқазған қаласы аумағында бірлік объектілерге салық салудың белгіленген жиынтық салықтың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"2008 жылға арналған Жезқазған қаласы аумағында бірлік объектілерге салық салудың белгіленген жиынтық салықтың мөлшерін белгілеу туралы" қалалық мәслихаттың 2008 жылғы 8 қаңтардағы N 4/52 (2008 жылдың 27 ақпанында Жезқазған қаласы әділет басқармасында 8-2-60 нөмірімен тіркелген және 2008 жылдың 7 наурызында "Сарыарқа" газетінің 19 (7380) нөмірінде ресми жарияланды), шешімі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Жезқазған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Батырлан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11/126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Жезқазған қаласы аумағында бірлік объектілерге салық салудың белгіленген жиынтық салықтың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632"/>
        <w:gridCol w:w="4152"/>
        <w:gridCol w:w="2649"/>
        <w:gridCol w:w="2602"/>
      </w:tblGrid>
      <w:tr>
        <w:trPr>
          <w:trHeight w:val="12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1 объектіге жиынтық салықтың мөлшерінің ставкасы (айлық есептік көрсеткішпен)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2009 жылға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салықтың соммасы бір айға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жиынтық салық</w:t>
            </w:r>
          </w:p>
        </w:tc>
      </w:tr>
      <w:tr>
        <w:trPr>
          <w:trHeight w:val="78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2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1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