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e4c" w14:textId="7bc7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қорғалмаған білім алушылар мен күнкөрісі төмен отбасылардан шыққан білім алушыларға қаржылай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2008 жылғы 15 желтоқсандағы N 848/12 қаулысы. Қарағанды облысы Жезқазған қаласы әділет басқармасында 2008 жылы 29 желтоқсанда N 8-2-68 тіркелді. Күші жойылды - Қарағанды облысы Жезқазған қаласы әкімдігінің 2011 жылғы 11 сәуірдегі N 09/04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қаласы әкімдігінің 2011.04.11 N 09/04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N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"Денсаулық сақтау жүйесі туралы" Қазақстан Республикасының 2003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N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"Қазақстан Республикасында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N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Үкіметінің 2008 жылғы 25 қаңтардағы "Әлеуметтік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мүгедектерге, сондай-ақ, әлеуметтік әлсіз санаттағы отбасы балаларына әлеуметтік қолдау көрсету мақсатында Жезқазған қаласының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Ө.А. Байқоңыров атындағы Жезқазған университетінде және Қарағанды қаласындағы Медицина академиясында оқу төлемақысын төлеу үшін әлеуметтік қорғалмаған білім алушылар мен күнкөрісі төмен отбасылардан шыққан білім алушыларға қаржылай көмек көрсетілсін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Қарағанды облысы Жезқазған қаласы әкімдігінің 2009.01.29 </w:t>
      </w:r>
      <w:r>
        <w:rPr>
          <w:rFonts w:ascii="Times New Roman"/>
          <w:b w:val="false"/>
          <w:i w:val="false"/>
          <w:color w:val="000000"/>
          <w:sz w:val="28"/>
        </w:rPr>
        <w:t>N 02/27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"Жезқазған қаласының жұмыспен қамту және әлеуметтік бағдарламалар бөлімі" мемлекеттік мекемесі "Жезқазған қаласының білім бөлімі" мемлекеттік мекемесімен бірлесіп, Қазақстан Республикасы Үкіметінің 2008 жылдың 25 қаңтардағы N 64 қаулысымен бекітілген "Әлеуметтік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" сәйкес қаржылай көмекке бөлінетін қаражатты мақсатты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Жезқазған қаласы әкімінің орынбасары Станислав Валентинович Филиповичке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Балмағамбетов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