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23a2" w14:textId="2032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қызметінің жекелеген түрлеріне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ХVI сессиясының 2008 жылғы 24 желтоқсандағы N 169 шешімі. Қарағанды облысы Қарағанды қаласы Әділет басқармасында 2008 жылғы 26 желтоқсанда N 8-1-82 тіркелді. Күші жойылды - Қарағанды қалалық мәслихатының 2019 жылғы 25 сәуірдегі № 387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25.04.2019 № 387 (алғаш ресми жарияланған күннен кейін күнтізбелік он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422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қаласында кәсіпкерлік қызметінің жекелеген түрлеріне айына салық салу бірлігіне тіркелген салық ставкалары қосымшаға сәйкес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ІV шақырылған Қарағанды қалалық мәслихатының 2007 жылғы 9 қарашадағы ІІІ сессиясының "Кәсіпкерлік қызметінің жекелеген түрлеріне тіркелген жиынтық салық ставкаларын белгілеу туралы" N 24 шешімінің (нормативтік құқықтық актілерді мемлекеттік тіркеу тізілімінде тіркелген нөмірі N 8-1-65, "Взгляд на события" газетінде 2007 жылғы 21 қарашада N 131 (319) жарияланған)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қалалық мәслихаттың өзін-өзі басқару, экономика, жоспар, бюджет, шағын және орта бизнесті дамыту мәселелері бойынша тұрақты комиссиясына (төрайымы Боранқұлова Сәния Нұртасқызы)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2009 жылдың 1 қаңтарынан бастап қолданысқа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8"/>
        <w:gridCol w:w="4322"/>
      </w:tblGrid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 шақырылған Қарағанды 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мәслихатының кезекті 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 сессияның төрағасы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Долинский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қалалық мәслихатының хатшысы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24 желтоқсандағы N 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4426"/>
        <w:gridCol w:w="5954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объектісінің атауы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салық салу бірлігіне тіркелген салықтың ставкаларының мөлшері (айлық есептік көрсеткіш) 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ойыншымен ойын өткізуге арналған, ұтыссыз ойын автоматы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Біреуден артық ойыншылардың қатысуымен ойын өткізуге арналған ұтыссыз ойын автоматы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өткізу үшін пайдаланылатын дербес компьютер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