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be99" w14:textId="94cb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ХI сессиясының 2008 жылғы 29 тамыздағы N 128 шешімі. Қарағанды облысы Қарағанды қаласы әділет басқармасында 2008 жылғы 11 қыркүйекте N 8-1-74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сәйкес, "Қазақстан Республикасындағы жергілікті мемлекеттік басқару" 2001 жылдың 23 қаңтарындағы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IV шақырылған Қарағанды қалалық мәслихатының 2007 жылғы 21 желтоқсандағы IV сессиясының "Қарағанды қаласының 2008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тіркелген нөмірі N 8-1-68, "Взгляд на события" газетінің 2008 жылғы 23 қаңтардағы N 7 (336) жарияланған), IV шақырылған Қарағанды қалалық мәслихатының 2008 жылғы 31 наурыздағы VII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000000"/>
          <w:sz w:val="28"/>
        </w:rPr>
        <w:t xml:space="preserve"> "IV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мен толықтырулар енгізу туралы" өзгертулер мен толықтыру енгізілген, (нормативтік құқықтық актілерді мемлекеттік тіркеу Тізілімінде тіркелген нөмірі N 8-1-70, "Взгляд на события" газетінің 2008 жылғы 25 сәуірдегі N 037 (366) жарияланған), IV шақырылған Қарағанды қалалық мәслихатының 2008 жылғы 28 мамырындағы IX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"IV шақырылған Қарағанды қалалық мәслихатының 2007 жылғы 21 желтоқсандағы IV сессиясының "Қарағанды қаласының 2008 жылға арналған бюджеті туралы" N 47 шешіміне өзгертулер мен толықтырулар енгізу туралы" (нормативтік құқықтық актілерді мемлекеттік тіркеу Тізілімінде тіркелген нөмірі N 8-1-72, "Взгляд на события" газетінің 2008 жылғы 13 маусымындағы N 055 (384) жарияланған)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тармағының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тармақшасындағы: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"20 250 650" саны "20 788 658"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"11 202 851" саны "11 393 585"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"2 765 510" саны "2 706 311"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"6 225 144" саны "6 631 617"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тармақшасындағы: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"20 311 535" саны "20 868 056"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тармақшасындағы: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"60 885" саны "79 398"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5), 6) тармақшаларындағы: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"599 844" саны "618 357"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3 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"6 225 144" саны "6 631 617"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"18 035" саны "16 465"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"137 000" саны "305 554"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"1 905 000" саны "1 896 610"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"12 006" саны "11 853"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"3 085 235" саны "3 333 678"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"150 000" саны "149 589"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4 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"547 000" саны "565 513"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7 тармақтағы: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"6 225 144" саны "6 631 617"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"18 035" саны "16 465"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"137 000" саны "305 554"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"1 905 000" саны "1 896 610"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"12 006" саны "11 853"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"3 085 235" саны "3 333 678"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"150 000" саны "149 589" санына өзгертілсін;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Көрсетілген шешімнің 1, 3 қосымшалары осы шешімнің 1, 2 қосымшаларына сәйкес жаңа редакцияда жазылсын.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Осы шешім 2008 жылдың 1 қаңтарынан бастап қолданысқа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шақырылған Қарағанды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 сессиясының төрайымы                    С. Боранқұлова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Қарағанды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Қ. Бексұлтанов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 сессиясының N 128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N 47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53"/>
        <w:gridCol w:w="8873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20788658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11393585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3461776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3461776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3284326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3284326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2579193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1569512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504846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504835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  салынатын iшкi салықтар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1195684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641862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272190 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281632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872374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872374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57145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түсімдер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26809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23679 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 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 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8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2706311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1612338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1612338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1093973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1057373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6631617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6631617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6631617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33"/>
        <w:gridCol w:w="753"/>
        <w:gridCol w:w="803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20868056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457265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343649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34777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168508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162499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140364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140364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79411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79411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27555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16807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6271728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869514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5298404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5298404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4501933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322812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берудің мемлекеттік жүйесіне интерактивтік оқыту жүйесін енгізу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473659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103810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99510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20278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62354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16465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1229778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1164817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741617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47112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64134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20268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358888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76266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18308 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149637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423200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64961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64961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49939 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7063935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3708598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47610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3660988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1764378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1896610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1588513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188513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113272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1766824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1764824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291886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1460970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1380329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1219500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712183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571853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140330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507317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507317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16173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13629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87290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79481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76631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7809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57366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 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8135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 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25285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4927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18358 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18358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77825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77825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65486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13415 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40538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2535570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2123570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2123570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39216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2084354 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551282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18029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533253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427288 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427288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(облыстың маңызы бар қаланың) экономика және бюджеттік жоспарлау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84920 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84920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21045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952392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Операциялық сальдо -79398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93"/>
        <w:gridCol w:w="813"/>
        <w:gridCol w:w="7773"/>
        <w:gridCol w:w="19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538959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13"/>
        <w:gridCol w:w="8713"/>
        <w:gridCol w:w="19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73"/>
        <w:gridCol w:w="8753"/>
        <w:gridCol w:w="193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 (профициті)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-618357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тапшылығын қаржыландыру (профицитін пайдалану)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618357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 сессиясының N 128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VI сессиясының N 47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2008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33"/>
        <w:gridCol w:w="793"/>
        <w:gridCol w:w="799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1260081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  функцияларын орындайтын өкілді, атқарушы және басқа органдар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 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1205968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1205968 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1205968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181512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4491 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1016296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645107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  функцияларын орындайтын өкілді, атқарушы және басқа органдар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558856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558856 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558856 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444674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