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e85b" w14:textId="b17e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25 қарашадағы N 32/08 қаулысы. Қарағанды облысының Әділет департаментінде 2008 жылғы 30 желтоқсанда N 1863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color w:val="800000"/>
          <w:sz w:val="28"/>
        </w:rPr>
        <w:t>       Ескерту. Күші жойылды - Қарағанды облысының әкімдігінің 2009.07.07 N 18/10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w:t>
      </w:r>
      <w:r>
        <w:rPr>
          <w:rFonts w:ascii="Times New Roman"/>
          <w:b w:val="false"/>
          <w:i w:val="false"/>
          <w:color w:val="000000"/>
          <w:sz w:val="28"/>
        </w:rPr>
        <w:t xml:space="preserve"> және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қаулысына сәйкес, мемлекеттік қызметтерді көрсетудің сапасын арттыру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көрсетудің стандарттары бекітілсін:</w:t>
      </w:r>
      <w:r>
        <w:br/>
      </w:r>
      <w:r>
        <w:rPr>
          <w:rFonts w:ascii="Times New Roman"/>
          <w:b w:val="false"/>
          <w:i w:val="false"/>
          <w:color w:val="000000"/>
          <w:sz w:val="28"/>
        </w:rPr>
        <w:t>
      1) Жұмыссыз азаматтарды есепке қою және тіркеу;</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3) Мүгедектерге протездік - ортопедиялық көмек ұсыну үшін құжаттарды ресімдеу;</w:t>
      </w:r>
      <w:r>
        <w:br/>
      </w:r>
      <w:r>
        <w:rPr>
          <w:rFonts w:ascii="Times New Roman"/>
          <w:b w:val="false"/>
          <w:i w:val="false"/>
          <w:color w:val="000000"/>
          <w:sz w:val="28"/>
        </w:rPr>
        <w:t>
      4) Мүгедектерді сурдо-, 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5) 18 жасқа дейінгі балалары бар отбасыларға мемлекеттік жәрдемақылар тағайындау;</w:t>
      </w:r>
      <w:r>
        <w:br/>
      </w:r>
      <w:r>
        <w:rPr>
          <w:rFonts w:ascii="Times New Roman"/>
          <w:b w:val="false"/>
          <w:i w:val="false"/>
          <w:color w:val="000000"/>
          <w:sz w:val="28"/>
        </w:rPr>
        <w:t>
      6) Тұрғын үй көмегін тағайындау;</w:t>
      </w:r>
      <w:r>
        <w:br/>
      </w:r>
      <w:r>
        <w:rPr>
          <w:rFonts w:ascii="Times New Roman"/>
          <w:b w:val="false"/>
          <w:i w:val="false"/>
          <w:color w:val="000000"/>
          <w:sz w:val="28"/>
        </w:rPr>
        <w:t>
      7) Мемлекеттік және мемлекеттік емес медициналық-әлеуметтік мекемелерде әлеуметтік қызмет көрсетуге арналған құжаттарды ресімдеу;</w:t>
      </w:r>
      <w:r>
        <w:br/>
      </w:r>
      <w:r>
        <w:rPr>
          <w:rFonts w:ascii="Times New Roman"/>
          <w:b w:val="false"/>
          <w:i w:val="false"/>
          <w:color w:val="000000"/>
          <w:sz w:val="28"/>
        </w:rPr>
        <w:t>
      8) 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9)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10)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11)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12) Мемлекеттік атаулы әлеуметтік көмек тағайындау;</w:t>
      </w:r>
      <w:r>
        <w:br/>
      </w:r>
      <w:r>
        <w:rPr>
          <w:rFonts w:ascii="Times New Roman"/>
          <w:b w:val="false"/>
          <w:i w:val="false"/>
          <w:color w:val="000000"/>
          <w:sz w:val="28"/>
        </w:rPr>
        <w:t>
      13)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2. Осы қаулыны "Қарағанды облысының жұмыспен қамтуды үйлестіру және әлеуметтік бағдарламалар басқармасы" мемлекеттік мекемесі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А.Е. Базарбаевқа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күшіне енеді.</w:t>
      </w:r>
    </w:p>
    <w:p>
      <w:pPr>
        <w:spacing w:after="0"/>
        <w:ind w:left="0"/>
        <w:jc w:val="both"/>
      </w:pPr>
      <w:r>
        <w:rPr>
          <w:rFonts w:ascii="Times New Roman"/>
          <w:b w:val="false"/>
          <w:i/>
          <w:color w:val="000000"/>
          <w:sz w:val="28"/>
        </w:rPr>
        <w:t>      Қарағанды облысының әкімі                  Н. Нығматулин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"Жұмыссыз азаматтарды есепке қою және тіркеу"</w:t>
      </w:r>
      <w:r>
        <w:br/>
      </w:r>
      <w:r>
        <w:rPr>
          <w:rFonts w:ascii="Times New Roman"/>
          <w:b w:val="false"/>
          <w:i w:val="false"/>
          <w:color w:val="000000"/>
          <w:sz w:val="28"/>
        </w:rPr>
        <w:t>
</w:t>
      </w:r>
      <w:r>
        <w:rPr>
          <w:rFonts w:ascii="Times New Roman"/>
          <w:b/>
          <w:i w:val="false"/>
          <w:color w:val="000080"/>
          <w:sz w:val="28"/>
        </w:rPr>
        <w:t>мемлекеттік қызметін көрсету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Жұмыссыз азаматтарды есепке қою және тіркеу жұмыс табуға ықыласы бар және жұмысқа орналастырып, кейін оларды есепке қоюға жәрдемдесуге уәкілетті органға өтінген адамдарды жұмыссыз азамат ретінде тіркеу үшін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Осы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15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өтінген тұлғалардың тұрғылықты жері бойынша қалалар мен аудандардың жұмыспен қамту және әлеуметтік бағдарламалар бөлімдері (бұдан әрі – Бөлімдер)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жұмыссыз ретінде жұмыс іздеп жүрген тұлғаларды тану туралы шешім және жеке есеп карточкасы (мәліметтердің компьютерлік базасы) табылады.</w:t>
      </w:r>
      <w:r>
        <w:br/>
      </w:r>
      <w:r>
        <w:rPr>
          <w:rFonts w:ascii="Times New Roman"/>
          <w:b w:val="false"/>
          <w:i w:val="false"/>
          <w:color w:val="000000"/>
          <w:sz w:val="28"/>
        </w:rPr>
        <w:t>
</w:t>
      </w:r>
      <w:r>
        <w:rPr>
          <w:rFonts w:ascii="Times New Roman"/>
          <w:b w:val="false"/>
          <w:i w:val="false"/>
          <w:color w:val="000000"/>
          <w:sz w:val="28"/>
        </w:rPr>
        <w:t>
      6. Бұл мемлекеттік қызмет өзіне байланысы жоқ себептермен табыс әкелетін еңбек қызметімен айналыспайтын, жұмыс іздеп жүрген, еңбек етуге дайын еңбекке жарамды жастағы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осы стандарттың 12 тармағында көрсетілген құжаттарды ұсынған күннен бастап 10 күнтізбелік күннен кешіктірілмей көрсетіледі;</w:t>
      </w:r>
      <w:r>
        <w:br/>
      </w:r>
      <w:r>
        <w:rPr>
          <w:rFonts w:ascii="Times New Roman"/>
          <w:b w:val="false"/>
          <w:i w:val="false"/>
          <w:color w:val="000000"/>
          <w:sz w:val="28"/>
        </w:rPr>
        <w:t>
      2) қажетті құжаттарды көрсету кезегінде күту уақытының барынша ұзақтығы: 40 минуттан аспайды;</w:t>
      </w:r>
      <w:r>
        <w:br/>
      </w:r>
      <w:r>
        <w:rPr>
          <w:rFonts w:ascii="Times New Roman"/>
          <w:b w:val="false"/>
          <w:i w:val="false"/>
          <w:color w:val="000000"/>
          <w:sz w:val="28"/>
        </w:rPr>
        <w:t>
      3) нәтижелерді алу кезегінде күту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ақысыз жүзеге асырылады.</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www.karaganda-region.kz сайтында және Бөлімдердің үймереттерінде орнатылған ақпараттық стендтерде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және жексенбі күндерінен басқа күндері) сағат 13.00-ден 14.00-ге дейінгі түскі ас үзілісімен, сағат 9.00-ден 18.00-ге дейін ұсынылады. Қабылдау алдын-ала жазылымсыз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Осы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жеке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алуға қажетті құжаттар тізбесі:</w:t>
      </w:r>
      <w:r>
        <w:br/>
      </w:r>
      <w:r>
        <w:rPr>
          <w:rFonts w:ascii="Times New Roman"/>
          <w:b w:val="false"/>
          <w:i w:val="false"/>
          <w:color w:val="000000"/>
          <w:sz w:val="28"/>
        </w:rPr>
        <w:t>
      1) жеке бас куәлігі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кодтың берілгені туралы куәлік (ӘЖК);</w:t>
      </w:r>
      <w:r>
        <w:br/>
      </w:r>
      <w:r>
        <w:rPr>
          <w:rFonts w:ascii="Times New Roman"/>
          <w:b w:val="false"/>
          <w:i w:val="false"/>
          <w:color w:val="000000"/>
          <w:sz w:val="28"/>
        </w:rPr>
        <w:t>
      4) салық төлеушінің тіркеу нөмірі (СТТН).</w:t>
      </w:r>
      <w:r>
        <w:br/>
      </w:r>
      <w:r>
        <w:rPr>
          <w:rFonts w:ascii="Times New Roman"/>
          <w:b w:val="false"/>
          <w:i w:val="false"/>
          <w:color w:val="000000"/>
          <w:sz w:val="28"/>
        </w:rPr>
        <w:t>
      Жоғарыда көрсетілген құжаттардан басқа жұмыс іздеп жүрген тұлға алған табыстары (өтініш түріндегі) туралы мәліметті қоса тіркейді.</w:t>
      </w:r>
      <w:r>
        <w:br/>
      </w:r>
      <w:r>
        <w:rPr>
          <w:rFonts w:ascii="Times New Roman"/>
          <w:b w:val="false"/>
          <w:i w:val="false"/>
          <w:color w:val="000000"/>
          <w:sz w:val="28"/>
        </w:rPr>
        <w:t>
      Шетелдіктер және азаматтығы жоқ тұлғалар шетел азаматының Қазақстан Республикасында тұратын түрін және ішкі істер органдарында тіркелгені туралы белгісі бар азаматтығы жоқ тұлғаның куәлігін ұсынады.</w:t>
      </w:r>
      <w:r>
        <w:br/>
      </w:r>
      <w:r>
        <w:rPr>
          <w:rFonts w:ascii="Times New Roman"/>
          <w:b w:val="false"/>
          <w:i w:val="false"/>
          <w:color w:val="000000"/>
          <w:sz w:val="28"/>
        </w:rPr>
        <w:t>
      Оралмандар халықтың көші-қон мәселелері жөніндегі уәкілетті органның аймақтық органы берген оралман куәлігін ұсынады.</w:t>
      </w:r>
      <w:r>
        <w:br/>
      </w:r>
      <w:r>
        <w:rPr>
          <w:rFonts w:ascii="Times New Roman"/>
          <w:b w:val="false"/>
          <w:i w:val="false"/>
          <w:color w:val="000000"/>
          <w:sz w:val="28"/>
        </w:rPr>
        <w:t>
</w:t>
      </w:r>
      <w:r>
        <w:rPr>
          <w:rFonts w:ascii="Times New Roman"/>
          <w:b w:val="false"/>
          <w:i w:val="false"/>
          <w:color w:val="000000"/>
          <w:sz w:val="28"/>
        </w:rPr>
        <w:t>
      13. Жұмыссыз азаматтарды есепке қою және тіркеу өтініш берушінің бланктер (өтініш нысандарын және басқа) толтыруын талап етпейді.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 Бөлімдердің мамандарына көрсетіледі.</w:t>
      </w:r>
      <w:r>
        <w:br/>
      </w:r>
      <w:r>
        <w:rPr>
          <w:rFonts w:ascii="Times New Roman"/>
          <w:b w:val="false"/>
          <w:i w:val="false"/>
          <w:color w:val="000000"/>
          <w:sz w:val="28"/>
        </w:rPr>
        <w:t>
</w:t>
      </w:r>
      <w:r>
        <w:rPr>
          <w:rFonts w:ascii="Times New Roman"/>
          <w:b w:val="false"/>
          <w:i w:val="false"/>
          <w:color w:val="000000"/>
          <w:sz w:val="28"/>
        </w:rPr>
        <w:t>
      15. Өтініш берушінің барлық қажетті құжаттарды тапсырғанын растайтын көрсетілген қызметтің нәтижесін алуға келетін мерзімі мен уақыты, олардың тізбесі және құжатты тапсыратын мерзімі жазылған талон болып табылады.</w:t>
      </w:r>
      <w:r>
        <w:br/>
      </w:r>
      <w:r>
        <w:rPr>
          <w:rFonts w:ascii="Times New Roman"/>
          <w:b w:val="false"/>
          <w:i w:val="false"/>
          <w:color w:val="000000"/>
          <w:sz w:val="28"/>
        </w:rPr>
        <w:t>
</w:t>
      </w:r>
      <w:r>
        <w:rPr>
          <w:rFonts w:ascii="Times New Roman"/>
          <w:b w:val="false"/>
          <w:i w:val="false"/>
          <w:color w:val="000000"/>
          <w:sz w:val="28"/>
        </w:rPr>
        <w:t>
      16. Қызмет көрсету нәтижесін өтініш беруші тұрғылықты жері бойынша Бөлімге өзі келіп біледі.</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құжаттардың қажетті тізбесі тапсырылмаған жағдайда мемлекеттік қызмет ұсынылмайды немесе мемлекеттік қызмет көрсету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қызметтің тұтынушыларына қатысты Бөлімдер басшылыққа алатын басты қағидаттар: адам бостандығы мен конституциялық құқығын сақтау; қызметтік борышты орындау кезіндегі заңдылық; сыпайылық; толық және жан-жақты ақпаратты ұсыну; тұтынушы құжаттарындағы ақпараттың сақталуын, қорғалуын,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қалалар мен аудандардың әкім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қалалар мен аудандар әкімдерінің атына ауызша немесе жазбаша түрде,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талон растайды.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Бөлімдердің телефондары, заңды мекен-жайлары, электронды пошта мекен-жайлары осы стандарттың 1 қосымшасында көрсетілген;</w:t>
      </w:r>
      <w:r>
        <w:br/>
      </w:r>
      <w:r>
        <w:rPr>
          <w:rFonts w:ascii="Times New Roman"/>
          <w:b w:val="false"/>
          <w:i w:val="false"/>
          <w:color w:val="000000"/>
          <w:sz w:val="28"/>
        </w:rPr>
        <w:t>
      2) қалалар мен аудандар әкімдер аппаратының телефондары, заңды мекен-жайлары, электронды пошталарының мекен-жайлары, веб-сайттары, әкімдер мен олардың орынбасарларының азаматтарды қабылдау кестелері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karagandatrud@mail.ru, depkaraganda1@enbek.kz,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w:t>
      </w:r>
      <w:r>
        <w:br/>
      </w:r>
      <w:r>
        <w:rPr>
          <w:rFonts w:ascii="Times New Roman"/>
          <w:b w:val="false"/>
          <w:i w:val="false"/>
          <w:color w:val="000000"/>
          <w:sz w:val="28"/>
        </w:rPr>
        <w:t>
есепке қою және тіркеу"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w:t>
      </w:r>
      <w:r>
        <w:br/>
      </w:r>
      <w:r>
        <w:rPr>
          <w:rFonts w:ascii="Times New Roman"/>
          <w:b w:val="false"/>
          <w:i w:val="false"/>
          <w:color w:val="000000"/>
          <w:sz w:val="28"/>
        </w:rPr>
        <w:t>
есепке қою және тіркеу"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244"/>
        <w:gridCol w:w="2652"/>
        <w:gridCol w:w="2595"/>
        <w:gridCol w:w="2633"/>
      </w:tblGrid>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р/б</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тапсырған сәттен бастап белгіленген мерзімде қызметті ұсыну оқиғаларының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алуды кезекте 40 минуттан аспайтын уақыт күткен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үдерісінің сапасына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лауазымды тұлға дұрыс ресімдеген жағдайдың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тәртібі туралы сапаға және ақпаратқа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Тұтынушы құжаттарды дұрыс толтырған және бірінші реттен тапсырған оқиғалардың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Интернет арқылы қол жетімді қызметтерінің ақпарат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Қызметтің осы түрі бойынша қызмет көрсетілген тұтынушы лардың жалпы санына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мерзімде қаралған және қанағаттандырылған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Шағымданудың қолданыстағы тәртібіне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 мерзіміне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Қызметкерлердің сыпайылығына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w:t>
      </w:r>
      <w:r>
        <w:br/>
      </w:r>
      <w:r>
        <w:rPr>
          <w:rFonts w:ascii="Times New Roman"/>
          <w:b w:val="false"/>
          <w:i w:val="false"/>
          <w:color w:val="000000"/>
          <w:sz w:val="28"/>
        </w:rPr>
        <w:t>
есепке қою және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тел. (71032) 26010,</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Семей ядролық сынақ полигонында ядролық сынақтардың салдарынан зардап шеккен азаматтарды тіркеу және есепке алу жөніндегі мемлекеттік қызметті көрсету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1992 жылғы 18 желтоқсандағы "Семей ядролық сынақ полигонында ядролық сынақтардың салдарынан зардап шеккен азаматтарды әлеуметтік қорғау туралы" Заңының </w:t>
      </w:r>
      <w:r>
        <w:rPr>
          <w:rFonts w:ascii="Times New Roman"/>
          <w:b w:val="false"/>
          <w:i w:val="false"/>
          <w:color w:val="000000"/>
          <w:sz w:val="28"/>
        </w:rPr>
        <w:t>11 бабының</w:t>
      </w:r>
      <w:r>
        <w:rPr>
          <w:rFonts w:ascii="Times New Roman"/>
          <w:b w:val="false"/>
          <w:i w:val="false"/>
          <w:color w:val="000000"/>
          <w:sz w:val="28"/>
        </w:rPr>
        <w:t xml:space="preserve"> және Қазақстан Республикасы Үкіметінің 2006 жылғы 20 ақпандағы "Семей ядролық сынақ полигонында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N 110</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w:t>
      </w:r>
      <w:r>
        <w:br/>
      </w:r>
      <w:r>
        <w:rPr>
          <w:rFonts w:ascii="Times New Roman"/>
          <w:b w:val="false"/>
          <w:i w:val="false"/>
          <w:color w:val="000000"/>
          <w:sz w:val="28"/>
        </w:rPr>
        <w:t>
      1) азаматтардың өтініштерін қабылдаған және іс макетін қалыптастырған жеке меншік түріне байланысты емес мекемелер мен ұйымдардың, кәсіпорындардың комиссиялары (бұдан әрі – комиссия);</w:t>
      </w:r>
      <w:r>
        <w:br/>
      </w:r>
      <w:r>
        <w:rPr>
          <w:rFonts w:ascii="Times New Roman"/>
          <w:b w:val="false"/>
          <w:i w:val="false"/>
          <w:color w:val="000000"/>
          <w:sz w:val="28"/>
        </w:rPr>
        <w:t>
      2) қалалар мен аудандар әкімдерінің шешімдерімен құрылған Семей ядролық сынақ полигонында ядролық сынақтардың салдарынан зардап шеккен азаматтарды тіркеу және есепке алу жөніндегі арнайы комиссиялар (бұдан әрі – арнайы комиссиялар) көрсетеді.</w:t>
      </w:r>
      <w:r>
        <w:br/>
      </w:r>
      <w:r>
        <w:rPr>
          <w:rFonts w:ascii="Times New Roman"/>
          <w:b w:val="false"/>
          <w:i w:val="false"/>
          <w:color w:val="000000"/>
          <w:sz w:val="28"/>
        </w:rPr>
        <w:t>
      Арнайы комиссияның жұмыс органы қалалар мен аудандардың жұмыспен қамту және әлеуметтік бағдарламалар бөлімдері (бұдан әрі – Бөлімдер)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Қазақстан Республикасы азаматын Семей ядролық сынақ полигонында ядролық сынақтардың салдарынан зардап шеккен деп танылғаны (бас тартылғаны) туралы арнайы комиссияның қабылдаған шешімі туралы құлақтандыру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1949 жылдан бастап 1965 жылға дейін, 1966 жылдан бастап 1990 жылға дейін радиоактивті ластануға ұшыраған аймақтарда тұрған, тұрып жатқан, жұмыс істеген және әскер (сондай-ақ жедел түрін) қызметін өтеген азаматтарға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комиссиялар қалыптастырылған іс макеттерін арнайы комиссияға тапсырған кезден бастап 20 күннен аспайтын мерзімде көрсетіледі. Қосымша өтінім, тексеріс жасау қажет болған жағдайда қарау мерзімі бір айдан аспайтын уақытқа ұзартылуы мүмкін;</w:t>
      </w:r>
      <w:r>
        <w:br/>
      </w:r>
      <w:r>
        <w:rPr>
          <w:rFonts w:ascii="Times New Roman"/>
          <w:b w:val="false"/>
          <w:i w:val="false"/>
          <w:color w:val="000000"/>
          <w:sz w:val="28"/>
        </w:rPr>
        <w:t>
      2) қажетті құжаттарды тапсыру кезінде күту уақытының ұзақтығы: 40 минут;</w:t>
      </w:r>
      <w:r>
        <w:br/>
      </w:r>
      <w:r>
        <w:rPr>
          <w:rFonts w:ascii="Times New Roman"/>
          <w:b w:val="false"/>
          <w:i w:val="false"/>
          <w:color w:val="000000"/>
          <w:sz w:val="28"/>
        </w:rPr>
        <w:t>
      3) құжаттарды алу кезегінде күту уақытының ұзақтығы: 40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Бөлімдердің үймереттерінде орнатылған ақпараттық стендтерде және Қарағанды облысы әкімдігінің</w:t>
      </w:r>
      <w:r>
        <w:rPr>
          <w:rFonts w:ascii="Times New Roman"/>
          <w:b w:val="false"/>
          <w:i w:val="false"/>
          <w:color w:val="000000"/>
          <w:sz w:val="28"/>
        </w:rPr>
        <w:t xml:space="preserve"> www.karaganda-region.kz веб</w:t>
      </w:r>
      <w:r>
        <w:rPr>
          <w:rFonts w:ascii="Times New Roman"/>
          <w:b w:val="false"/>
          <w:i w:val="false"/>
          <w:color w:val="000000"/>
          <w:sz w:val="28"/>
        </w:rPr>
        <w:t>-сайтында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жексенбі күндерінен басқа күндері) сағат 13.00-ден 14.00-ге дейінгі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көрсететін орындарда азаматтарды қабылдауға арналған жеке кабинеттер, қажетті құжаттарды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алуға қажетті құжаттардың тізбесі:</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салық төлеушінің тіркеу нөмірі (СТТН);</w:t>
      </w:r>
      <w:r>
        <w:br/>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5) әлеуметтік жеке кодтың берілгені туралы куәлік (ӘЖК);</w:t>
      </w:r>
      <w:r>
        <w:br/>
      </w:r>
      <w:r>
        <w:rPr>
          <w:rFonts w:ascii="Times New Roman"/>
          <w:b w:val="false"/>
          <w:i w:val="false"/>
          <w:color w:val="000000"/>
          <w:sz w:val="28"/>
        </w:rPr>
        <w:t>
      6) жинақтау кітапшасы немесе пластикалық карточка;</w:t>
      </w:r>
      <w:r>
        <w:br/>
      </w:r>
      <w:r>
        <w:rPr>
          <w:rFonts w:ascii="Times New Roman"/>
          <w:b w:val="false"/>
          <w:i w:val="false"/>
          <w:color w:val="000000"/>
          <w:sz w:val="28"/>
        </w:rPr>
        <w:t>
      7) 1949 жылдан бастап 1965 жылға дейін, 1966 жылдан бастап 1990 жылға дейін Семей ядролық сынақ полигоны аймағында тұрған дерегі мен кезеңін растайтын құжаттар.</w:t>
      </w:r>
      <w:r>
        <w:br/>
      </w:r>
      <w:r>
        <w:rPr>
          <w:rFonts w:ascii="Times New Roman"/>
          <w:b w:val="false"/>
          <w:i w:val="false"/>
          <w:color w:val="000000"/>
          <w:sz w:val="28"/>
        </w:rPr>
        <w:t>
      Радиациялық қауіпті аймақтарда тұрған дерегі мен кезеңін растайтын құжаттар:</w:t>
      </w:r>
      <w:r>
        <w:br/>
      </w:r>
      <w:r>
        <w:rPr>
          <w:rFonts w:ascii="Times New Roman"/>
          <w:b w:val="false"/>
          <w:i w:val="false"/>
          <w:color w:val="000000"/>
          <w:sz w:val="28"/>
        </w:rPr>
        <w:t>
      1) мұрағат анықтамалары, Халық депутаттары селолық, кенттік (ауылдық) кеңесінің, тұрғын үй - пайдалану басқармаларының, үй басқармаларының, кент, ауыл, (село), ауылдық, (селолық) округ әкімдерінің, пәтер иелерін кооперативтерінің анықтамалары;</w:t>
      </w:r>
      <w:r>
        <w:br/>
      </w:r>
      <w:r>
        <w:rPr>
          <w:rFonts w:ascii="Times New Roman"/>
          <w:b w:val="false"/>
          <w:i w:val="false"/>
          <w:color w:val="000000"/>
          <w:sz w:val="28"/>
        </w:rPr>
        <w:t>
      2) еңбек кітапшасы;</w:t>
      </w:r>
      <w:r>
        <w:br/>
      </w:r>
      <w:r>
        <w:rPr>
          <w:rFonts w:ascii="Times New Roman"/>
          <w:b w:val="false"/>
          <w:i w:val="false"/>
          <w:color w:val="000000"/>
          <w:sz w:val="28"/>
        </w:rPr>
        <w:t>
      3) оқу орнын бітіргені туралы диплом;</w:t>
      </w:r>
      <w:r>
        <w:br/>
      </w:r>
      <w:r>
        <w:rPr>
          <w:rFonts w:ascii="Times New Roman"/>
          <w:b w:val="false"/>
          <w:i w:val="false"/>
          <w:color w:val="000000"/>
          <w:sz w:val="28"/>
        </w:rPr>
        <w:t>
      4) әскери билет;</w:t>
      </w:r>
      <w:r>
        <w:br/>
      </w:r>
      <w:r>
        <w:rPr>
          <w:rFonts w:ascii="Times New Roman"/>
          <w:b w:val="false"/>
          <w:i w:val="false"/>
          <w:color w:val="000000"/>
          <w:sz w:val="28"/>
        </w:rPr>
        <w:t>
      5) туу туралы куәлік, орта білім туралы аттестат, негізгі мектепті бітіргені туралы куәлік;</w:t>
      </w:r>
      <w:r>
        <w:br/>
      </w:r>
      <w:r>
        <w:rPr>
          <w:rFonts w:ascii="Times New Roman"/>
          <w:b w:val="false"/>
          <w:i w:val="false"/>
          <w:color w:val="000000"/>
          <w:sz w:val="28"/>
        </w:rPr>
        <w:t>
      6) Заңда белгіленген тәртіппен берілген Семей ядролық сынақ полигонындағы ядролық сынақтардың салдарынан зардап шегушіге берілетін жеңілдіктер алуға құқығын растайтын куәлік.</w:t>
      </w:r>
      <w:r>
        <w:br/>
      </w:r>
      <w:r>
        <w:rPr>
          <w:rFonts w:ascii="Times New Roman"/>
          <w:b w:val="false"/>
          <w:i w:val="false"/>
          <w:color w:val="000000"/>
          <w:sz w:val="28"/>
        </w:rPr>
        <w:t>
</w:t>
      </w:r>
      <w:r>
        <w:rPr>
          <w:rFonts w:ascii="Times New Roman"/>
          <w:b w:val="false"/>
          <w:i w:val="false"/>
          <w:color w:val="000000"/>
          <w:sz w:val="28"/>
        </w:rPr>
        <w:t>      Егер тұру фактісі мен кезеңін растайтын мұрағаттық және өзге де құжаттар сақталмаса - азамат өзінің ядролық сынақтар әсеріне ұшыраған аумақта тұрған кезеңі мен заңды фактісін тағайындау туралы сот шешімі.</w:t>
      </w:r>
      <w:r>
        <w:br/>
      </w:r>
      <w:r>
        <w:rPr>
          <w:rFonts w:ascii="Times New Roman"/>
          <w:b w:val="false"/>
          <w:i w:val="false"/>
          <w:color w:val="000000"/>
          <w:sz w:val="28"/>
        </w:rPr>
        <w:t>
</w:t>
      </w:r>
      <w:r>
        <w:rPr>
          <w:rFonts w:ascii="Times New Roman"/>
          <w:b w:val="false"/>
          <w:i w:val="false"/>
          <w:color w:val="000000"/>
          <w:sz w:val="28"/>
        </w:rPr>
        <w:t>      Құжаттардың арнайы комиссияларға түпнұсқалары және көшірмелері ұсынылады, тексергеннен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алуға арналған толтыруға қажет өтініш нысанын тұтынушыға тұрғылықты жері бойынша бөлімдер береді.</w:t>
      </w:r>
      <w:r>
        <w:br/>
      </w:r>
      <w:r>
        <w:rPr>
          <w:rFonts w:ascii="Times New Roman"/>
          <w:b w:val="false"/>
          <w:i w:val="false"/>
          <w:color w:val="000000"/>
          <w:sz w:val="28"/>
        </w:rPr>
        <w:t>
</w:t>
      </w:r>
      <w:r>
        <w:rPr>
          <w:rFonts w:ascii="Times New Roman"/>
          <w:b w:val="false"/>
          <w:i w:val="false"/>
          <w:color w:val="000000"/>
          <w:sz w:val="28"/>
        </w:rPr>
        <w:t>
      14. өтініш басқа қажетті құжаттармен қоса тұрғылықты жері бойынша бөлімге жауапты адамға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құжаттарды тіркейді, тұтынушыға құжаттарды қабылдаған тұлғаның тегі және мерзімі көрсетілген құжаттарды қабылдағаны туралы растау береді.</w:t>
      </w:r>
      <w:r>
        <w:br/>
      </w:r>
      <w:r>
        <w:rPr>
          <w:rFonts w:ascii="Times New Roman"/>
          <w:b w:val="false"/>
          <w:i w:val="false"/>
          <w:color w:val="000000"/>
          <w:sz w:val="28"/>
        </w:rPr>
        <w:t>
</w:t>
      </w:r>
      <w:r>
        <w:rPr>
          <w:rFonts w:ascii="Times New Roman"/>
          <w:b w:val="false"/>
          <w:i w:val="false"/>
          <w:color w:val="000000"/>
          <w:sz w:val="28"/>
        </w:rPr>
        <w:t>
      16. Құлақтандыру тұтынушыға тұрғылықты жері бойынша Бөлімге өзі келгенде немесе пошта хабарламасы арқылы беріледі.</w:t>
      </w:r>
      <w:r>
        <w:br/>
      </w:r>
      <w:r>
        <w:rPr>
          <w:rFonts w:ascii="Times New Roman"/>
          <w:b w:val="false"/>
          <w:i w:val="false"/>
          <w:color w:val="000000"/>
          <w:sz w:val="28"/>
        </w:rPr>
        <w:t>
</w:t>
      </w:r>
      <w:r>
        <w:rPr>
          <w:rFonts w:ascii="Times New Roman"/>
          <w:b w:val="false"/>
          <w:i w:val="false"/>
          <w:color w:val="000000"/>
          <w:sz w:val="28"/>
        </w:rPr>
        <w:t>
      17. Егер:</w:t>
      </w:r>
      <w:r>
        <w:br/>
      </w:r>
      <w:r>
        <w:rPr>
          <w:rFonts w:ascii="Times New Roman"/>
          <w:b w:val="false"/>
          <w:i w:val="false"/>
          <w:color w:val="000000"/>
          <w:sz w:val="28"/>
        </w:rPr>
        <w:t>
      1) тұтынушыға өтемақыны бұрын төленсе;</w:t>
      </w:r>
      <w:r>
        <w:br/>
      </w:r>
      <w:r>
        <w:rPr>
          <w:rFonts w:ascii="Times New Roman"/>
          <w:b w:val="false"/>
          <w:i w:val="false"/>
          <w:color w:val="000000"/>
          <w:sz w:val="28"/>
        </w:rPr>
        <w:t>
      2) тұтынушы 12 тармақта көрсетілген құжаттар тізбесін толық ұсынбаса мемлекеттік қызметті ұсынудан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тұтынушы белгіленген мерзімде алмаған құжаттарды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"Қарағанды облысының жұмыспен қамтуды үйлестіру және әлеуметтік бағдарламалар басқармасы" (бұдан әрі – Басқарма) мемлекеттік мекемесінен, қалалар мен аудандардың әкім аппараттарынан алуға болады.</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22. Шағымдар Басқарманың, қалалар мен аудандар әкімдерінің атына ауызша немесе жазбаша түрде,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растайтын құжат Шағым журналында тіркеу болып табылады.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кестелері, телефоны, заңды мекен-жайы, электронды поштасының мекен-жайы осы стандарттың 1 қосымшасында көрсетілген;</w:t>
      </w:r>
      <w:r>
        <w:br/>
      </w:r>
      <w:r>
        <w:rPr>
          <w:rFonts w:ascii="Times New Roman"/>
          <w:b w:val="false"/>
          <w:i w:val="false"/>
          <w:color w:val="000000"/>
          <w:sz w:val="28"/>
        </w:rPr>
        <w:t>
      2) Қалалар мен аудандар әкімдерінің телефондары, заңды мекен-жайы, электронды поштасының мекен-жайы, веб-сайты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w:t>
      </w:r>
      <w:r>
        <w:rPr>
          <w:rFonts w:ascii="Times New Roman"/>
          <w:b w:val="false"/>
          <w:i w:val="false"/>
          <w:color w:val="000000"/>
          <w:sz w:val="28"/>
        </w:rPr>
        <w:t>karagandatrud@mail.ru, depkaraganda1@enbek.kz,</w:t>
      </w:r>
      <w:r>
        <w:rPr>
          <w:rFonts w:ascii="Times New Roman"/>
          <w:b w:val="false"/>
          <w:i w:val="false"/>
          <w:color w:val="000000"/>
          <w:sz w:val="28"/>
        </w:rPr>
        <w:t xml:space="preserve">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w:t>
      </w:r>
      <w:r>
        <w:br/>
      </w:r>
      <w:r>
        <w:rPr>
          <w:rFonts w:ascii="Times New Roman"/>
          <w:b w:val="false"/>
          <w:i w:val="false"/>
          <w:color w:val="000000"/>
          <w:sz w:val="28"/>
        </w:rPr>
        <w:t>
полигонында ядролық сынақтар</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w:t>
      </w:r>
      <w:r>
        <w:br/>
      </w:r>
      <w:r>
        <w:rPr>
          <w:rFonts w:ascii="Times New Roman"/>
          <w:b w:val="false"/>
          <w:i w:val="false"/>
          <w:color w:val="000000"/>
          <w:sz w:val="28"/>
        </w:rPr>
        <w:t>
полигонында ядролық сынақтар</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2652"/>
        <w:gridCol w:w="2670"/>
        <w:gridCol w:w="2747"/>
      </w:tblGrid>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w:t>
      </w:r>
      <w:r>
        <w:br/>
      </w:r>
      <w:r>
        <w:rPr>
          <w:rFonts w:ascii="Times New Roman"/>
          <w:b w:val="false"/>
          <w:i w:val="false"/>
          <w:color w:val="000000"/>
          <w:sz w:val="28"/>
        </w:rPr>
        <w:t>
полигонында ядролық сынақтар</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"Мүгедектерге протездік-ортопедиялық</w:t>
      </w:r>
      <w:r>
        <w:br/>
      </w:r>
      <w:r>
        <w:rPr>
          <w:rFonts w:ascii="Times New Roman"/>
          <w:b w:val="false"/>
          <w:i w:val="false"/>
          <w:color w:val="000000"/>
          <w:sz w:val="28"/>
        </w:rPr>
        <w:t>
</w:t>
      </w:r>
      <w:r>
        <w:rPr>
          <w:rFonts w:ascii="Times New Roman"/>
          <w:b/>
          <w:i w:val="false"/>
          <w:color w:val="000080"/>
          <w:sz w:val="28"/>
        </w:rPr>
        <w:t>көмек ұсыну үшін құжаттарды ресімдеу"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Протездік-ортопедиялық көмек - мүгедектерді протездік - ортопедиялық құралдармен қамтамасыз ету және оларды пайдалануды үйрету, протездеу жөнінде медициналық қызмет көрсету.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2005 жылғы 13 сәуірдегі "Қазақстан Республикасында мүгедектерді әлеуметтік қорғау туралы" Заңы </w:t>
      </w:r>
      <w:r>
        <w:rPr>
          <w:rFonts w:ascii="Times New Roman"/>
          <w:b w:val="false"/>
          <w:i w:val="false"/>
          <w:color w:val="000000"/>
          <w:sz w:val="28"/>
        </w:rPr>
        <w:t>22 бабының</w:t>
      </w:r>
      <w:r>
        <w:rPr>
          <w:rFonts w:ascii="Times New Roman"/>
          <w:b w:val="false"/>
          <w:i w:val="false"/>
          <w:color w:val="000000"/>
          <w:sz w:val="28"/>
        </w:rPr>
        <w:t xml:space="preserve"> және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N 754</w:t>
      </w:r>
      <w:r>
        <w:rPr>
          <w:rFonts w:ascii="Times New Roman"/>
          <w:b w:val="false"/>
          <w:i w:val="false"/>
          <w:color w:val="000000"/>
          <w:sz w:val="28"/>
        </w:rPr>
        <w:t xml:space="preserve"> қаулысымен бекітілген Мүгедектерді протездік-ортопедиялық көмекпен және техникалық көмекші (компенсаторлық) құралдармен қамтамасыз ету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қалалық, аудандық жұмыспен қамту және әлеуметтік бағдарламалар бөлімдері (бұдан әрі – Бөлімдер).</w:t>
      </w:r>
      <w:r>
        <w:br/>
      </w:r>
      <w:r>
        <w:rPr>
          <w:rFonts w:ascii="Times New Roman"/>
          <w:b w:val="false"/>
          <w:i w:val="false"/>
          <w:color w:val="000000"/>
          <w:sz w:val="28"/>
        </w:rPr>
        <w:t>
</w:t>
      </w:r>
      <w:r>
        <w:rPr>
          <w:rFonts w:ascii="Times New Roman"/>
          <w:b w:val="false"/>
          <w:i w:val="false"/>
          <w:color w:val="000000"/>
          <w:sz w:val="28"/>
        </w:rPr>
        <w:t>
      5. Осы көрсетілген қызметтің нәтижелері бойынша тұтынушы протездік-ортопедиялық көмек ұсынуға жолдама немесе жолдама беруге бас тарту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Ұлы Отан соғысы қатысушыларына, мүгедектерге, сондай-ақ Ұлы Отан соғысы мүгедектеріне жеңілдіктер мен кепілдіктер бойынша теңестірілген тұлғаларға;</w:t>
      </w:r>
      <w:r>
        <w:br/>
      </w:r>
      <w:r>
        <w:rPr>
          <w:rFonts w:ascii="Times New Roman"/>
          <w:b w:val="false"/>
          <w:i w:val="false"/>
          <w:color w:val="000000"/>
          <w:sz w:val="28"/>
        </w:rPr>
        <w:t>
      2) Қазақстан Республикасы Қарулы Күштерінде қызметтік міндетін атқаруда мүгедектік алған әскери қызметшілерге;</w:t>
      </w:r>
      <w:r>
        <w:br/>
      </w:r>
      <w:r>
        <w:rPr>
          <w:rFonts w:ascii="Times New Roman"/>
          <w:b w:val="false"/>
          <w:i w:val="false"/>
          <w:color w:val="000000"/>
          <w:sz w:val="28"/>
        </w:rPr>
        <w:t>
      3) қызметтік міндетін атқаруда мүгедектік алған ұлттық қауіпсіздік органдарының, ішкі істер органдары қатардағы және басқарушы құрамының тұлғаларға;</w:t>
      </w:r>
      <w:r>
        <w:br/>
      </w:r>
      <w:r>
        <w:rPr>
          <w:rFonts w:ascii="Times New Roman"/>
          <w:b w:val="false"/>
          <w:i w:val="false"/>
          <w:color w:val="000000"/>
          <w:sz w:val="28"/>
        </w:rPr>
        <w:t>
      4) жалпы аурулардан болған мүгедектерге;</w:t>
      </w:r>
      <w:r>
        <w:br/>
      </w:r>
      <w:r>
        <w:rPr>
          <w:rFonts w:ascii="Times New Roman"/>
          <w:b w:val="false"/>
          <w:i w:val="false"/>
          <w:color w:val="000000"/>
          <w:sz w:val="28"/>
        </w:rPr>
        <w:t>
      5) бала кезінен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заңды тұлға жойылғанда немесе жеке кәсіпкер - жұмыс беруші қызметін тоқтатқан жағдайда еңбек жарақатынан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(тіркелген кезінен бастап, талон алған кезінен бастап), мемлекеттік қызметті алуға электронды өтінім берген кезден бастап мемлекеттік қызметті көрсету ең ұзақ мерзімі: 15 күнтізбелік күн ішінде;</w:t>
      </w:r>
      <w:r>
        <w:br/>
      </w:r>
      <w:r>
        <w:rPr>
          <w:rFonts w:ascii="Times New Roman"/>
          <w:b w:val="false"/>
          <w:i w:val="false"/>
          <w:color w:val="000000"/>
          <w:sz w:val="28"/>
        </w:rPr>
        <w:t>
      2) қажетті құжаттарды тапсыру кезінде күту уақытының барынша ұзақтығы: 40 минуттан аспайды;</w:t>
      </w:r>
      <w:r>
        <w:br/>
      </w:r>
      <w:r>
        <w:rPr>
          <w:rFonts w:ascii="Times New Roman"/>
          <w:b w:val="false"/>
          <w:i w:val="false"/>
          <w:color w:val="000000"/>
          <w:sz w:val="28"/>
        </w:rPr>
        <w:t>
      3) құжаттарды алу кезегінде күту уақытының барынша ұзақтығы: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xml:space="preserve">
      9. Осы мемлекеттік қызметті көрсету стандарты Бөлімдердің үймереттерінде орнатылған ақпараттық стендтерде және Қарағанды облысы әкімдігінің </w:t>
      </w:r>
      <w:r>
        <w:rPr>
          <w:rFonts w:ascii="Times New Roman"/>
          <w:b w:val="false"/>
          <w:i w:val="false"/>
          <w:color w:val="000000"/>
          <w:sz w:val="28"/>
        </w:rPr>
        <w:t xml:space="preserve">www.karaganda-region.kz </w:t>
      </w:r>
      <w:r>
        <w:rPr>
          <w:rFonts w:ascii="Times New Roman"/>
          <w:b w:val="false"/>
          <w:i w:val="false"/>
          <w:color w:val="000000"/>
          <w:sz w:val="28"/>
        </w:rPr>
        <w:t>веб-сайтында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және жексенбі күндерінен басқа күндері) сағат 13.00-ден 14.00-ге дейінгі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төмендегі құжаттарды ұсыну қажет:</w:t>
      </w:r>
      <w:r>
        <w:br/>
      </w:r>
      <w:r>
        <w:rPr>
          <w:rFonts w:ascii="Times New Roman"/>
          <w:b w:val="false"/>
          <w:i w:val="false"/>
          <w:color w:val="000000"/>
          <w:sz w:val="28"/>
        </w:rPr>
        <w:t>
      1) өтініш;</w:t>
      </w:r>
      <w:r>
        <w:br/>
      </w:r>
      <w:r>
        <w:rPr>
          <w:rFonts w:ascii="Times New Roman"/>
          <w:b w:val="false"/>
          <w:i w:val="false"/>
          <w:color w:val="000000"/>
          <w:sz w:val="28"/>
        </w:rPr>
        <w:t>
      2) мүгедектерге, оның ішінде мүгедек балаларға жеке оңалту бағдарламасы;</w:t>
      </w:r>
      <w:r>
        <w:br/>
      </w:r>
      <w:r>
        <w:rPr>
          <w:rFonts w:ascii="Times New Roman"/>
          <w:b w:val="false"/>
          <w:i w:val="false"/>
          <w:color w:val="000000"/>
          <w:sz w:val="28"/>
        </w:rPr>
        <w:t>
      3) Ұлы Отан соғысы қатысушыларына және Ұлы Отан соғысы мүгедектеріне теңестірілген тұлғаларға белгіленген үлгідегі куәлік;</w:t>
      </w:r>
      <w:r>
        <w:br/>
      </w:r>
      <w:r>
        <w:rPr>
          <w:rFonts w:ascii="Times New Roman"/>
          <w:b w:val="false"/>
          <w:i w:val="false"/>
          <w:color w:val="000000"/>
          <w:sz w:val="28"/>
        </w:rPr>
        <w:t>
      4) Ұлы Отан соғысы қатысушыларына медициналық ұйымның дәрігерлік - консультациялық комиссия қорытындысы;</w:t>
      </w:r>
      <w:r>
        <w:br/>
      </w:r>
      <w:r>
        <w:rPr>
          <w:rFonts w:ascii="Times New Roman"/>
          <w:b w:val="false"/>
          <w:i w:val="false"/>
          <w:color w:val="000000"/>
          <w:sz w:val="28"/>
        </w:rPr>
        <w:t>
      5) еңбек жарақатынан (кәсіби науқастан) болған мүгедектерге заңды тұлға жойылғаны немесе жеке кәсіпкер-жұмыс беруші қызметін тоқтатқаны туралы құжат.</w:t>
      </w:r>
      <w:r>
        <w:br/>
      </w:r>
      <w:r>
        <w:rPr>
          <w:rFonts w:ascii="Times New Roman"/>
          <w:b w:val="false"/>
          <w:i w:val="false"/>
          <w:color w:val="000000"/>
          <w:sz w:val="28"/>
        </w:rPr>
        <w:t>
      Құжаттардың түпнұсқасы да, көшірмесі де салыстыруға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13. Тұтынушының тұрғылықты жері бойынша Бөлімге өтініш бланктері ақысыз беріледі.</w:t>
      </w:r>
      <w:r>
        <w:br/>
      </w:r>
      <w:r>
        <w:rPr>
          <w:rFonts w:ascii="Times New Roman"/>
          <w:b w:val="false"/>
          <w:i w:val="false"/>
          <w:color w:val="000000"/>
          <w:sz w:val="28"/>
        </w:rPr>
        <w:t>
</w:t>
      </w:r>
      <w:r>
        <w:rPr>
          <w:rFonts w:ascii="Times New Roman"/>
          <w:b w:val="false"/>
          <w:i w:val="false"/>
          <w:color w:val="000000"/>
          <w:sz w:val="28"/>
        </w:rPr>
        <w:t>
      14. Өтініш барлық қажетті құжаттармен қатар тұтынушының тұрғылықты жері бойынша Бөлімге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құжаттарды тіркейді, тұтынушыға құжаттарды қабылдаған тұлғаның тегі және мерзімі көрсетілген құжаттарды қабылдағаны туралы растау береді.</w:t>
      </w:r>
      <w:r>
        <w:br/>
      </w:r>
      <w:r>
        <w:rPr>
          <w:rFonts w:ascii="Times New Roman"/>
          <w:b w:val="false"/>
          <w:i w:val="false"/>
          <w:color w:val="000000"/>
          <w:sz w:val="28"/>
        </w:rPr>
        <w:t>
</w:t>
      </w:r>
      <w:r>
        <w:rPr>
          <w:rFonts w:ascii="Times New Roman"/>
          <w:b w:val="false"/>
          <w:i w:val="false"/>
          <w:color w:val="000000"/>
          <w:sz w:val="28"/>
        </w:rPr>
        <w:t>
      16. Құлақтандыру тұтынушы тұрғылықты жері бойынша Бөлімге өзі келгенде беріледі немесе пошта арқылы хабарлама алады.</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w:t>
      </w:r>
      <w:r>
        <w:br/>
      </w:r>
      <w:r>
        <w:rPr>
          <w:rFonts w:ascii="Times New Roman"/>
          <w:b w:val="false"/>
          <w:i w:val="false"/>
          <w:color w:val="000000"/>
          <w:sz w:val="28"/>
        </w:rPr>
        <w:t>
      1) егер денсаулығына зиян келтіргенге жауапты болып танылған жеке кәсіпкер-жұмыс берушінің қызметі белгіленген занама тәртібімен тоқтатылмаса кәсіби науқастан немесе еңбек жарақатынан болған мүгедектерге;</w:t>
      </w:r>
      <w:r>
        <w:br/>
      </w:r>
      <w:r>
        <w:rPr>
          <w:rFonts w:ascii="Times New Roman"/>
          <w:b w:val="false"/>
          <w:i w:val="false"/>
          <w:color w:val="000000"/>
          <w:sz w:val="28"/>
        </w:rPr>
        <w:t>
      2) осы мемлекеттік қызметті көрсетуге талап етілетін құжаттар тізбесі толық болмаған жағдайда;</w:t>
      </w:r>
      <w:r>
        <w:br/>
      </w:r>
      <w:r>
        <w:rPr>
          <w:rFonts w:ascii="Times New Roman"/>
          <w:b w:val="false"/>
          <w:i w:val="false"/>
          <w:color w:val="000000"/>
          <w:sz w:val="28"/>
        </w:rPr>
        <w:t>
      3) ұсынылған құжаттар жарамсыз болған жағдайда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тұтынушы белгіленген мерзімде алмаған құжаттарды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"Қарағанды облысының жұмыспен қамтуды үйлестіру және әлеуметтік бағдарламалар басқармасы" (бұдан әрі – Басқарма) мемлекеттік мекемесінен, қалалар мен аудандар әкімдерінің аппараттарынан алуға болады.</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22. Шағымдар Басқарманың, қалалар мен аудандар әкімдерінің атына ауызша немесе жазбаша түрде немесе электронды түрде түседі.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растайтын құжат Шағым журналына тіркеу болып табылады.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 Шағымның қаралу барысы туралы шағымды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кестесі, телефоны, заңды мекен-жайы, электронды поштаның мекен-жайы осы стандарттың 1 қосымшасында көрсетілген;</w:t>
      </w:r>
      <w:r>
        <w:br/>
      </w:r>
      <w:r>
        <w:rPr>
          <w:rFonts w:ascii="Times New Roman"/>
          <w:b w:val="false"/>
          <w:i w:val="false"/>
          <w:color w:val="000000"/>
          <w:sz w:val="28"/>
        </w:rPr>
        <w:t>
      2) Қалалар мен аудандар әкім аппаратының телефондары, заңды мекен-жайы, электронды поштасының мекен-жайы, веб-сайты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w:t>
      </w:r>
      <w:r>
        <w:rPr>
          <w:rFonts w:ascii="Times New Roman"/>
          <w:b w:val="false"/>
          <w:i w:val="false"/>
          <w:color w:val="000000"/>
          <w:sz w:val="28"/>
        </w:rPr>
        <w:t>karagandatrud@mail.ru, depkaraganda1@enbek.kz,</w:t>
      </w:r>
      <w:r>
        <w:rPr>
          <w:rFonts w:ascii="Times New Roman"/>
          <w:b w:val="false"/>
          <w:i w:val="false"/>
          <w:color w:val="000000"/>
          <w:sz w:val="28"/>
        </w:rPr>
        <w:t xml:space="preserve">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w:t>
      </w:r>
      <w:r>
        <w:br/>
      </w:r>
      <w:r>
        <w:rPr>
          <w:rFonts w:ascii="Times New Roman"/>
          <w:b w:val="false"/>
          <w:i w:val="false"/>
          <w:color w:val="000000"/>
          <w:sz w:val="28"/>
        </w:rPr>
        <w:t>
- ортопедиялық көмек ұсыну</w:t>
      </w:r>
      <w:r>
        <w:br/>
      </w:r>
      <w:r>
        <w:rPr>
          <w:rFonts w:ascii="Times New Roman"/>
          <w:b w:val="false"/>
          <w:i w:val="false"/>
          <w:color w:val="000000"/>
          <w:sz w:val="28"/>
        </w:rPr>
        <w:t>
үшін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w:t>
      </w:r>
      <w:r>
        <w:br/>
      </w:r>
      <w:r>
        <w:rPr>
          <w:rFonts w:ascii="Times New Roman"/>
          <w:b w:val="false"/>
          <w:i w:val="false"/>
          <w:color w:val="000000"/>
          <w:sz w:val="28"/>
        </w:rPr>
        <w:t>
- ортопедиялық көмек ұсыну</w:t>
      </w:r>
      <w:r>
        <w:br/>
      </w:r>
      <w:r>
        <w:rPr>
          <w:rFonts w:ascii="Times New Roman"/>
          <w:b w:val="false"/>
          <w:i w:val="false"/>
          <w:color w:val="000000"/>
          <w:sz w:val="28"/>
        </w:rPr>
        <w:t>
үшін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2686"/>
        <w:gridCol w:w="2635"/>
        <w:gridCol w:w="2673"/>
      </w:tblGrid>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w:t>
      </w:r>
      <w:r>
        <w:br/>
      </w:r>
      <w:r>
        <w:rPr>
          <w:rFonts w:ascii="Times New Roman"/>
          <w:b w:val="false"/>
          <w:i w:val="false"/>
          <w:color w:val="000000"/>
          <w:sz w:val="28"/>
        </w:rPr>
        <w:t>
- ортопедиялық көмек ұсыну</w:t>
      </w:r>
      <w:r>
        <w:br/>
      </w:r>
      <w:r>
        <w:rPr>
          <w:rFonts w:ascii="Times New Roman"/>
          <w:b w:val="false"/>
          <w:i w:val="false"/>
          <w:color w:val="000000"/>
          <w:sz w:val="28"/>
        </w:rPr>
        <w:t>
үшін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"Мүгедектерді сурдо-, 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Сурдо-тифлотехникалық құралдармен және міндетті гигиеналық құралдармен қамтамасыз етуге құжаттар ресімдеу – сурдо- тифлоқұралдармен және міндетті гигиеналық құралдармен қамсыздандыру үшін оңалтудың жеке бағдарламасына сәйкес мұқтаж мүгедектерден құжаттар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Осы мемлекеттік қызмет Қазақстан Республикасының 2005 жылғы 13 сәуірдегі "Қазақстан Республикасында мүгедектерді әлеуметтік қорғау туралы" Заңы </w:t>
      </w:r>
      <w:r>
        <w:rPr>
          <w:rFonts w:ascii="Times New Roman"/>
          <w:b w:val="false"/>
          <w:i w:val="false"/>
          <w:color w:val="000000"/>
          <w:sz w:val="28"/>
        </w:rPr>
        <w:t>22 бабының</w:t>
      </w:r>
      <w:r>
        <w:rPr>
          <w:rFonts w:ascii="Times New Roman"/>
          <w:b w:val="false"/>
          <w:i w:val="false"/>
          <w:color w:val="000000"/>
          <w:sz w:val="28"/>
        </w:rPr>
        <w:t xml:space="preserve"> және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N 754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тұрғылықты жері бойынша қалалық, аудандық жұмыспен қамту және әлеуметтік бағдарламалар Бөлімдері (бұдан әрі – бөлімдер) көрсетеді.</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бойынша тұтынушы құжаттардың қабылданғаны туралы немесе қабылдаудан бас тартылғаны туралы құлақтандыру алады.</w:t>
      </w:r>
      <w:r>
        <w:br/>
      </w:r>
      <w:r>
        <w:rPr>
          <w:rFonts w:ascii="Times New Roman"/>
          <w:b w:val="false"/>
          <w:i w:val="false"/>
          <w:color w:val="000000"/>
          <w:sz w:val="28"/>
        </w:rPr>
        <w:t>
</w:t>
      </w:r>
      <w:r>
        <w:rPr>
          <w:rFonts w:ascii="Times New Roman"/>
          <w:b w:val="false"/>
          <w:i w:val="false"/>
          <w:color w:val="000000"/>
          <w:sz w:val="28"/>
        </w:rPr>
        <w:t>
      6. Төмендегі азаматтардың санаттары сурдотехникалық құралдармен қамтамасыз етілуге құқылы:</w:t>
      </w:r>
      <w:r>
        <w:br/>
      </w:r>
      <w:r>
        <w:rPr>
          <w:rFonts w:ascii="Times New Roman"/>
          <w:b w:val="false"/>
          <w:i w:val="false"/>
          <w:color w:val="000000"/>
          <w:sz w:val="28"/>
        </w:rPr>
        <w:t>
      1) Ұлы Отан соғысының қатысушылары, мүгедектер;</w:t>
      </w:r>
      <w:r>
        <w:br/>
      </w:r>
      <w:r>
        <w:rPr>
          <w:rFonts w:ascii="Times New Roman"/>
          <w:b w:val="false"/>
          <w:i w:val="false"/>
          <w:color w:val="000000"/>
          <w:sz w:val="28"/>
        </w:rPr>
        <w:t>
      2) Ұлы Отан соғысы мүгедектеріне жеңілдіктер мен кепілдіктер бойынша теңестірілген тұлғалар;</w:t>
      </w:r>
      <w:r>
        <w:br/>
      </w:r>
      <w:r>
        <w:rPr>
          <w:rFonts w:ascii="Times New Roman"/>
          <w:b w:val="false"/>
          <w:i w:val="false"/>
          <w:color w:val="000000"/>
          <w:sz w:val="28"/>
        </w:rPr>
        <w:t>
      3) бірінші, екінші, үшінші топтағы мүгедектер;</w:t>
      </w:r>
      <w:r>
        <w:br/>
      </w:r>
      <w:r>
        <w:rPr>
          <w:rFonts w:ascii="Times New Roman"/>
          <w:b w:val="false"/>
          <w:i w:val="false"/>
          <w:color w:val="000000"/>
          <w:sz w:val="28"/>
        </w:rPr>
        <w:t>
      4) мүгедек балалар;</w:t>
      </w:r>
      <w:r>
        <w:br/>
      </w:r>
      <w:r>
        <w:rPr>
          <w:rFonts w:ascii="Times New Roman"/>
          <w:b w:val="false"/>
          <w:i w:val="false"/>
          <w:color w:val="000000"/>
          <w:sz w:val="28"/>
        </w:rPr>
        <w:t>
      5) заңды тұлға жойылғанда немесе жеке кәсіпкер - жұмыс беруші қызметін тоқтатқан жағдайда еңбек жарақатынан (кәсіби науқастан) болған мүгедектер.</w:t>
      </w:r>
      <w:r>
        <w:br/>
      </w:r>
      <w:r>
        <w:rPr>
          <w:rFonts w:ascii="Times New Roman"/>
          <w:b w:val="false"/>
          <w:i w:val="false"/>
          <w:color w:val="000000"/>
          <w:sz w:val="28"/>
        </w:rPr>
        <w:t>
      Төмендегі азаматтардың санаттары тифлотехникалық құралдармен қамтамасыз етілуге құқылы:</w:t>
      </w:r>
      <w:r>
        <w:br/>
      </w:r>
      <w:r>
        <w:rPr>
          <w:rFonts w:ascii="Times New Roman"/>
          <w:b w:val="false"/>
          <w:i w:val="false"/>
          <w:color w:val="000000"/>
          <w:sz w:val="28"/>
        </w:rPr>
        <w:t>
      1) бірінші, екінші топтағы мүгедектер;</w:t>
      </w:r>
      <w:r>
        <w:br/>
      </w:r>
      <w:r>
        <w:rPr>
          <w:rFonts w:ascii="Times New Roman"/>
          <w:b w:val="false"/>
          <w:i w:val="false"/>
          <w:color w:val="000000"/>
          <w:sz w:val="28"/>
        </w:rPr>
        <w:t>
      2) мүгедек балалар;</w:t>
      </w:r>
      <w:r>
        <w:br/>
      </w:r>
      <w:r>
        <w:rPr>
          <w:rFonts w:ascii="Times New Roman"/>
          <w:b w:val="false"/>
          <w:i w:val="false"/>
          <w:color w:val="000000"/>
          <w:sz w:val="28"/>
        </w:rPr>
        <w:t>
      3) заңды тұлға жойылғанда немесе жеке кәсіпкер-жұмыс беруші қызметін тоқтатқан жағдайда еңбек жарақатынан (кәсіби науқастан) болған мүгедектер.</w:t>
      </w:r>
      <w:r>
        <w:br/>
      </w:r>
      <w:r>
        <w:rPr>
          <w:rFonts w:ascii="Times New Roman"/>
          <w:b w:val="false"/>
          <w:i w:val="false"/>
          <w:color w:val="000000"/>
          <w:sz w:val="28"/>
        </w:rPr>
        <w:t>
      Төмендегі азаматтардың санаттары міндетті гигиеналық құралдармен қамтамасыз етілуге құқылы:</w:t>
      </w:r>
      <w:r>
        <w:br/>
      </w:r>
      <w:r>
        <w:rPr>
          <w:rFonts w:ascii="Times New Roman"/>
          <w:b w:val="false"/>
          <w:i w:val="false"/>
          <w:color w:val="000000"/>
          <w:sz w:val="28"/>
        </w:rPr>
        <w:t>
      1) мүгедектер;</w:t>
      </w:r>
      <w:r>
        <w:br/>
      </w:r>
      <w:r>
        <w:rPr>
          <w:rFonts w:ascii="Times New Roman"/>
          <w:b w:val="false"/>
          <w:i w:val="false"/>
          <w:color w:val="000000"/>
          <w:sz w:val="28"/>
        </w:rPr>
        <w:t>
      2) мүгедек балалар;</w:t>
      </w:r>
      <w:r>
        <w:br/>
      </w:r>
      <w:r>
        <w:rPr>
          <w:rFonts w:ascii="Times New Roman"/>
          <w:b w:val="false"/>
          <w:i w:val="false"/>
          <w:color w:val="000000"/>
          <w:sz w:val="28"/>
        </w:rPr>
        <w:t>
      3) заңды тұлға жойылғанда немесе жеке кәсіпкер-жұмыс беруші қызметін тоқтатқан жағдайда еңбек жарақатынан (кәсіби науқастан) болған мүгедектер.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мемлекеттік қызметті көрсету ең ұзақ мерзімі: құжаттарды қабылдаған күннен бастап 15 күнтізбелік күн ішінде;</w:t>
      </w:r>
      <w:r>
        <w:br/>
      </w:r>
      <w:r>
        <w:rPr>
          <w:rFonts w:ascii="Times New Roman"/>
          <w:b w:val="false"/>
          <w:i w:val="false"/>
          <w:color w:val="000000"/>
          <w:sz w:val="28"/>
        </w:rPr>
        <w:t>
      мүгедектерді міндетті гигиеналық құралдармен қамтамасыз етуге құжаттар ресімдеу бойынша мемлекеттік қызмет көрсету мерзімдері - құжаттарды қабылдаған күннен бастап 10 күнтізбелік күн ішінде;</w:t>
      </w:r>
      <w:r>
        <w:br/>
      </w:r>
      <w:r>
        <w:rPr>
          <w:rFonts w:ascii="Times New Roman"/>
          <w:b w:val="false"/>
          <w:i w:val="false"/>
          <w:color w:val="000000"/>
          <w:sz w:val="28"/>
        </w:rPr>
        <w:t>
      2) қажетті құжаттарды тапсыру кезінде күту уақытының барынша ұзақтығы: 40 минуттан аспайды;</w:t>
      </w:r>
      <w:r>
        <w:br/>
      </w:r>
      <w:r>
        <w:rPr>
          <w:rFonts w:ascii="Times New Roman"/>
          <w:b w:val="false"/>
          <w:i w:val="false"/>
          <w:color w:val="000000"/>
          <w:sz w:val="28"/>
        </w:rPr>
        <w:t>
      3) құжаттарды алу кезегінде күту уақытының барынша ұзақтығы: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xml:space="preserve">
      9. Осы мемлекеттік қызметті көрсету стандарты Бөлімдердің үймереттерінде орнатылған ақпараттық стендтерде және Қарағанды облысы әкімдігінің </w:t>
      </w:r>
      <w:r>
        <w:rPr>
          <w:rFonts w:ascii="Times New Roman"/>
          <w:b w:val="false"/>
          <w:i w:val="false"/>
          <w:color w:val="000000"/>
          <w:sz w:val="28"/>
        </w:rPr>
        <w:t>www.karaganda-region.kz веб</w:t>
      </w:r>
      <w:r>
        <w:rPr>
          <w:rFonts w:ascii="Times New Roman"/>
          <w:b w:val="false"/>
          <w:i w:val="false"/>
          <w:color w:val="000000"/>
          <w:sz w:val="28"/>
        </w:rPr>
        <w:t>-сайтында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жексенбі күндерінен басқа күндері, сағат 13.00-ден 14.00-ге дейінгі түскі ас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Қажетті құжаттар мен талаптар тізбесі, оның ішінде мемлекеттік қызметті алу үшін жеңілдіктері бар тұлғаларға үшін қажетті құжаттар мен талаптар тізбесі:</w:t>
      </w:r>
      <w:r>
        <w:br/>
      </w:r>
      <w:r>
        <w:rPr>
          <w:rFonts w:ascii="Times New Roman"/>
          <w:b w:val="false"/>
          <w:i w:val="false"/>
          <w:color w:val="000000"/>
          <w:sz w:val="28"/>
        </w:rPr>
        <w:t>
      Сурдотехникалық құралдармен қамтамасыз етуге:</w:t>
      </w:r>
      <w:r>
        <w:br/>
      </w:r>
      <w:r>
        <w:rPr>
          <w:rFonts w:ascii="Times New Roman"/>
          <w:b w:val="false"/>
          <w:i w:val="false"/>
          <w:color w:val="000000"/>
          <w:sz w:val="28"/>
        </w:rPr>
        <w:t>
      1) Ұлы Отан соғысы қатысушыларына - өтініш, паспорт немесе жеке куәлік, медициналық ұйымның дәрігерлік-консультациялық комиссия қорытындысы;</w:t>
      </w:r>
      <w:r>
        <w:br/>
      </w:r>
      <w:r>
        <w:rPr>
          <w:rFonts w:ascii="Times New Roman"/>
          <w:b w:val="false"/>
          <w:i w:val="false"/>
          <w:color w:val="000000"/>
          <w:sz w:val="28"/>
        </w:rPr>
        <w:t>
      2) Ұлы Отан соғысы мүгедектеріне - өтініш, паспорт немесе жеке куәлік, мүгедекті оңалтудың жеке бағдарламасы;</w:t>
      </w:r>
      <w:r>
        <w:br/>
      </w:r>
      <w:r>
        <w:rPr>
          <w:rFonts w:ascii="Times New Roman"/>
          <w:b w:val="false"/>
          <w:i w:val="false"/>
          <w:color w:val="000000"/>
          <w:sz w:val="28"/>
        </w:rPr>
        <w:t>
      3) Ұлы Отан соғысы мүгедектеріне теңестірілген тұлғаларға - өтініш, паспорт немесе жеке куәлік, мүгедекті оңалтудың жеке бағдарламасы, жеңілдік алуға құқығы туралы белгісі бар зейнеткерлік куәлік;</w:t>
      </w:r>
      <w:r>
        <w:br/>
      </w:r>
      <w:r>
        <w:rPr>
          <w:rFonts w:ascii="Times New Roman"/>
          <w:b w:val="false"/>
          <w:i w:val="false"/>
          <w:color w:val="000000"/>
          <w:sz w:val="28"/>
        </w:rPr>
        <w:t>
      4) мүгедек балаларға - өтініш, паспорт немесе жеке куәлік, 16 жасқа дейінгі кәмелетке толмаған мүгедек балаларға – туу туралы куәлік және ата-анасының біреуінің (қамқоршыларының, қорғаушыларының) жеке басын куәландыратын құжат, паспорт немесе жеке куәлік, мүгедекті оңалтудың жеке бағдарламасы;</w:t>
      </w:r>
      <w:r>
        <w:br/>
      </w:r>
      <w:r>
        <w:rPr>
          <w:rFonts w:ascii="Times New Roman"/>
          <w:b w:val="false"/>
          <w:i w:val="false"/>
          <w:color w:val="000000"/>
          <w:sz w:val="28"/>
        </w:rPr>
        <w:t>
      5) бірінші, екінші, үшінші топтағы мүгедектерге - өтініш, паспорт немесе жеке куәлік, мүгедекті оңалтудың жеке бағдарламасы, зейнеткерлік куәлік;</w:t>
      </w:r>
      <w:r>
        <w:br/>
      </w:r>
      <w:r>
        <w:rPr>
          <w:rFonts w:ascii="Times New Roman"/>
          <w:b w:val="false"/>
          <w:i w:val="false"/>
          <w:color w:val="000000"/>
          <w:sz w:val="28"/>
        </w:rPr>
        <w:t>
      6) еңбек жарақатынан немесе кәсіби науқастан болған мүгедектерге - өтініш, паспорт немесе жеке куәлік, мүгедекті оңалтудың жеке бағдарламасы, зейнеткерлік куәлік, заңды тұлға жойылғаны немесе жеке кәсіпкер-жұмыс беруші қызметін тоқтатқаны туралы анықтама.</w:t>
      </w:r>
      <w:r>
        <w:br/>
      </w:r>
      <w:r>
        <w:rPr>
          <w:rFonts w:ascii="Times New Roman"/>
          <w:b w:val="false"/>
          <w:i w:val="false"/>
          <w:color w:val="000000"/>
          <w:sz w:val="28"/>
        </w:rPr>
        <w:t>
      Тифлотехникалық құралдармен қамтамасыз етуге:</w:t>
      </w:r>
      <w:r>
        <w:br/>
      </w:r>
      <w:r>
        <w:rPr>
          <w:rFonts w:ascii="Times New Roman"/>
          <w:b w:val="false"/>
          <w:i w:val="false"/>
          <w:color w:val="000000"/>
          <w:sz w:val="28"/>
        </w:rPr>
        <w:t>
      1) өтініш;</w:t>
      </w:r>
      <w:r>
        <w:br/>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3) еңбек жарақатынан (кәсіби науқастан) болған мүгедектер заңды тұлға жойылғаны немесе жеке кәсіпкер-жұмыс беруші қызметін тоқтатқаны туралы құжатты қосымша ұсынады.</w:t>
      </w:r>
      <w:r>
        <w:br/>
      </w:r>
      <w:r>
        <w:rPr>
          <w:rFonts w:ascii="Times New Roman"/>
          <w:b w:val="false"/>
          <w:i w:val="false"/>
          <w:color w:val="000000"/>
          <w:sz w:val="28"/>
        </w:rPr>
        <w:t>
      Міндетті гигиеналық құралдармен қамтамасыз етуге:</w:t>
      </w:r>
      <w:r>
        <w:br/>
      </w:r>
      <w:r>
        <w:rPr>
          <w:rFonts w:ascii="Times New Roman"/>
          <w:b w:val="false"/>
          <w:i w:val="false"/>
          <w:color w:val="000000"/>
          <w:sz w:val="28"/>
        </w:rPr>
        <w:t>
      1) өтініш;</w:t>
      </w:r>
      <w:r>
        <w:br/>
      </w:r>
      <w:r>
        <w:rPr>
          <w:rFonts w:ascii="Times New Roman"/>
          <w:b w:val="false"/>
          <w:i w:val="false"/>
          <w:color w:val="000000"/>
          <w:sz w:val="28"/>
        </w:rPr>
        <w:t>
      2) мүгедекті оңалту жеке бағдарламасының көшірмесі;</w:t>
      </w:r>
      <w:r>
        <w:br/>
      </w:r>
      <w:r>
        <w:rPr>
          <w:rFonts w:ascii="Times New Roman"/>
          <w:b w:val="false"/>
          <w:i w:val="false"/>
          <w:color w:val="000000"/>
          <w:sz w:val="28"/>
        </w:rPr>
        <w:t>
      3) өтініш берушінің жеке басын куәландыратын құжат;</w:t>
      </w:r>
      <w:r>
        <w:br/>
      </w:r>
      <w:r>
        <w:rPr>
          <w:rFonts w:ascii="Times New Roman"/>
          <w:b w:val="false"/>
          <w:i w:val="false"/>
          <w:color w:val="000000"/>
          <w:sz w:val="28"/>
        </w:rPr>
        <w:t>
      4) мүгедек балалар – кәмелетке толмаған тұлғаны куәландыратын құжат – баланың туу туралы куәлігі және ата-аналарының біреуінің (қамқоршыларының, қорғаншыларының) жеке басын куәландыратын құжат;</w:t>
      </w:r>
      <w:r>
        <w:br/>
      </w:r>
      <w:r>
        <w:rPr>
          <w:rFonts w:ascii="Times New Roman"/>
          <w:b w:val="false"/>
          <w:i w:val="false"/>
          <w:color w:val="000000"/>
          <w:sz w:val="28"/>
        </w:rPr>
        <w:t>
      5) мүгедектігі туралы анықтама.</w:t>
      </w:r>
      <w:r>
        <w:br/>
      </w:r>
      <w:r>
        <w:rPr>
          <w:rFonts w:ascii="Times New Roman"/>
          <w:b w:val="false"/>
          <w:i w:val="false"/>
          <w:color w:val="000000"/>
          <w:sz w:val="28"/>
        </w:rPr>
        <w:t>
      Мүгедектің өзі келу мүмкіндігі болмаған жағдайда нотариалдық куәлікті талап етпейтін сенімхат негізінде міндетті гигиеналық құралдарды ұсыну туралы өтінішпен басқа адамға сенім білдіруіне болады.</w:t>
      </w:r>
      <w:r>
        <w:br/>
      </w:r>
      <w:r>
        <w:rPr>
          <w:rFonts w:ascii="Times New Roman"/>
          <w:b w:val="false"/>
          <w:i w:val="false"/>
          <w:color w:val="000000"/>
          <w:sz w:val="28"/>
        </w:rPr>
        <w:t>
      Құжаттардың түпнұсқасы да, көшірмесі де салыстыруға ұсынылады, содан кейін құжаттардың түпнұсқалары құжатты қабылдаған адамның тегі, аты және әкесінің аты, мерзімі мен уақыты көрсетілген растаумен бірге тұтынушыға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тұтынушының тұрғылықты жері бойынша бөлім беретін нысандағы жазбаша өтініш бойынша ұсынылады.</w:t>
      </w:r>
      <w:r>
        <w:br/>
      </w:r>
      <w:r>
        <w:rPr>
          <w:rFonts w:ascii="Times New Roman"/>
          <w:b w:val="false"/>
          <w:i w:val="false"/>
          <w:color w:val="000000"/>
          <w:sz w:val="28"/>
        </w:rPr>
        <w:t>
</w:t>
      </w:r>
      <w:r>
        <w:rPr>
          <w:rFonts w:ascii="Times New Roman"/>
          <w:b w:val="false"/>
          <w:i w:val="false"/>
          <w:color w:val="000000"/>
          <w:sz w:val="28"/>
        </w:rPr>
        <w:t>
      14. Өтініш барлық қажетті құжаттармен қатар тұтынушының тұрғылықты жері бойынша бөлімге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құжаттарды тіркейді, тұтынушыға құжатты қабылдаған адамның тегі, аты және әкесінің аты, мерзімі мен уақыты көрсетілген растау береді.</w:t>
      </w:r>
      <w:r>
        <w:br/>
      </w:r>
      <w:r>
        <w:rPr>
          <w:rFonts w:ascii="Times New Roman"/>
          <w:b w:val="false"/>
          <w:i w:val="false"/>
          <w:color w:val="000000"/>
          <w:sz w:val="28"/>
        </w:rPr>
        <w:t>
</w:t>
      </w:r>
      <w:r>
        <w:rPr>
          <w:rFonts w:ascii="Times New Roman"/>
          <w:b w:val="false"/>
          <w:i w:val="false"/>
          <w:color w:val="000000"/>
          <w:sz w:val="28"/>
        </w:rPr>
        <w:t>
      16. Құлақтандыру тұтынушыға тұрғылықты жері бойынша Бөлімге өзі келгенде немесе пошта хабарламасы арқылы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w:t>
      </w:r>
      <w:r>
        <w:br/>
      </w:r>
      <w:r>
        <w:rPr>
          <w:rFonts w:ascii="Times New Roman"/>
          <w:b w:val="false"/>
          <w:i w:val="false"/>
          <w:color w:val="000000"/>
          <w:sz w:val="28"/>
        </w:rPr>
        <w:t>
      1) егер денсаулығына зиян келтіргенге жауапты болып танылған жеке кәсіпкер-жұмыс берушінің қызметі белгіленген занама тәртібімен тоқтатылмаса кәсіби науқастан немесе еңбек жарақатынан болған мүгедектерге;</w:t>
      </w:r>
      <w:r>
        <w:br/>
      </w:r>
      <w:r>
        <w:rPr>
          <w:rFonts w:ascii="Times New Roman"/>
          <w:b w:val="false"/>
          <w:i w:val="false"/>
          <w:color w:val="000000"/>
          <w:sz w:val="28"/>
        </w:rPr>
        <w:t>
      2) осы мемлекеттік қызметті көрсетуге талап етілетін құжаттар тізбесі толық болмаған жағдайда;</w:t>
      </w:r>
      <w:r>
        <w:br/>
      </w:r>
      <w:r>
        <w:rPr>
          <w:rFonts w:ascii="Times New Roman"/>
          <w:b w:val="false"/>
          <w:i w:val="false"/>
          <w:color w:val="000000"/>
          <w:sz w:val="28"/>
        </w:rPr>
        <w:t>
      3) ұсынылған құжаттар жарамсыз болған жағдайда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өтініш беруші белгіленген мерзімде алмаған құжаттарды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"Қарағанды облысының жұмыспен қамтуды үйлестіру және әлеуметтік бағдарламалар басқармасы" (бұдан әрі – Басқарма) мемлекеттік мекемесінен, қалалар мен аудандар әкімдерінің аппараттарынан алуға болады.</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22. Шағымдар басқармаға, қалалар мен аудандар әкімдері аппараттарына ауызша немесе жазбаша түрде,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растайтын құжат Шағым журналында тіркеу болып табылады.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N 221</w:t>
      </w:r>
      <w:r>
        <w:rPr>
          <w:rFonts w:ascii="Times New Roman"/>
          <w:b w:val="false"/>
          <w:i w:val="false"/>
          <w:color w:val="000000"/>
          <w:sz w:val="28"/>
        </w:rPr>
        <w:t xml:space="preserve"> Заңында көзделген мерзімде қаралады. Шағымның қаралу барысы туралы шағымды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кестелері, телефоны, заңды мекен-жайы, электронды поштаның мекен-жайы осы стандарттың 1 қосымшасында көрсетілген;</w:t>
      </w:r>
      <w:r>
        <w:br/>
      </w:r>
      <w:r>
        <w:rPr>
          <w:rFonts w:ascii="Times New Roman"/>
          <w:b w:val="false"/>
          <w:i w:val="false"/>
          <w:color w:val="000000"/>
          <w:sz w:val="28"/>
        </w:rPr>
        <w:t>
      2) Қалалар мен аудандар әкімдіктерінің телефондары, заңды мекен-жайы, электронды пошталарының мекен-жайлары, веб-сайты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w:t>
      </w:r>
      <w:r>
        <w:rPr>
          <w:rFonts w:ascii="Times New Roman"/>
          <w:b w:val="false"/>
          <w:i w:val="false"/>
          <w:color w:val="000000"/>
          <w:sz w:val="28"/>
        </w:rPr>
        <w:t>karagandatrud@mail.ru, depkaraganda1@enbek.kz,</w:t>
      </w:r>
      <w:r>
        <w:rPr>
          <w:rFonts w:ascii="Times New Roman"/>
          <w:b w:val="false"/>
          <w:i w:val="false"/>
          <w:color w:val="000000"/>
          <w:sz w:val="28"/>
        </w:rPr>
        <w:t xml:space="preserve">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"Мүгедектерді сурдо - </w:t>
      </w:r>
      <w:r>
        <w:br/>
      </w:r>
      <w:r>
        <w:rPr>
          <w:rFonts w:ascii="Times New Roman"/>
          <w:b w:val="false"/>
          <w:i w:val="false"/>
          <w:color w:val="000000"/>
          <w:sz w:val="28"/>
        </w:rPr>
        <w:t>
тифлоқұралдармен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етуге құжаттар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"Мүгедектерді сурдо -</w:t>
      </w:r>
      <w:r>
        <w:br/>
      </w:r>
      <w:r>
        <w:rPr>
          <w:rFonts w:ascii="Times New Roman"/>
          <w:b w:val="false"/>
          <w:i w:val="false"/>
          <w:color w:val="000000"/>
          <w:sz w:val="28"/>
        </w:rPr>
        <w:t>
тифлоқұралдармен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етуге құжаттар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2686"/>
        <w:gridCol w:w="2635"/>
        <w:gridCol w:w="2673"/>
      </w:tblGrid>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"Мүгедектерді сурдо -</w:t>
      </w:r>
      <w:r>
        <w:br/>
      </w:r>
      <w:r>
        <w:rPr>
          <w:rFonts w:ascii="Times New Roman"/>
          <w:b w:val="false"/>
          <w:i w:val="false"/>
          <w:color w:val="000000"/>
          <w:sz w:val="28"/>
        </w:rPr>
        <w:t>
тифлоқұралдармен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етуге құжаттар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"18 жасқа дейінгі балалары бар отбасыларға</w:t>
      </w:r>
      <w:r>
        <w:br/>
      </w:r>
      <w:r>
        <w:rPr>
          <w:rFonts w:ascii="Times New Roman"/>
          <w:b w:val="false"/>
          <w:i w:val="false"/>
          <w:color w:val="000000"/>
          <w:sz w:val="28"/>
        </w:rPr>
        <w:t>
</w:t>
      </w:r>
      <w:r>
        <w:rPr>
          <w:rFonts w:ascii="Times New Roman"/>
          <w:b/>
          <w:i w:val="false"/>
          <w:color w:val="000080"/>
          <w:sz w:val="28"/>
        </w:rPr>
        <w:t>мемлекеттік жәрдемақылар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18 жасқа дейінгі балалары бар отбасыларға мемлекеттік жәрдемақылар тағайындау – Қарағанды облысында тоқсан сайын белгіленетін азық-түлік себетінің құнынан төмен отбасының жан басына шаққандағы табысы бар 18 жасқа дейінгі балалы отбасыларға берілетін ақшалай түрдегі төлем.</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2,</w:t>
      </w:r>
      <w:r>
        <w:rPr>
          <w:rFonts w:ascii="Times New Roman"/>
          <w:b w:val="false"/>
          <w:i w:val="false"/>
          <w:color w:val="000000"/>
          <w:sz w:val="28"/>
        </w:rPr>
        <w:t xml:space="preserve"> 4,</w:t>
      </w:r>
      <w:r>
        <w:rPr>
          <w:rFonts w:ascii="Times New Roman"/>
          <w:b w:val="false"/>
          <w:i w:val="false"/>
          <w:color w:val="000000"/>
          <w:sz w:val="28"/>
        </w:rPr>
        <w:t xml:space="preserve"> 5,</w:t>
      </w:r>
      <w:r>
        <w:rPr>
          <w:rFonts w:ascii="Times New Roman"/>
          <w:b w:val="false"/>
          <w:i w:val="false"/>
          <w:color w:val="000000"/>
          <w:sz w:val="28"/>
        </w:rPr>
        <w:t xml:space="preserve"> 6,</w:t>
      </w:r>
      <w:r>
        <w:rPr>
          <w:rFonts w:ascii="Times New Roman"/>
          <w:b w:val="false"/>
          <w:i w:val="false"/>
          <w:color w:val="000000"/>
          <w:sz w:val="28"/>
        </w:rPr>
        <w:t xml:space="preserve"> 9 баптарының</w:t>
      </w:r>
      <w:r>
        <w:rPr>
          <w:rFonts w:ascii="Times New Roman"/>
          <w:b w:val="false"/>
          <w:i w:val="false"/>
          <w:color w:val="000000"/>
          <w:sz w:val="28"/>
        </w:rPr>
        <w:t xml:space="preserve">, Қазақстан Республикасы Үкіметінің 2005 жылғы 2 қарашадағы N 1092 "Балалы отбасыларға арналған мемлекеттік жәрдемақылар туралы" Қазақстан Республикасының Заңын іске асыру жөніндегі кейбір шаралар туралы"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4,</w:t>
      </w:r>
      <w:r>
        <w:rPr>
          <w:rFonts w:ascii="Times New Roman"/>
          <w:b w:val="false"/>
          <w:i w:val="false"/>
          <w:color w:val="000000"/>
          <w:sz w:val="28"/>
        </w:rPr>
        <w:t xml:space="preserve"> 9,</w:t>
      </w:r>
      <w:r>
        <w:rPr>
          <w:rFonts w:ascii="Times New Roman"/>
          <w:b w:val="false"/>
          <w:i w:val="false"/>
          <w:color w:val="000000"/>
          <w:sz w:val="28"/>
        </w:rPr>
        <w:t xml:space="preserve"> 25,</w:t>
      </w:r>
      <w:r>
        <w:rPr>
          <w:rFonts w:ascii="Times New Roman"/>
          <w:b w:val="false"/>
          <w:i w:val="false"/>
          <w:color w:val="000000"/>
          <w:sz w:val="28"/>
        </w:rPr>
        <w:t xml:space="preserve"> 28,</w:t>
      </w:r>
      <w:r>
        <w:rPr>
          <w:rFonts w:ascii="Times New Roman"/>
          <w:b w:val="false"/>
          <w:i w:val="false"/>
          <w:color w:val="000000"/>
          <w:sz w:val="28"/>
        </w:rPr>
        <w:t xml:space="preserve"> 29 тармақтарының</w:t>
      </w:r>
      <w:r>
        <w:rPr>
          <w:rFonts w:ascii="Times New Roman"/>
          <w:b w:val="false"/>
          <w:i w:val="false"/>
          <w:color w:val="000000"/>
          <w:sz w:val="28"/>
        </w:rPr>
        <w:t xml:space="preserve"> және "Балаларға арналған жәрдемақы алуға үміткер отбасының жиынтық табысын есептеу Ережесінің" </w:t>
      </w:r>
      <w:r>
        <w:rPr>
          <w:rFonts w:ascii="Times New Roman"/>
          <w:b w:val="false"/>
          <w:i w:val="false"/>
          <w:color w:val="000000"/>
          <w:sz w:val="28"/>
        </w:rPr>
        <w:t>1 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тұтынушының тұрғылықты жері бойынша Қарағанды облысы қалалары мен аудандарының жұмыспен қамту және әлеуметтік бағдарламалар бөлімдері (бұдан әрі – Бөлімдер) арқылы көрсетіледі. Тұрғылықты жері бойынша жұмыспен қамту және әлеуметтік бағдарламалар бөлімі болмаған жағдайда, тұтынушы кент, ауыл (село), ауылдық (селолық) округтың әкіміне өтініш береді. Бөлімдердің және кент, ауыл (село), ауылдық (селолық) округ әкімі аппаратының толық атауы, олардың мекен-жайлары мен веб-сайттары осы стандарттың 1, 2 қосымшаларында көрсетілген.</w:t>
      </w:r>
      <w:r>
        <w:br/>
      </w:r>
      <w:r>
        <w:rPr>
          <w:rFonts w:ascii="Times New Roman"/>
          <w:b w:val="false"/>
          <w:i w:val="false"/>
          <w:color w:val="000000"/>
          <w:sz w:val="28"/>
        </w:rPr>
        <w:t>
</w:t>
      </w:r>
      <w:r>
        <w:rPr>
          <w:rFonts w:ascii="Times New Roman"/>
          <w:b w:val="false"/>
          <w:i w:val="false"/>
          <w:color w:val="000000"/>
          <w:sz w:val="28"/>
        </w:rPr>
        <w:t>
      5. Осы қызмет көрсету нәтижесінде тұтынушы 18 жасқа дейінгі балалары бар отбасыларға мемлекеттік жәрдемақылар тағайындау немесе тағайындаудан бас тарту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 отбасының жан басына шаққандағы табысы облыста белгіленген азық-түлік себеті құнының мөлшерінен төмен болған жағдайда, туған, асырап алған, сондай-ақ қорғаншылыққа (қамқоршылыққа) алған балалары бар азаматтарға, Қазақстан Республикасында тұрақты тұратын оралмандарға көрсетіледі.</w:t>
      </w:r>
      <w:r>
        <w:br/>
      </w:r>
      <w:r>
        <w:rPr>
          <w:rFonts w:ascii="Times New Roman"/>
          <w:b w:val="false"/>
          <w:i w:val="false"/>
          <w:color w:val="000000"/>
          <w:sz w:val="28"/>
        </w:rPr>
        <w:t>
      Сондай-ақ егер қызмет Қазақстан Республикасында бекітілген халықаралық келісім-шарттарда көзделген болса, онда Қазақстан Республикасында тұрақты тұратын шетел азаматтарына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тұтынушының қажетті құжаттарды тапсырған сәттен бастап мемлекеттік қызмет көрсетудің барынша ұзақ мерзімі:</w:t>
      </w:r>
      <w:r>
        <w:br/>
      </w:r>
      <w:r>
        <w:rPr>
          <w:rFonts w:ascii="Times New Roman"/>
          <w:b w:val="false"/>
          <w:i w:val="false"/>
          <w:color w:val="000000"/>
          <w:sz w:val="28"/>
        </w:rPr>
        <w:t>
      тұрғылықты жері бойынша Бөлімге өтініш білдіргенде - 10 күнтізбелік күн;</w:t>
      </w:r>
      <w:r>
        <w:br/>
      </w:r>
      <w:r>
        <w:rPr>
          <w:rFonts w:ascii="Times New Roman"/>
          <w:b w:val="false"/>
          <w:i w:val="false"/>
          <w:color w:val="000000"/>
          <w:sz w:val="28"/>
        </w:rPr>
        <w:t>
      тұрғылықты жері бойынша ауыл (село), ауылдық (селолық) округ, кент әкіміне өтініш білдіргенде - 30 күнтізбелік күн;</w:t>
      </w:r>
      <w:r>
        <w:br/>
      </w:r>
      <w:r>
        <w:rPr>
          <w:rFonts w:ascii="Times New Roman"/>
          <w:b w:val="false"/>
          <w:i w:val="false"/>
          <w:color w:val="000000"/>
          <w:sz w:val="28"/>
        </w:rPr>
        <w:t>
      2) қажетті құжаттарды тапсырғанда кезекте күтудің барынша ұзақ уақыты 40 минут;</w:t>
      </w:r>
      <w:r>
        <w:br/>
      </w:r>
      <w:r>
        <w:rPr>
          <w:rFonts w:ascii="Times New Roman"/>
          <w:b w:val="false"/>
          <w:i w:val="false"/>
          <w:color w:val="000000"/>
          <w:sz w:val="28"/>
        </w:rPr>
        <w:t>
      3) қажетті құжаттарды алғанда кезекте күтудің барынша ұзақ уақыты 40 минут.</w:t>
      </w:r>
      <w:r>
        <w:br/>
      </w:r>
      <w:r>
        <w:rPr>
          <w:rFonts w:ascii="Times New Roman"/>
          <w:b w:val="false"/>
          <w:i w:val="false"/>
          <w:color w:val="000000"/>
          <w:sz w:val="28"/>
        </w:rPr>
        <w:t>
</w:t>
      </w:r>
      <w:r>
        <w:rPr>
          <w:rFonts w:ascii="Times New Roman"/>
          <w:b w:val="false"/>
          <w:i w:val="false"/>
          <w:color w:val="000000"/>
          <w:sz w:val="28"/>
        </w:rPr>
        <w:t>
      8.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стандарты www.karaganda-region.kz сайтында және Бөлімдердің үймереттеріндегі ақпараттық стендтерде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жұма, сенбі және жексенбіден басқа күндері күн сайын сағат 9.00-ден 18.00-ге дейін, сағат 13.00-ден 14.00-ге дейін үзілісімен көрсетіледі. Құжаттарды қабылдау кезек тәртібімен, мемлекеттік қызмет алу үшін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орындарында азаматтарды қабылдауға арналған жеке кабинеттер, ақпараттық стендтер, қажетті құжаттарды толтыру үшін үлгілер бар, ғимаратқа кіреберісте мүмкіндігі шектеулі азаматтарға пандустар қарастырылған.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төмендегі құжаттарды ұсынуы қажет:</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балардың туу туралы куәлігінің көшірмесі;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немесе мекен-жай бюросының анықтамасы, немесе ауылдық (селолық) округ әкімінің анықтамасы);</w:t>
      </w:r>
      <w:r>
        <w:br/>
      </w:r>
      <w:r>
        <w:rPr>
          <w:rFonts w:ascii="Times New Roman"/>
          <w:b w:val="false"/>
          <w:i w:val="false"/>
          <w:color w:val="000000"/>
          <w:sz w:val="28"/>
        </w:rPr>
        <w:t>
      5) отбасы құрамы туралы мәлімет;</w:t>
      </w:r>
      <w:r>
        <w:br/>
      </w:r>
      <w:r>
        <w:rPr>
          <w:rFonts w:ascii="Times New Roman"/>
          <w:b w:val="false"/>
          <w:i w:val="false"/>
          <w:color w:val="000000"/>
          <w:sz w:val="28"/>
        </w:rPr>
        <w:t>
      6) өтініш берушінің тоқсандағы, 18 жасқа дейінгі балалы отбасыларға жәрдемақы тағайындауға өтінген тоқсаннан бұрынғы тоқсандағы отбасы мүшелерінің табыстары туралы, сонымен қатар жеке қосалқы шаруашылығының бары туралы мәліметтер.</w:t>
      </w:r>
      <w:r>
        <w:br/>
      </w:r>
      <w:r>
        <w:rPr>
          <w:rFonts w:ascii="Times New Roman"/>
          <w:b w:val="false"/>
          <w:i w:val="false"/>
          <w:color w:val="000000"/>
          <w:sz w:val="28"/>
        </w:rPr>
        <w:t>
      Ата-анасының біреуі, қорғаншылары немесе қамқоршылары жәрдемақы тағайындау туралы жеке өтініш жасай алмайтын жағдайда, ата-аналар, қорғаншы немесе қамқоршы белгіленген тәртіппен берілген сенімхат негізінде жәрдемақы тағайындау туралы өтініш жасауға басқа адамдарға өкілеттік беруге құқылы.</w:t>
      </w:r>
      <w:r>
        <w:br/>
      </w:r>
      <w:r>
        <w:rPr>
          <w:rFonts w:ascii="Times New Roman"/>
          <w:b w:val="false"/>
          <w:i w:val="false"/>
          <w:color w:val="000000"/>
          <w:sz w:val="28"/>
        </w:rPr>
        <w:t>
      Асырап алушылар, қорғаншылар (қамқоршылар) тиісті органның асырап алу немесе баланы қамқорлыққа алу туралы шешімінің үзінді көшірмесін ұсынады.</w:t>
      </w:r>
      <w:r>
        <w:br/>
      </w:r>
      <w:r>
        <w:rPr>
          <w:rFonts w:ascii="Times New Roman"/>
          <w:b w:val="false"/>
          <w:i w:val="false"/>
          <w:color w:val="000000"/>
          <w:sz w:val="28"/>
        </w:rPr>
        <w:t>
      Құжаттардың түпнұсқалары мен көшірмелері тексеруге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Осы Стандарттың 12 тармағының 1), 5), 6) тармақшаларында көрсетілген құжаттардың үлгілерін тұтынушының тұрғылықты жеріндегі Бөлім, ал ауылдық жерде кент, ауыл (село), ауылдық (селолық) округтың әкімі тегін береді.</w:t>
      </w:r>
      <w:r>
        <w:br/>
      </w:r>
      <w:r>
        <w:rPr>
          <w:rFonts w:ascii="Times New Roman"/>
          <w:b w:val="false"/>
          <w:i w:val="false"/>
          <w:color w:val="000000"/>
          <w:sz w:val="28"/>
        </w:rPr>
        <w:t>
</w:t>
      </w:r>
      <w:r>
        <w:rPr>
          <w:rFonts w:ascii="Times New Roman"/>
          <w:b w:val="false"/>
          <w:i w:val="false"/>
          <w:color w:val="000000"/>
          <w:sz w:val="28"/>
        </w:rPr>
        <w:t>
      14. Тұтынушы толтырған өтініш және басқа да құжаттар тұрғылықты жеріндегі Бөлімге, ол болмаған жағдайда кент, ауыл (село), ауылдық (селолық) округтың әкіміне тапсырылады.</w:t>
      </w:r>
      <w:r>
        <w:br/>
      </w:r>
      <w:r>
        <w:rPr>
          <w:rFonts w:ascii="Times New Roman"/>
          <w:b w:val="false"/>
          <w:i w:val="false"/>
          <w:color w:val="000000"/>
          <w:sz w:val="28"/>
        </w:rPr>
        <w:t>
</w:t>
      </w:r>
      <w:r>
        <w:rPr>
          <w:rFonts w:ascii="Times New Roman"/>
          <w:b w:val="false"/>
          <w:i w:val="false"/>
          <w:color w:val="000000"/>
          <w:sz w:val="28"/>
        </w:rPr>
        <w:t>
      15. Тұрғылықты жердегі Бөлім немесе кент, ауыл (село), ауылдық (селолық) округтың әкімі құжаттарды тіркейді, тұтынушыға құжаттарды қабылдағаны туралы белгіленген нысандағы растау хатты береді, тұтынушыға материалдық-тұрмыстық жағдайын тексеру өткізу қажеттілігі жөнінде, тексеру өткізу мерзімі жөнінде хабарлайды.</w:t>
      </w:r>
      <w:r>
        <w:br/>
      </w:r>
      <w:r>
        <w:rPr>
          <w:rFonts w:ascii="Times New Roman"/>
          <w:b w:val="false"/>
          <w:i w:val="false"/>
          <w:color w:val="000000"/>
          <w:sz w:val="28"/>
        </w:rPr>
        <w:t>
</w:t>
      </w:r>
      <w:r>
        <w:rPr>
          <w:rFonts w:ascii="Times New Roman"/>
          <w:b w:val="false"/>
          <w:i w:val="false"/>
          <w:color w:val="000000"/>
          <w:sz w:val="28"/>
        </w:rPr>
        <w:t>
      16. 18 жасқа дейінгі балаларға жәрдемақыны тағайындау немесе тағайындаудан бас тарту туралы құлақтандыру тұтынушыға (өкілге) тұрғылықты жердегі Бөлімге немесе кент, ауыл (село), ауылдық (селолық) округтың әкіміне барған жағдайда немесе сенімхат ұсынылғанда беріледі.</w:t>
      </w:r>
      <w:r>
        <w:br/>
      </w:r>
      <w:r>
        <w:rPr>
          <w:rFonts w:ascii="Times New Roman"/>
          <w:b w:val="false"/>
          <w:i w:val="false"/>
          <w:color w:val="000000"/>
          <w:sz w:val="28"/>
        </w:rPr>
        <w:t>
</w:t>
      </w:r>
      <w:r>
        <w:rPr>
          <w:rFonts w:ascii="Times New Roman"/>
          <w:b w:val="false"/>
          <w:i w:val="false"/>
          <w:color w:val="000000"/>
          <w:sz w:val="28"/>
        </w:rPr>
        <w:t>
      17. 18 жасқа дейінгі балалы отбасыларға берілетін жәрдемақы отбасының жан басына шаққандағы табысы азық-түлік себетінің құнынан асып түскен жағдайда және әлеуметтік көмекке өтініш білдірген тұлғалардың материалдық жағдайын тексеру үшін учаскелік комиссиялар туралы Ережеде белгіленген жағдайда тағайындалмайды.</w:t>
      </w:r>
      <w:r>
        <w:br/>
      </w:r>
      <w:r>
        <w:rPr>
          <w:rFonts w:ascii="Times New Roman"/>
          <w:b w:val="false"/>
          <w:i w:val="false"/>
          <w:color w:val="000000"/>
          <w:sz w:val="28"/>
        </w:rPr>
        <w:t>
      Әкесі немесе анасы (асырап алушылар) 1 және 2 топтағы мүгедектердің, мүгедек балалардың, сексен жастан асқан адамдардың, үш жасқа дейінгі баланың күтімімен айналысатын жағдайларды қоспағанда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кезеңге балаларға арналған жәрдемақы тағайындалмайды.</w:t>
      </w:r>
      <w:r>
        <w:br/>
      </w:r>
      <w:r>
        <w:rPr>
          <w:rFonts w:ascii="Times New Roman"/>
          <w:b w:val="false"/>
          <w:i w:val="false"/>
          <w:color w:val="000000"/>
          <w:sz w:val="28"/>
        </w:rPr>
        <w:t>
      18 жасқа дейінгі балалар жәрдемақысын төлеуді тоқтату үшін:</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баланың толық мемлекет қарауына берілуі;</w:t>
      </w:r>
      <w:r>
        <w:br/>
      </w:r>
      <w:r>
        <w:rPr>
          <w:rFonts w:ascii="Times New Roman"/>
          <w:b w:val="false"/>
          <w:i w:val="false"/>
          <w:color w:val="000000"/>
          <w:sz w:val="28"/>
        </w:rPr>
        <w:t>
      3) өтініш берушінің 18 жасқа дейінгі балалар жәрдемақысын (жәрдемақыларын) заңсыз тағайындалуына себепші болған күмәнді мәліметтер ұсынған жағдайда негіз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 қызметі: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борышты сақтау кезінде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түбегейлі және толық ақпарат беру;</w:t>
      </w:r>
      <w:r>
        <w:br/>
      </w:r>
      <w:r>
        <w:rPr>
          <w:rFonts w:ascii="Times New Roman"/>
          <w:b w:val="false"/>
          <w:i w:val="false"/>
          <w:color w:val="000000"/>
          <w:sz w:val="28"/>
        </w:rPr>
        <w:t>
      ақпаратты қорғау және құпиялық;</w:t>
      </w:r>
      <w:r>
        <w:br/>
      </w:r>
      <w:r>
        <w:rPr>
          <w:rFonts w:ascii="Times New Roman"/>
          <w:b w:val="false"/>
          <w:i w:val="false"/>
          <w:color w:val="000000"/>
          <w:sz w:val="28"/>
        </w:rPr>
        <w:t>
      белгіленген уақытта өтініш беруші алмаған құжаттардың сақталуын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3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 беруші уәкілетті органның әрекеті мен шешіміне жоғары тұрған уәкілетті органдарда сот тәртібімен шағымдануға құқығы бар.</w:t>
      </w:r>
      <w:r>
        <w:br/>
      </w:r>
      <w:r>
        <w:rPr>
          <w:rFonts w:ascii="Times New Roman"/>
          <w:b w:val="false"/>
          <w:i w:val="false"/>
          <w:color w:val="000000"/>
          <w:sz w:val="28"/>
        </w:rPr>
        <w:t>
      Бөлімдердің және олардың лауазымды тұлғаларының іс-әрекетіне (әрекетсіздігіне) шағымдану тәртібіне түсінік, сондай-ақ шағымды дайындауға көмекті жоғары тұрған мемлекеттік органдарда – қалалар мен аудандар әкімдіктерінен алуға болады.</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электронды түрде қалалар мен аудандар әкімдерінің атына беріледі. Қалалар мен аудандар әкімі аппаратының электронды поштасының мекен-жайлары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Бөлімдердің электронды поштасының мекен-жайы, заңды мекен-жайы, телефондары осы стандарттың 1 қосымшасында көрсетілген.</w:t>
      </w:r>
      <w:r>
        <w:br/>
      </w:r>
      <w:r>
        <w:rPr>
          <w:rFonts w:ascii="Times New Roman"/>
          <w:b w:val="false"/>
          <w:i w:val="false"/>
          <w:color w:val="000000"/>
          <w:sz w:val="28"/>
        </w:rPr>
        <w:t>
      2) қалалар мен аудандар әкімі аппаратының веб-сайты, электронды поштаның мекен-жайы, заңды мекен-жайы осы стандарттың 4 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көрсету мәселесі бойынша қосымша ақпаратты тұтынушы "Қарағанды облысының жұмыспен қамтуды үйлестіру және әлеуметтік бағдарламалар басқармасы" мемлекеттік мекемесінен мына мекен-жай бойынша ала алады: 100009, Қазақстан Республикасы, Қарағанды облысы, Қарағанды қаласы, Ержанов көшесі, 47/3, электронды поштаның мекен-жайы karagandatrud@mail.ru, depkaraganda1@enbek.kz, байланыс телефоны: 8(7212) 432082.</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Кент, ауыл (село), ауылдық (селолық) округ әкімдерінің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617"/>
        <w:gridCol w:w="7306"/>
      </w:tblGrid>
      <w:tr>
        <w:trPr>
          <w:trHeight w:val="255"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органның атауы</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мекенжайы, телефон номерлері</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 тел/факс (71036) 53953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 тел. (71036) 64417, факс 64418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100313, Қарағанды облысы, Балқаш қаласы, Саяқ кенті, Парковая көшесі, 23 тел/факс (71041) 35308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Кеңгір селосы, Әуезов көшесі, 4 тел. (87102) 922467, факс 922582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Малшыбай селосы, тел/факс (87102) 760043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Талап селосы, 3 мөлтек аудан тел/факс (7102) 921505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100702, Қарағанды облысы, Жәйрем кенті, Мира көшесі, 4 тел. (71032) 52230, факс 52901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101203, Қарағанды облысы, Ақтас кенті, Кржижановский көшесі, 27 тел. (87212) 445407, факс 445555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100604, Қарағанды облысы, Жезқазған кенті, Жамбыл көшесі, 26А тел. (71063) 22119, факс 25116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кенті әкімінің аппараты"мемлекеттік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101408, Қарағанды облысы, Ақтау кенті, 5-ші квартал, тел. (7213) 940437, факс 940437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101606, Қарағанды облысы, Шахан кенті, Шаханская көшесі, 11 </w:t>
            </w:r>
            <w:r>
              <w:rPr>
                <w:rFonts w:ascii="Times New Roman"/>
                <w:b w:val="false"/>
                <w:i w:val="false"/>
                <w:color w:val="000000"/>
                <w:sz w:val="20"/>
              </w:rPr>
              <w:t xml:space="preserve">тел. (72156) 32417, </w:t>
            </w:r>
            <w:r>
              <w:rPr>
                <w:rFonts w:ascii="Times New Roman"/>
                <w:b w:val="false"/>
                <w:i w:val="false"/>
                <w:color w:val="000000"/>
                <w:sz w:val="20"/>
              </w:rPr>
              <w:t>факс 32403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101605, Қарағанды облысы, Новодолинский кенті, Центральная көшесі, 4 тел. (72156) 62230, 62329, факс 62901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101604, Қарағанды облысы, Новодолинский кенті, Садовая көшесі, 58 тел. (72156) 58231, факс 58252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100107, Қарағанды облысы, Абай ауданы, Жартас селосы, 60 лет Казахстана көшесі, 24 тел. (72131) 91318, факс 91221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100111, Қарағанды облысы, Абай ауданы, Көксу селосы, Центральная көшесі, 22 тел. (71253) 52482, факс 52661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100115, Қарағанды облысы, Абай ауданы, Сәрепті селосы тел. (72153) 55323, факс 55344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100106, Қарағанды облысы, Абай ауданы, Есенгелді селосы, Центральная көшесі, 20 тел. (72153) 53172, факс 32246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100113, Қарағанды облысы, Абай ауданы, Құрма селосы, Спасская көшесі, 7 тел. (72153) 50 566, факс 50574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100112, Қарағанды облысы, Абай ауданы, Құлаайғыр селосы, Карл.Маркс көшесі, 1 тел. (72153) 57124, факс 57303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100104, Қарағанды облысы, Абай ауданы, Агрогородок селосы, Садовая көшесі, 5 "б" тел. (72131) 90272, факс 90211</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100114, Қарағанды облысы, Абай ауданы, Самар селосы, Центральная көшесі, 19 Тел. (72153) 54290, факс 54289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100117, Қарағанды облысы, Абай ауданы, Юбилейное селосы, Мира көшесі, 15/1 тел. (72153) 58138, факс 58286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100105, Қарағанды облысы, Абай ауданы, Ақбастау селосы, Центральная көшесі, 11 тел. (72132) 31131, факс 31140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тел/факс (72153) 56288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 тел. (72153) 32187, 31528, факс 31582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 Қарағанды облысы, Абай ауданы, Қарабас кенті, Кирова көшесі, 9 тел/факс (72154) 31528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1002008, Қарағанды облысы, Ақтоғай ауданы, Абай селосы тел/факс (71038) 23543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1002009, Қарағанды облысы, Ақтоғай ауданы, Айыртас селосы тел/факс (71038) 24233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100205, Қарағанды облысы, Ақтоғай ауданы, Сәуле селосы тел/факс (71037) 22219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100210, Қарағанды облысы, Ақтоғай ауданы, Нарманбет селосы тел/факс (71038) 23743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100202, Қарағанды облысы, Ақтоғай ауданы, Ақтас селосы тел/факс (71037) 29121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100201, Қарағанды облысы, Ақтоғай ауданы, Ақжарық селосы тел/факс (71037) 24213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100311, Қарағанды облысы, Ақтоғай ауданы, Қошқар селосы тел/факс (71038) 23225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100203, Қарағанды облысы, Ақтоғай ауданы, Ақши селосы тел/факс (71037) 29748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100204, Қарағанды облысы, Ақтоғай ауданы, Нүркен селосы тел/факс (71037) 23340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100312, Қарағанды облысы, Ақтоғай ауданы, Ортадересін селосы тел/факс (71037) 25340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100317, Қарағанды облысы, Ақтоғай ауданы, Тасарал селосы тел/факс (71038) 26484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100315, Қарағанды облысы, Ақтоғай ауданы, Торанғалық селосы тел/факс (71038) 24632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100207, Қарағанды облысы, Ақтоғай ауданы, Шабанбай би селосы тел/факс (71037) 26218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100206, Қарағанды облысы, Ақтоғай ауданы, Сарытерек селосы тел/факс (71037) 25237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100314, Қарағанды облысы, Ақтоғай ауданы, Сарышаған кенті, Абай көшесі, 18 тел/факс (71038) 22253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100316, Қарағанды облысы, Ақтоғай ауданы, Шашубай кенті, Ленин көшесі, 1 тел/факс (71038) 21257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 Мұстафин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100407, Қарағанды облысы, Бұқар жырау ауданы, Ғ. Мұстафин кенті, Корниенко көшесі, 17 тел/факс (72138) 31101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 көшесі, 38а тел/факс (72154) 21600, факс 21696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100413, Қарағанды облысы, Бұқар жырау ауданы, Қушоқы кенті Искаков көшесі, 55 тел/факс (72138) 32338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100401, Қарағанды облысы, Бұқар жырау ауданы, Ақбел селосы, Юбилейная көшесі, 4 тел/факс (72154) 22166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100425, Қарағанды облысы, Бұқар жырау ауданы, Актөбе селосы, Центральный көшесі, 1 тел/факс (72138) 30224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100402, Қарағанды облысы, Бұқар жырау ауданы, Ақөре селосы, Целинная көшесі, 1 тел/факс (72154) 21446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100404, Қарағанды облысы, Бұқар жырау ауданы, Белағаш селосы, Школьная көшесі, 17 тел/факс (72154) 25273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100430, Қарағанды облысы, Бұқар жырау ауданы, Березняков селосы, Центральная көш, 9 тел/факс (72138) 35543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селосы, Горький көшесі, 19 тел/факс (72154) 27710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100406, Қарағанды облысы, Бұқар жырау ауданы, Бұқар жырау селосы, Центральная көшесі, 9 тел.факс (72154) 24441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100431, Қарағанды облысы, Бұқар жырау ауданы, Гагарин селосы, Октябрьская көшесі, 72 тел/факс (72138) 22236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101204, Қарағанды облысы, Бұқар жырау ауданы, Дубовка селосы, Юбилейная көшесі, 37 тел/факс (72138) 36178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100426, Қарағанды облысы, Бұқар жырау ауданы, Қаражар селосы, Зеленая көшесі, 12 тел/факс (72138) 33720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100410, Қарағанды облысы, Бұқар жырау ауданы, Қарақұдық селосы, Набережная көшесі, 1 тел/факс (72154) 21244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100411, Қарағанды облысы, Бұқар жырау ауданы, Көкпекті селосы, Торговая көшесі, 1 тел/факс (72154) 23279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100412, Қарағанды облысы, Бұқар жырау ауданы, Корнеевка селосы, Целинная көшесі, 11 тел/факс (72154) 26436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100427, Қарағанды облысы, Бұқар жырау ауданы, Молодецкий селосы, Амангелді көшесі, 13 тел/факс (72138) 34571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100408, Қарағанды облысы, Бұқар жырау ауданы, Доскей ауылы, Доскей көшесі, 32/2 тел/факс (72154) 24227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100424, Қарағанды облысы, Бұқар жырау ауданы, Новоузенка селосы, Тбилисская көшесі, 28 тел/факс (72138) 39281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100415, Қарағанды облысы, Бұқар жырау ауданы, Петровка селосы, Школьная көшесі, 11 тел/факс (72154) 20543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100432, Қарағанды облысы, Бұқар жырау ауданы, Баймырза селосы, Фабричная көшесі, 3 тел/факс (72138) 38645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100433, Қарағанды облысы, Бұқар жырау ауданы, Ростовка селосы, Советская көшесі, 12а тел/факс (72138) 37135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100434, Қарағанды облысы, Бұқар жырау ауданы, Самарқанд селосы, Ленинская көшесі, 1 тел/факс (72138) 33339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100418, Қарағанды облысы, Бұқар жырау ауданы, Суықсу селосы, Ленин көшесі, 17 тел/факс (72132) 31210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100419, Қарағанды облысы, Бұқар жырау ауданы, Тоғызқұдық селосы, Механическая көшесі, 7 тел/факс (72154) 21845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100414, Қарағанды облысы, Бұқар жырау ауданы, Тұзды селосы, Гагарин көшесі, 1 тел/факс (72138) 34787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100420, Қарағанды облысы, Бұқар жырау ауданы, Үміткер селосы, Центральная көшесі, 7/2 тел/факс (72154) 26280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100422, Қарағанды облысы, Бұқар жырау ауданы, Үштөбе селосы, Ленинградская көш, 30 тел/факс (72154) 29612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100435, Қарағанды облысы, Бұқар жырау ауданы, Центральный селосы, Ленина көшесі, 16 тел/факс (72138) 33171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100423, Қарағанды облысы, Бұқар жырау ауданы, Шешенқара селосы, Пискунова көшесі, 59 тел/факс (72154) 28648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100507, Қарағанды облысы, Жаңаарқа ауданы, Қызылжар кенті тел. (71030) 64575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100503, Қарағанды облысы, Жаңаарқа ауданы, Ақтүбек селосы тел/факс (71030) 27949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100501, Қарағанды облысы, Жаңаарқа ауданы, Айнабұлақ селосы тел/факс (71030) 27461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100502, Қарағанды облысы Жаңаарқа ауданы, Ақтау селосы тел/факс (71041) 25161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Ақтасты селосы тел/факс (71030) 26295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Аппаз селосы тел/факс (71030) 27391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Байдалы би селосы тел/факс (71030) 26342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100508, Қарағанды облысы, Жаңаарқа ауданы, Бидайық селосы тел/факс (71030) 26342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100505, Қарағанды облысы, Жаңаарқа ауданы, Ералиев селосы тел/факс (71030) 27441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Ынталы селосы тел/факс (71030) 24184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"С.Сейфуллин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100506, Қарағанды облысы, Жаңаарқа ауданы, Ынтымақ селосы тел/факс (71030) 24355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100510, Қарағанды облысы, Жаңаарқа ауданы, Түгіскен селосы тел/факс (71030) 26160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Орынбай селосы тел/факс (71030) 23761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Қараағаш селосы тел/факс (71030) 24195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100807, Қарағанды облысы, Қарқаралы ауданы, Бақты селосы, Тәуелсіздік көшесі, 7 тел/факс (72146) 38721</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 тел/факс (72132) 36443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100810, Қарағанды облысы, Қарқаралы ауданы, Егіндібұлақ селосы, Мәди көшесі, 10 тел/факс (72147) 91567</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 тел/факс (72146) 31760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 тел/факс (72146) 37400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 тел/факс (72146) 37258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тел. (72146) 45480, факс 45001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 тел/факс (72147) 91557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 тел/факс (72146) 33512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 тел/факс (72147) 51341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"Қоянды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 тел/факс (72147) 58221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тел/факс (72146) 34521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 тел/факс (72132) 54260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М.Мамраев селосы, Қабдикаримов көшесі, 12 тел/факс (72146) 33300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Н. Әбдіров селосы, Машанов көшесі, 48 тел. (72146) 34232, факс 34304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Нұрмақов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Н.Нұрмақов селосы, Елебеков көшесі, 6 тел/факс (72147) 55572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"Тәттімбет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100804, Қарағанды облысы, Қарқаралы ауданы, Ақтасты селосы, Қазыбек би көшесі, 37 тел/факс (72147) 53231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100821, Қарағанды облысы, Қарқаралы ауданы, Тегісшілдік селосы тел/факс (72146) 32999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100820, Қарағанды облысы, Қарқаралы ауданы, Татан селосы, Орталық көшесі, 6 тел/факс (72132) 36586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100824, Қарағанды облысы, Қарқаралы ауданы, Томар селосы, Мәди көшесі, 15 тел/факс (72132) 35223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100818, Қарағанды облысы, Қарқаралы ауданы, Матақ селосы, Қазақстан көшесі, 8 тел/факс (72146) 33732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100822, Қарағанды облысы, Қарқаралы ауданы, Теректі селосы, Шегебаев көшесі, 10 тел/факс (72147) 91430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100825, Қарағанды облысы, Қарқаралы ауданы, Ынталы селосы, Шілік көшесі, 13 тел/факс (72146) 35413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100901, Қарағанды облысы, Нұра ауданы, Ақмешіт селосы тел/факс (72144) 22747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100904, Қарағанды облысы, Нұра ауданы, Ахмет ауылы тел/факс (72144) 22308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100905, Қарағанды облысы, Нұра ауданы, Байтуған селосы тел/факс (72144) 22792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100906, Қарағанды облысы, Нұра ауданы, Балықтыкөл селосы тел/факс (72144) 21659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100909, Қарағанды облысы, Нұра ауданы, Жараспай селосы тел/факс (72144) 32299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100910, Қарағанды облысы, Нұра ауданы, Заречное селосы тел/факс (72144) 39233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"К.Мыңбаев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100911, Қарағанды облысы, Нұра ауданы, К. Мыңбаев атындағы селосы тел/факс (72144) 22478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100912, Қарағанды облысы, Нұра ауданы, Ізенді селосы тел/факс (72144) 43281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100914, Қарағанды облысы, Нұра ауданы, Қараой селосы тел/факс (72144) 47283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100915, Қарағанды облысы, Нұра ауданы, Кертінді селосы тел/факс (72144) 22272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100916, Қарағанды облысы, Нұра ауданы, Көбетей селосы тел/факс (72144) 21412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48 тел/факс (72144) 21385, 22602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100917, Қарағанды облысы, Нұра ауданы, Құланөтпес селосы тел/факс (72144) 35210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100919, Қарағанды облысы, Нұра ауданы, Майоровка селосы тел/факс (72144) 37219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100920, Қарағанды облысы, Нұра ауданы, Пржевальское селосы тел/факс (72132)38210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100923, Қарағанды облысы, Нұра ауданы, Тассуат селосы тел/факс (72144) 31216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100925, Қарағанды облысы, Нұра ауданы, Шахтерское селосы тел/факс (72144) 42295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100926, Қарағанды облысы, Нұра ауданы, Щербаковское селосы тел/факс (72144) 46218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100907, Қарағанды облысы, Нұра ауданы, Баршино селосы тел/факс (72132) 52102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100908, Қарағанды облысы, Нұра ауданы, Жанбөбек селосы тел/факс (72132) 52110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100918, Қарағанды облысы, Нұра ауданы, Құланөтпес селосы тел/факс (72132) 33617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100921, Қарағанды облысы, Нұра ауданы, Соналы селосы тел/факс (72132) 52129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100922, Қарағанды облысы, Нұра ауданы, Талдысай селосы тел/факс (72132) 52149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100924, Қарағанды облысы, Нұра ауданы, Тікенекті селосы тел/факс (72132) 54727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100900, Қарағанды облысы, Нұра ауданы, Шұбаркөл кенті тел/факс (72132) 10110, 10155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 Қарағанды облысы, Осакаровка кенті, Литвиновская көшесі, 71 тел. (72149) 41491, факс 43030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101012, Қарағанды облысы, Молодежный кенті, Абая көшесі, 13 тел. (72148) 21008, факс 21864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101003, Қарағанды облысы, Осакаров ауданы, Батпақты селосы тел/факс (72149) 33735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101020, Қарағанды облысы, Осакаров ауданы, Сарыөзек селосы тел/факс (72148) 25320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101004, Қарағанды облысы, Осакаров ауданы, Дальнее селосы тел/факс (72148) 26396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101005, Қарағанды облысы, Осакаров ауданы, Звезда селосы тел/факс (72148) 25710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"Ертіс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101006, Қарағанды облысы, Осакаров ауданы, Ертіс селосы тел/факс (72148) 27332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 Қарағанды облысы, Осакаров ауданы, Сенокосное селосы тел/факс (72148) 39354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101010, Қарағанды облысы, Осакаров ауданы, Есіл селосы тел/факс (72149) 35235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101030, Қарағанды облысы, Осакаров ауданы, Шұңқыркөл селосы тел/факс (72149) 37435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101011, Қарағанды облысы, Осакаров ауданы, Мирное селосы тел/факс (72148) 27140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101025, Қарағанды облысы, Осакаров ауданы, Уызбай селосы тел/факс (72149) 38331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101013, Қарағанды облысы, Осакаров ауданы, Николаев селосы тел/факс (72149) 30235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101014, Қарағанды облысы, Осакаров ауданы, Озерное селосы тел/факс (72149) 37235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101015, Қарағанды облысы, Осакаров ауданы, Қарағайлы селосы тел/факс (72149) 36221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101001, Қарағанды облысы, Осакаров ауданы, Ақбұлақ селосы тел/факс (72148) 21409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101016, Қарағанды облысы, Осакаров ауданы, Пионер селосы тел/факс (72149) 34235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101018, Қарағанды облысы, Осакаров ауданы, Родниковское селосы тел/факс (72148) 26145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101019, Қарағанды облысы, Осакаров ауданы, Садовое селосы тел/факс (72149) 38235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101022, Қарағанды облысы, Осакаров ауданы, Сұңқар селосы тел/факс (72149) 38635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101023, Қарағанды облысы, Осакаров ауданы, Тельман селосы тел/факс (72148) 26541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101024, Қарағанды облысы, Осакаров ауданы, Трудовое селосы тел/факс (72148) 25623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101027, Қарағанды облысы, Осакаров ауданы, Чапаево селосы тел/факс (72149) 25224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101028, Қарағанды облысы, Осакаров ауданы, Шідерті селосы тел/факс (72148) 25116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101501, Қарағанды облысы, Ұлытау ауданы, Мибұлақ селосы, Саркеев көшесі, 11 тел/факс (71035) 23682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101502, Қарағанды облысы, Ұлытау ауданы, Ақтас кенті, тел/факс (710412) 20010</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"Жанкелді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101503, Қарағанды облысы, Ұлытау ауданы, Байқоңыр селосы, тел/факс (71034) 23211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"Қаракеңгір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101504, Қарағанды облысы, Ұлытау ауданы, Бозтұмсық селосы, Центральная көшесі, 1 тел/факс (71035) 24312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"Алғабас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101505, Қарағанды облысы, Ұлытау ауданы, Алғабас селосы тел/факс (71041) 24010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"Борсеңгір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101506, Қарағанды облысы, Ұлытау ауданы, Борсеңгір селосы, Қазыбек би көшесі, 5 тел/факс (71034) 23578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101507, Қарағанды облысы, Ұлытау ауданы, Егінді селосы тел/факс (71034) 23010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101508, Қарағанды облысы, Ұлытау ауданы, Жезді кенті, 9 Құттымбетов көшесі, 37 тел/факс (71034) 21550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101509, Қарағанды облысы, Ұлытау ауданы, Сарысу селосы, Сатпаев көшесі, 17 тел/факс (71034) 23332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 тел/факс (71034) 23142</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101511, Қарағанды облысы, Ұлытау ауданы, Қоскөл селосы, Сыздықов көшесі, 14 тел/факс (71041) 21010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"Шеңбер селолық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101512, Қарағанды облысы, Ұлытау ауданы, Шеңбер селосы, Школьная көшесі, 3 тел/факс (71041) 32010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"Аманкелді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101513, Қарағанды облысы, Ұлытау ауданы, Аманкелді селосы, Бұлқышев көшесі, 11 тел/факс (71035) 23133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"Терісаққан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101514, Қарағанды облысы, Ұлытау ауданы, Терісаққан селосы, Желдіадыр көшесі, 14/1 тел/факс (71041) 23020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-Аюлы селолық округі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101700, Қарағанды облысы, Шет ауданы, Ақсу-Аюлы селосы, Шортанбай көшесі, 26 тел/факс (71031) 21175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 тел/факс (71033) 27683,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101713, Қарағанды облысы, Шет ауданы, Ақжал кенті, Абай көшесі, 5 тел/факс (71031) 37105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101701, Қарағанды облысы, Шет ауданы, Ақой селосы, Чепурченко көшесі, 19 тел/факс (71033) 35539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101702, Қарағанды облысы, Шет ауданы, Батық селосы, І.Жансүгіров көшесі, 87 тел/факс (71031) 36224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101703, Қарағанды облысы, Шет ауданы, Бұрма селосы, Центральная көшесі, 22 тел. (71042) 35334, факс 35321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 тел/факс (71031) 34241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101700, Қарағанды облысы, Шет ауданы, Кеншоқы селосы, тел/факс (71031) 48121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101720, Қарағанды облысы, Шет ауданы, Көктіңкөл селосы, Көктіңкөл көшесі, 6 тел/факс (71033) 26214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101721, Қарағанды облысы, Шет ауданы, Қызылтау селосы, С.Сейфуллин көшесі, 9 тел/факс (71033) 23342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14 тел/факс (71033) 24328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101709, Қарағанды облысы, Шет ауданы, Нұраталды селосы, Байзаков көшесі, 19 тел/факс (71031) 31586,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101726, Қарағанды облысы, Шет ауданы, Өспен селосы, Центральная көшесі, 1 тел/факс (71033) 38155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101718, Қарағанды облысы, Шет ауданы, Жұмыскер селосы, Т.Бигелдинов көшесі, 3 тел/факс (71033) 25430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101710, Қарағанды облысы, Шет ауданы, Талды селосы, Д.Смайлов көшесі, 16 тел/факс (71031) 32346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101722, Қарағанды облысы, Шет ауданы, Төменгі Қайрақты селосы, С.Ахметұлы көшесі, 1/1 тел/факс (71033) 25309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101711, Қарағанды облысы, Шет ауданы, Үңірек селосы тел/факс (71031) 32243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101707, Қарағанды облысы, Шет ауданы, Ақшоқы селосы тел/факс (71031) 21338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тел/факс (71033) 24590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101706, Қарағанды облысы, Шет ауданы, Красная поляна селосы, Клубная көшесі, 11 тел/факс (71033) 24590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101715, Қарағанды облысы, Шет ауданы, Босаға селосы, Алтаева көшесі, 3 тел/факс (71033) 23746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101724, Қарағанды облысы, Шет ауданы, Ортау селосы, тел/факс (71031) 23117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101704, Қарағанды облысы, Шет ауданы, Дария селосы, тел/факс (71034) 24432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2693"/>
        <w:gridCol w:w="2643"/>
        <w:gridCol w:w="2682"/>
      </w:tblGrid>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көмегін тағайындау"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көмегін тағайындау – табысы аз отбасыларына (азаматтарға) тұрғын үйді ұстауға, коммуналдық қызметті тұтыну төлеміне шыққан шығындарының орнын толтыруға, сондай-ақ қалалық телекоммуникация желілерінің абоненттеріне телефон үшін абоненттік ақы тарифтерінің өсуіне байланысты өтемақы тағайындау үдерісі.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97 бабының 2 тармағы</w:t>
      </w:r>
      <w:r>
        <w:rPr>
          <w:rFonts w:ascii="Times New Roman"/>
          <w:b w:val="false"/>
          <w:i w:val="false"/>
          <w:color w:val="000000"/>
          <w:sz w:val="28"/>
        </w:rPr>
        <w:t xml:space="preserve"> және тұрғын үй көмегін беру көлемі мен тәртібін анықтайтын облыстың қалалары мен аудандарының жергілікті өкілетті органдары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тұтынушының тұрғылықты жері бойынша жұмыспен қамту және әлеуметтік бағдарламалар бөлімдері (бұдан әрі – Бөлімдер) арқылы көрсетіледі. Бөлімдердің толық атауы және олардың мекен-жайлары осы стандарттың 1 қосымшасында көрсетілген.</w:t>
      </w:r>
      <w:r>
        <w:br/>
      </w:r>
      <w:r>
        <w:rPr>
          <w:rFonts w:ascii="Times New Roman"/>
          <w:b w:val="false"/>
          <w:i w:val="false"/>
          <w:color w:val="000000"/>
          <w:sz w:val="28"/>
        </w:rPr>
        <w:t>
</w:t>
      </w:r>
      <w:r>
        <w:rPr>
          <w:rFonts w:ascii="Times New Roman"/>
          <w:b w:val="false"/>
          <w:i w:val="false"/>
          <w:color w:val="000000"/>
          <w:sz w:val="28"/>
        </w:rPr>
        <w:t>
      5. Осы қызметті көрсету нәтижесінде тұтынушы тұрғын үй көмегін тағайындау немесе тағайындаудан бас тарту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 тұрғын үйді ұстауға, коммуналдық қызметті тұтыну төлеміне, сонымен қатар қалалық телекоммуникация желілерінің абоненттеріне телефон үшін абоненттік ақы тарифтерінің өсуіне шыққан шығыны облыстың қалалары мен аудандарының жергілікті өкілетті органдары шешімдерімен анықталатын, отбасының жиынтық табысынан төлеуге болатын шекті үлесінен асатын табысы аз отбасыларына (азаматтарға)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мемлекеттік қызмет көрсетудің барынша ұзақ мерзімі қалалық, аудандық мәслихаттың аз қамтылған азаматтарға тұрғын үйді ұстауға, коммуналдық қызмет көрсету үшін тұрғын үй жәрдемақыларын беру және аудандық телекоммуникация желілерінің абоненттеріне телефон үшін абоненттік ақы тарифтерінің арттырылуына өтемақы берудің Ережесі негізінде анықталады (бұдан әрі – Ереже);</w:t>
      </w:r>
      <w:r>
        <w:br/>
      </w:r>
      <w:r>
        <w:rPr>
          <w:rFonts w:ascii="Times New Roman"/>
          <w:b w:val="false"/>
          <w:i w:val="false"/>
          <w:color w:val="000000"/>
          <w:sz w:val="28"/>
        </w:rPr>
        <w:t>
      2) қажетті құжаттарды тапсырған кезде кезекте күтуге рұқсат берілген ең ұзақ уақыт 40 минуттан аспайды;</w:t>
      </w:r>
      <w:r>
        <w:br/>
      </w:r>
      <w:r>
        <w:rPr>
          <w:rFonts w:ascii="Times New Roman"/>
          <w:b w:val="false"/>
          <w:i w:val="false"/>
          <w:color w:val="000000"/>
          <w:sz w:val="28"/>
        </w:rPr>
        <w:t>
      3) қажетті құжаттарды алғанда кезекте күтуге рұқсат берілген ең ұзақ уақыт 40 минут.</w:t>
      </w:r>
      <w:r>
        <w:br/>
      </w:r>
      <w:r>
        <w:rPr>
          <w:rFonts w:ascii="Times New Roman"/>
          <w:b w:val="false"/>
          <w:i w:val="false"/>
          <w:color w:val="000000"/>
          <w:sz w:val="28"/>
        </w:rPr>
        <w:t>
</w:t>
      </w:r>
      <w:r>
        <w:rPr>
          <w:rFonts w:ascii="Times New Roman"/>
          <w:b w:val="false"/>
          <w:i w:val="false"/>
          <w:color w:val="000000"/>
          <w:sz w:val="28"/>
        </w:rPr>
        <w:t>
      8.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стандарты www.karaganda-region.kz сайтында және Бөлімдердің үймереттеріндегі ақпараттық стендтерде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жұма, сенбі және жексенбіден басқа күндері күн сайын сағат 9.00-ден 18.00-ге дейін, сағат 13.00-ден 14.00-ге дейін үзілісімен көрсетіледі. Құжаттарды қабылдау кезек тәртібінде, мемлекеттік қызмет алу үшін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орындарында азаматтарды қабылдауға арналған жеке кабинеттер, ақпараттық стендтер, қажетті құжаттарды толтыру үшін үлгілер бар, ғимаратқа кіреберісте мүмкіндігі шектеулі азаматтарға пандустар қарастырылған.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 тізімі Ереже негізінде анықталады.</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Бөлімдерге өтініш білдіреді.</w:t>
      </w:r>
      <w:r>
        <w:br/>
      </w:r>
      <w:r>
        <w:rPr>
          <w:rFonts w:ascii="Times New Roman"/>
          <w:b w:val="false"/>
          <w:i w:val="false"/>
          <w:color w:val="000000"/>
          <w:sz w:val="28"/>
        </w:rPr>
        <w:t>
</w:t>
      </w:r>
      <w:r>
        <w:rPr>
          <w:rFonts w:ascii="Times New Roman"/>
          <w:b w:val="false"/>
          <w:i w:val="false"/>
          <w:color w:val="000000"/>
          <w:sz w:val="28"/>
        </w:rPr>
        <w:t>
      14. Тұтынушы толтырған өтінішті және басқа да құжаттарды тұрғылықты жеріндегі Бөлімге тапсырады.</w:t>
      </w:r>
      <w:r>
        <w:br/>
      </w:r>
      <w:r>
        <w:rPr>
          <w:rFonts w:ascii="Times New Roman"/>
          <w:b w:val="false"/>
          <w:i w:val="false"/>
          <w:color w:val="000000"/>
          <w:sz w:val="28"/>
        </w:rPr>
        <w:t>
</w:t>
      </w:r>
      <w:r>
        <w:rPr>
          <w:rFonts w:ascii="Times New Roman"/>
          <w:b w:val="false"/>
          <w:i w:val="false"/>
          <w:color w:val="000000"/>
          <w:sz w:val="28"/>
        </w:rPr>
        <w:t>
      15. Мемлекеттік қызмет алу үшін қажетті барлық құжаттарын тапсырғандығы жөнінде тұтынушыға тұрғын үй жәрдемақысын тағайындауға негіз болатын тұрғын үй жәрдемақысын беру туралы талон беріледі, онда мемлекеттік мекеменің аты, өтініш қабылдап алушы қызметкердің аты-жөні және оны қабылдап алған күні көрсетілуі тиіс.</w:t>
      </w:r>
      <w:r>
        <w:br/>
      </w:r>
      <w:r>
        <w:rPr>
          <w:rFonts w:ascii="Times New Roman"/>
          <w:b w:val="false"/>
          <w:i w:val="false"/>
          <w:color w:val="000000"/>
          <w:sz w:val="28"/>
        </w:rPr>
        <w:t>
</w:t>
      </w:r>
      <w:r>
        <w:rPr>
          <w:rFonts w:ascii="Times New Roman"/>
          <w:b w:val="false"/>
          <w:i w:val="false"/>
          <w:color w:val="000000"/>
          <w:sz w:val="28"/>
        </w:rPr>
        <w:t>
      16. Тұрғын үй жәрдемақысын тағайындау немесе тағайындаудан бас тарту туралы құлақтандыру тұтынушыға тұрғылықты жердегі Бөлімге өзі келгенде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бас тарту, белгіленген мерзімге құқығынан айыру немесе тоқтату облыс қалалары мен аудандарының жергілікті өкілетті органдары шешімдерімен бекітілген Ережелердің негізінде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 қызметі: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борышты сақтау кезінде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түбегейлі және толық ақпарат беру;</w:t>
      </w:r>
      <w:r>
        <w:br/>
      </w:r>
      <w:r>
        <w:rPr>
          <w:rFonts w:ascii="Times New Roman"/>
          <w:b w:val="false"/>
          <w:i w:val="false"/>
          <w:color w:val="000000"/>
          <w:sz w:val="28"/>
        </w:rPr>
        <w:t>
      ақпаратты қорғау және құпиялық;</w:t>
      </w:r>
      <w:r>
        <w:br/>
      </w:r>
      <w:r>
        <w:rPr>
          <w:rFonts w:ascii="Times New Roman"/>
          <w:b w:val="false"/>
          <w:i w:val="false"/>
          <w:color w:val="000000"/>
          <w:sz w:val="28"/>
        </w:rPr>
        <w:t>
      белгіленген уақытта өтініш беруші алмаған құжаттардың сақталуын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 беруші уәкілетті органның әрекеті мен шешіміне жоғары уәкілетті органдарда сондай-ақ сот тәртібімен шағымдануға құқығы бар.</w:t>
      </w:r>
      <w:r>
        <w:br/>
      </w:r>
      <w:r>
        <w:rPr>
          <w:rFonts w:ascii="Times New Roman"/>
          <w:b w:val="false"/>
          <w:i w:val="false"/>
          <w:color w:val="000000"/>
          <w:sz w:val="28"/>
        </w:rPr>
        <w:t>
      Бөлімдердің және олардың лауазымды тұлғаларының іс-әрекетіне (әрекетсіздігіне) шағымдану тәртібіне түсінік, сондай-ақ шағымды дайындауға көмекті жоғары тұрған мемлекеттік органдардан – қалалар мен аудандар әкімдіктерінен алуға болады.</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электронды түрде қалалар мен аудандар әкімдерінің атына жіберіледі. Қалалар мен аудандар әкімі аппаратының электронды поштасының мекен-жайлары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кестелері, электронды поштаның мекен-жайы, заңды мекен-жайы, телефоны осы стандарттың 1 қосымшасында көрсетілген;</w:t>
      </w:r>
      <w:r>
        <w:br/>
      </w:r>
      <w:r>
        <w:rPr>
          <w:rFonts w:ascii="Times New Roman"/>
          <w:b w:val="false"/>
          <w:i w:val="false"/>
          <w:color w:val="000000"/>
          <w:sz w:val="28"/>
        </w:rPr>
        <w:t>
      2) қалалар мен аудандар әкімі аппаратының веб-сайты, электронды поштаның мекен-жайы, заңды мекен-жайы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көрсету мәселесі бойынша қосымша ақпаратты тұтынушы "Қарағанды облысының жұмыспен қамтуды үйлестіру және әлеуметтік бағдарламалар басқармасы" мемлекеттік мекемесінен мына мекен-жай бойынша ала алады: 100009, Қазақстан Республикасы, Қарағанды облысы, Қарағанды қаласы, Ержанов көшесі, 47/3, электронды поштаның мекен-жайы karagandatrud@mail.ru, depkaraganda1@enbek.kz, байланыс телефоны: 8(7212) 432082.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2693"/>
        <w:gridCol w:w="2643"/>
        <w:gridCol w:w="2682"/>
      </w:tblGrid>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 xml:space="preserve">101100, </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және мемлекеттік емес медициналық - әлеуметтік мекемелерде әлеуметтік қызмет көрсетуге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және мемлекеттік емес медициналық - әлеуметтік мекемелерде әлеуметтік қызмет көрсетуге құжаттар ресімдеу қарттар мен мүгедектерге әлеуметтік - тұрмыстық, әлеуметтік - медициналық, әлеуметтік - педагогикалық, әлеуметтік - психологиялық, әлеуметтік - экономикалық, әлеуметтік-құқықтық қызметтер көрсету мақсатымен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"Қазақстан Республикасында мүгедектерді әлеуметтік қорғау туралы" Заңы </w:t>
      </w:r>
      <w:r>
        <w:rPr>
          <w:rFonts w:ascii="Times New Roman"/>
          <w:b w:val="false"/>
          <w:i w:val="false"/>
          <w:color w:val="000000"/>
          <w:sz w:val="28"/>
        </w:rPr>
        <w:t>24 бабының</w:t>
      </w:r>
      <w:r>
        <w:rPr>
          <w:rFonts w:ascii="Times New Roman"/>
          <w:b w:val="false"/>
          <w:i w:val="false"/>
          <w:color w:val="000000"/>
          <w:sz w:val="28"/>
        </w:rPr>
        <w:t xml:space="preserve">, Қазақстан Республикасы Еңбек және халықты әлеуметтік қорғау министрі міндетін атқарушысының 2005 жылғы 1 желтоқсандағы </w:t>
      </w:r>
      <w:r>
        <w:rPr>
          <w:rFonts w:ascii="Times New Roman"/>
          <w:b w:val="false"/>
          <w:i w:val="false"/>
          <w:color w:val="000000"/>
          <w:sz w:val="28"/>
        </w:rPr>
        <w:t>N 306-ө</w:t>
      </w:r>
      <w:r>
        <w:rPr>
          <w:rFonts w:ascii="Times New Roman"/>
          <w:b w:val="false"/>
          <w:i w:val="false"/>
          <w:color w:val="000000"/>
          <w:sz w:val="28"/>
        </w:rPr>
        <w:t xml:space="preserve"> бұйрығымен (Қазақстан Республикасының Әділет министрлігінде 2005 жылы 23 желтоқсанда N 3985 тіркелген) бекітілген үйде әлеуметтік қызмет көрсету Үлгі ережесінің </w:t>
      </w:r>
      <w:r>
        <w:rPr>
          <w:rFonts w:ascii="Times New Roman"/>
          <w:b w:val="false"/>
          <w:i w:val="false"/>
          <w:color w:val="000000"/>
          <w:sz w:val="28"/>
        </w:rPr>
        <w:t>9</w:t>
      </w:r>
      <w:r>
        <w:rPr>
          <w:rFonts w:ascii="Times New Roman"/>
          <w:b w:val="false"/>
          <w:i w:val="false"/>
          <w:color w:val="000000"/>
          <w:sz w:val="28"/>
        </w:rPr>
        <w:t>, 12 тармақтарының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тұрғылықты жері бойынша Қарағанды облысы қалалары мен аудандарының жұмыспен қамту және әлеуметтік бағдарламалар бөлімдері (бұдан әрі – Бөлімдер) көрсетеді. Бөлімдердің толық атауы, олардың мекен-жайлары, веб-сайттары осы стандарттың 1 қосымшаларында көрсетілген.</w:t>
      </w:r>
      <w:r>
        <w:br/>
      </w:r>
      <w:r>
        <w:rPr>
          <w:rFonts w:ascii="Times New Roman"/>
          <w:b w:val="false"/>
          <w:i w:val="false"/>
          <w:color w:val="000000"/>
          <w:sz w:val="28"/>
        </w:rPr>
        <w:t>
</w:t>
      </w:r>
      <w:r>
        <w:rPr>
          <w:rFonts w:ascii="Times New Roman"/>
          <w:b w:val="false"/>
          <w:i w:val="false"/>
          <w:color w:val="000000"/>
          <w:sz w:val="28"/>
        </w:rPr>
        <w:t>
      5. Осы көрсетілген қызметтің нәтижесі бойынша тұтынушы медициналық-әлеуметтік мекемеге жолдама алады.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 азаматтарына және қарттар мен мүгедектер қатарындағы азаматтығы жоқ Қазақстан Республикасында тұрақты тұратын тұлғаларға немесе заңды өкілдеріне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мемлекеттік қызметті көрсету ең ұзақ мерзімі 15 күн;</w:t>
      </w:r>
      <w:r>
        <w:br/>
      </w:r>
      <w:r>
        <w:rPr>
          <w:rFonts w:ascii="Times New Roman"/>
          <w:b w:val="false"/>
          <w:i w:val="false"/>
          <w:color w:val="000000"/>
          <w:sz w:val="28"/>
        </w:rPr>
        <w:t>
      2) қажетті құжаттарды көрсету кезегінде күту уақытының ұзақтығы 30 минуттан аспайды;</w:t>
      </w:r>
      <w:r>
        <w:br/>
      </w:r>
      <w:r>
        <w:rPr>
          <w:rFonts w:ascii="Times New Roman"/>
          <w:b w:val="false"/>
          <w:i w:val="false"/>
          <w:color w:val="000000"/>
          <w:sz w:val="28"/>
        </w:rPr>
        <w:t>
      3) құжаттарды алу кезегінде күту уақытының ұзақтығы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xml:space="preserve">
      9. Осы мемлекеттік қызметті көрсету стандарты Бөлімдердің үймереттерінде орнатылған ақпараттық стендтерде және </w:t>
      </w:r>
      <w:r>
        <w:rPr>
          <w:rFonts w:ascii="Times New Roman"/>
          <w:b w:val="false"/>
          <w:i w:val="false"/>
          <w:color w:val="000000"/>
          <w:sz w:val="28"/>
        </w:rPr>
        <w:t>www.karaganda-region.kz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жексенбі күндерінен басқа күндері, сағат 13.00-ден 14.00-ге дейінгі түскі ас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тұтынушыға төмендегі құжаттардың түпнұсқалары мен көшірмелерін ұсыну қажет:</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жеке куәлік немесе баланың туу туралы куәлігі;</w:t>
      </w:r>
      <w:r>
        <w:br/>
      </w:r>
      <w:r>
        <w:rPr>
          <w:rFonts w:ascii="Times New Roman"/>
          <w:b w:val="false"/>
          <w:i w:val="false"/>
          <w:color w:val="000000"/>
          <w:sz w:val="28"/>
        </w:rPr>
        <w:t>
      3) салық төлеушінің тіркеу нөмірін иеленгені туралы куәлік;</w:t>
      </w:r>
      <w:r>
        <w:br/>
      </w:r>
      <w:r>
        <w:rPr>
          <w:rFonts w:ascii="Times New Roman"/>
          <w:b w:val="false"/>
          <w:i w:val="false"/>
          <w:color w:val="000000"/>
          <w:sz w:val="28"/>
        </w:rPr>
        <w:t>
      4) әлеуметтік жеке код иеленгені туралы куәлік;</w:t>
      </w:r>
      <w:r>
        <w:br/>
      </w:r>
      <w:r>
        <w:rPr>
          <w:rFonts w:ascii="Times New Roman"/>
          <w:b w:val="false"/>
          <w:i w:val="false"/>
          <w:color w:val="000000"/>
          <w:sz w:val="28"/>
        </w:rPr>
        <w:t>
      5) белгіленген нысандағы медициналық қарта;</w:t>
      </w:r>
      <w:r>
        <w:br/>
      </w:r>
      <w:r>
        <w:rPr>
          <w:rFonts w:ascii="Times New Roman"/>
          <w:b w:val="false"/>
          <w:i w:val="false"/>
          <w:color w:val="000000"/>
          <w:sz w:val="28"/>
        </w:rPr>
        <w:t>
      6) амбулаториялық қартаның көшірмесі;</w:t>
      </w:r>
      <w:r>
        <w:br/>
      </w:r>
      <w:r>
        <w:rPr>
          <w:rFonts w:ascii="Times New Roman"/>
          <w:b w:val="false"/>
          <w:i w:val="false"/>
          <w:color w:val="000000"/>
          <w:sz w:val="28"/>
        </w:rPr>
        <w:t>
      7) зейнеткерлік куәлік (зейнеткерлік жастағы тұлғалар үшін);</w:t>
      </w:r>
      <w:r>
        <w:br/>
      </w:r>
      <w:r>
        <w:rPr>
          <w:rFonts w:ascii="Times New Roman"/>
          <w:b w:val="false"/>
          <w:i w:val="false"/>
          <w:color w:val="000000"/>
          <w:sz w:val="28"/>
        </w:rPr>
        <w:t>
      8) мүгедектің, Ұлы Отан соғысы қатысушысының (одан әрі ҰОС) және оларға теңестірілген (мүгедектерге, ҰОС қатысушыларына, мүгедектерге және оларға теңестірілгендерге арналған) тұлғалардың статусын растайтын куәлік.</w:t>
      </w:r>
      <w:r>
        <w:br/>
      </w:r>
      <w:r>
        <w:rPr>
          <w:rFonts w:ascii="Times New Roman"/>
          <w:b w:val="false"/>
          <w:i w:val="false"/>
          <w:color w:val="000000"/>
          <w:sz w:val="28"/>
        </w:rPr>
        <w:t>
      Мүгедектерге қосымша:</w:t>
      </w:r>
      <w:r>
        <w:br/>
      </w:r>
      <w:r>
        <w:rPr>
          <w:rFonts w:ascii="Times New Roman"/>
          <w:b w:val="false"/>
          <w:i w:val="false"/>
          <w:color w:val="000000"/>
          <w:sz w:val="28"/>
        </w:rPr>
        <w:t>
      мүгедектігі туралы анықтаманың көшірмесі;</w:t>
      </w:r>
      <w:r>
        <w:br/>
      </w:r>
      <w:r>
        <w:rPr>
          <w:rFonts w:ascii="Times New Roman"/>
          <w:b w:val="false"/>
          <w:i w:val="false"/>
          <w:color w:val="000000"/>
          <w:sz w:val="28"/>
        </w:rPr>
        <w:t>
      мүгедекті оңалтудың жеке бағдарламасының көшірмесі;</w:t>
      </w:r>
      <w:r>
        <w:br/>
      </w:r>
      <w:r>
        <w:rPr>
          <w:rFonts w:ascii="Times New Roman"/>
          <w:b w:val="false"/>
          <w:i w:val="false"/>
          <w:color w:val="000000"/>
          <w:sz w:val="28"/>
        </w:rPr>
        <w:t>
      адамның еңбекке жарамсыз танылғаны туралы сот шешімі;</w:t>
      </w:r>
      <w:r>
        <w:br/>
      </w:r>
      <w:r>
        <w:rPr>
          <w:rFonts w:ascii="Times New Roman"/>
          <w:b w:val="false"/>
          <w:i w:val="false"/>
          <w:color w:val="000000"/>
          <w:sz w:val="28"/>
        </w:rPr>
        <w:t>
      балаларға арналған психологиялық-медициналық-педагогикалық кеңестің (ПМПК) қорытындысы.</w:t>
      </w:r>
      <w:r>
        <w:br/>
      </w:r>
      <w:r>
        <w:rPr>
          <w:rFonts w:ascii="Times New Roman"/>
          <w:b w:val="false"/>
          <w:i w:val="false"/>
          <w:color w:val="000000"/>
          <w:sz w:val="28"/>
        </w:rPr>
        <w:t>
</w:t>
      </w:r>
      <w:r>
        <w:rPr>
          <w:rFonts w:ascii="Times New Roman"/>
          <w:b w:val="false"/>
          <w:i w:val="false"/>
          <w:color w:val="000000"/>
          <w:sz w:val="28"/>
        </w:rPr>
        <w:t>
      13. Тұтынушының тұрғылықты жері бойынша бөлім осы Стандарттың 12 тармағы 1), 5) тармақшаларында көрсетілген құжаттардың нысандарын ақысыз береді.</w:t>
      </w:r>
      <w:r>
        <w:br/>
      </w:r>
      <w:r>
        <w:rPr>
          <w:rFonts w:ascii="Times New Roman"/>
          <w:b w:val="false"/>
          <w:i w:val="false"/>
          <w:color w:val="000000"/>
          <w:sz w:val="28"/>
        </w:rPr>
        <w:t>
</w:t>
      </w:r>
      <w:r>
        <w:rPr>
          <w:rFonts w:ascii="Times New Roman"/>
          <w:b w:val="false"/>
          <w:i w:val="false"/>
          <w:color w:val="000000"/>
          <w:sz w:val="28"/>
        </w:rPr>
        <w:t>
      14. Тұрғылықты жері бойынша бөлім құжаттарды тіркейді, тұтынушыға белгіленген нысандағы құжаттардың қабылданғаны туралы растау береді, өтініш берушіге материалдық-тұрмыстық жағдайды тексеру өткізу қажеттігі туралы, өткізетін мерзімі туралы ақпарат береді.</w:t>
      </w:r>
      <w:r>
        <w:br/>
      </w:r>
      <w:r>
        <w:rPr>
          <w:rFonts w:ascii="Times New Roman"/>
          <w:b w:val="false"/>
          <w:i w:val="false"/>
          <w:color w:val="000000"/>
          <w:sz w:val="28"/>
        </w:rPr>
        <w:t>
</w:t>
      </w:r>
      <w:r>
        <w:rPr>
          <w:rFonts w:ascii="Times New Roman"/>
          <w:b w:val="false"/>
          <w:i w:val="false"/>
          <w:color w:val="000000"/>
          <w:sz w:val="28"/>
        </w:rPr>
        <w:t>
      16. Медициналық-әлеуметтік мекемеде қызмет көрсету жолдамасына бас тартылғаны туралы немесе тағайындалғаны туралы құлақтандыру тұтынушыға немесе өкілі барғанда тұрғылықты жері бойынша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ұсынуға бас тарту негіздемелері:</w:t>
      </w:r>
      <w:r>
        <w:br/>
      </w:r>
      <w:r>
        <w:rPr>
          <w:rFonts w:ascii="Times New Roman"/>
          <w:b w:val="false"/>
          <w:i w:val="false"/>
          <w:color w:val="000000"/>
          <w:sz w:val="28"/>
        </w:rPr>
        <w:t>
      1) әлеуметтік қызмет көрсетуге қабылдауға өтініш берушінің медициналық қайшылықтары болуы;</w:t>
      </w:r>
      <w:r>
        <w:br/>
      </w:r>
      <w:r>
        <w:rPr>
          <w:rFonts w:ascii="Times New Roman"/>
          <w:b w:val="false"/>
          <w:i w:val="false"/>
          <w:color w:val="000000"/>
          <w:sz w:val="28"/>
        </w:rPr>
        <w:t>
      2) осы мемлекеттік қызметті ұсынуға талап етілетін құжаттардың біреуінің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өтініш беруші белгіленген мерзімде алмаған құжаттарды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Үлгі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 беруші жоғарғы уәкілетті органның шешімі мен әрекетіне сот тәртібімен шағымдануға құқығы бар.</w:t>
      </w:r>
      <w:r>
        <w:br/>
      </w:r>
      <w:r>
        <w:rPr>
          <w:rFonts w:ascii="Times New Roman"/>
          <w:b w:val="false"/>
          <w:i w:val="false"/>
          <w:color w:val="000000"/>
          <w:sz w:val="28"/>
        </w:rPr>
        <w:t>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қалалар мен аудандардың әкім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қалалар мен аудандар әкімдерінің атына ауызша немесе жазбаша түрде, немесе электронды түрде түседі. Қалалар мен аудандар әкім аппараты электронды пошталарының мекен-жайлары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талон растайды.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кестесі, телефоны, заңды мекен-жайы, электронды поштаның мекен-жайы осы стандарттың 1 қосымшасында көрсетілген;</w:t>
      </w:r>
      <w:r>
        <w:br/>
      </w:r>
      <w:r>
        <w:rPr>
          <w:rFonts w:ascii="Times New Roman"/>
          <w:b w:val="false"/>
          <w:i w:val="false"/>
          <w:color w:val="000000"/>
          <w:sz w:val="28"/>
        </w:rPr>
        <w:t>
      2) Қалалар мен аудандар әкім аппаратының телефондары, заңды мекен-жайы, электронды пошталарының мекен-жайлары, веб-сайты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w:t>
      </w:r>
      <w:r>
        <w:rPr>
          <w:rFonts w:ascii="Times New Roman"/>
          <w:b w:val="false"/>
          <w:i w:val="false"/>
          <w:color w:val="000000"/>
          <w:sz w:val="28"/>
        </w:rPr>
        <w:t>Қарағанды қаласы, Ержанов көшесі 47/3, электронды поштасының мекен-жайы karagandatrud@mail.ru, depkaraganda1@enbek.kz, байланыс телефоны</w:t>
      </w:r>
      <w:r>
        <w:rPr>
          <w:rFonts w:ascii="Times New Roman"/>
          <w:b w:val="false"/>
          <w:i w:val="false"/>
          <w:color w:val="000000"/>
          <w:sz w:val="28"/>
        </w:rPr>
        <w:t>: 8(7212)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 - әлеуметтік</w:t>
      </w:r>
      <w:r>
        <w:br/>
      </w:r>
      <w:r>
        <w:rPr>
          <w:rFonts w:ascii="Times New Roman"/>
          <w:b w:val="false"/>
          <w:i w:val="false"/>
          <w:color w:val="000000"/>
          <w:sz w:val="28"/>
        </w:rPr>
        <w:t>
мекемелерде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 - әлеуметтік</w:t>
      </w:r>
      <w:r>
        <w:br/>
      </w:r>
      <w:r>
        <w:rPr>
          <w:rFonts w:ascii="Times New Roman"/>
          <w:b w:val="false"/>
          <w:i w:val="false"/>
          <w:color w:val="000000"/>
          <w:sz w:val="28"/>
        </w:rPr>
        <w:t>
мекемелерде әлеуметтік қызмет</w:t>
      </w:r>
      <w:r>
        <w:br/>
      </w:r>
      <w:r>
        <w:rPr>
          <w:rFonts w:ascii="Times New Roman"/>
          <w:b w:val="false"/>
          <w:i w:val="false"/>
          <w:color w:val="000000"/>
          <w:sz w:val="28"/>
        </w:rPr>
        <w:t>
көрсетуге құжаттар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жетімділігі көрсеткіштерінің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244"/>
        <w:gridCol w:w="2652"/>
        <w:gridCol w:w="2595"/>
        <w:gridCol w:w="2633"/>
      </w:tblGrid>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р/б</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тапсырған сәттен бастап белгіленген мерзімде қызметті ұсыну оқиғаларының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алуды кезекте 40 минуттан аспайтын уақыт күткен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үдерісінің сапасына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лауазымды тұлға дұрыс ресімдеген жағдайдың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тәртібі туралы сапаға және ақпаратқа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Тұтынушы құжаттарды дұрыс толтырған және бірінші реттен тапсырған оқиғалардың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Интернет арқылы қол жетімді қызметтерінің ақпарат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Қызметтің осы түрі бойынша қызмет көрсетілген тұтынушы лардың жалпы санына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мерзімде қаралған және қанағаттандырылған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Шағымданудың қолданыстағы тәртібіне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 мерзіміне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Қызметкерлердің сыпайылығына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 - әлеуметтік</w:t>
      </w:r>
      <w:r>
        <w:br/>
      </w:r>
      <w:r>
        <w:rPr>
          <w:rFonts w:ascii="Times New Roman"/>
          <w:b w:val="false"/>
          <w:i w:val="false"/>
          <w:color w:val="000000"/>
          <w:sz w:val="28"/>
        </w:rPr>
        <w:t>
мекемелерде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Мүгедектерге, оның ішінде бөгде адамның күтіміне және көмегіне мұқтаж мүгедек балаларға үйде әлеуметтік қызмет көрсетуге арналған құжаттарды ресімдеу оларға әлеуметтік - тұрмыстық, әлеуметтік - медициналық, әлеуметтік-педагогикалық, әлеуметтік - психологиялық, әлеуметтік-экономикалық, әлеуметтік - құқықтық қызметтер көрсету, әлеуметтік бейімдеу және оңалту өткізу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"Қазақстан Республикасында мүгедектерді әлеуметтік қорғау туралы" Заңы </w:t>
      </w:r>
      <w:r>
        <w:rPr>
          <w:rFonts w:ascii="Times New Roman"/>
          <w:b w:val="false"/>
          <w:i w:val="false"/>
          <w:color w:val="000000"/>
          <w:sz w:val="28"/>
        </w:rPr>
        <w:t>23 бабының</w:t>
      </w:r>
      <w:r>
        <w:rPr>
          <w:rFonts w:ascii="Times New Roman"/>
          <w:b w:val="false"/>
          <w:i w:val="false"/>
          <w:color w:val="000000"/>
          <w:sz w:val="28"/>
        </w:rPr>
        <w:t xml:space="preserve">, Қазақстан Республикасы Еңбек және халықты әлеуметтік қорғау министрі міндетін атқарушысының 2005 жылғы 1 желтоқсандағы N 306-ө бұйрығымен (Қазақстан Республикасының Әділет министрлігінде 2005 жылы 23 желтоқсанда N 3985 тіркелген) бекітілген үйде әлеуметтік қызмет көрсету Үлгі ережесінің </w:t>
      </w:r>
      <w:r>
        <w:rPr>
          <w:rFonts w:ascii="Times New Roman"/>
          <w:b w:val="false"/>
          <w:i w:val="false"/>
          <w:color w:val="000000"/>
          <w:sz w:val="28"/>
        </w:rPr>
        <w:t>3,</w:t>
      </w:r>
      <w:r>
        <w:rPr>
          <w:rFonts w:ascii="Times New Roman"/>
          <w:b w:val="false"/>
          <w:i w:val="false"/>
          <w:color w:val="000000"/>
          <w:sz w:val="28"/>
        </w:rPr>
        <w:t xml:space="preserve"> 5,</w:t>
      </w:r>
      <w:r>
        <w:rPr>
          <w:rFonts w:ascii="Times New Roman"/>
          <w:b w:val="false"/>
          <w:i w:val="false"/>
          <w:color w:val="000000"/>
          <w:sz w:val="28"/>
        </w:rPr>
        <w:t xml:space="preserve"> 10,</w:t>
      </w:r>
      <w:r>
        <w:rPr>
          <w:rFonts w:ascii="Times New Roman"/>
          <w:b w:val="false"/>
          <w:i w:val="false"/>
          <w:color w:val="000000"/>
          <w:sz w:val="28"/>
        </w:rPr>
        <w:t xml:space="preserve"> 33,</w:t>
      </w:r>
      <w:r>
        <w:rPr>
          <w:rFonts w:ascii="Times New Roman"/>
          <w:b w:val="false"/>
          <w:i w:val="false"/>
          <w:color w:val="000000"/>
          <w:sz w:val="28"/>
        </w:rPr>
        <w:t xml:space="preserve"> 36,</w:t>
      </w:r>
      <w:r>
        <w:rPr>
          <w:rFonts w:ascii="Times New Roman"/>
          <w:b w:val="false"/>
          <w:i w:val="false"/>
          <w:color w:val="000000"/>
          <w:sz w:val="28"/>
        </w:rPr>
        <w:t xml:space="preserve"> 37 тармақтарының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тұтынушының тұрғылықты жері бойынша Қарағанды облысы қалалары мен аудандарының жұмыспен қамту және әлеуметтік бағдарламалар бөлімдері (бұдан әрі – Бөлімдер) көрсетеді. Тұрғылықты жері бойынша жұмыспен қамту және әлеуметтік бағдарламалар бөліміне өтінеді. Бөлімдердің толық атауы, мекен-жайлары, веб-сайттары осы стандарттың 1 қосымшасында көрсетілген.</w:t>
      </w:r>
      <w:r>
        <w:br/>
      </w:r>
      <w:r>
        <w:rPr>
          <w:rFonts w:ascii="Times New Roman"/>
          <w:b w:val="false"/>
          <w:i w:val="false"/>
          <w:color w:val="000000"/>
          <w:sz w:val="28"/>
        </w:rPr>
        <w:t>
</w:t>
      </w:r>
      <w:r>
        <w:rPr>
          <w:rFonts w:ascii="Times New Roman"/>
          <w:b w:val="false"/>
          <w:i w:val="false"/>
          <w:color w:val="000000"/>
          <w:sz w:val="28"/>
        </w:rPr>
        <w:t>
      5. Осы көрсетілген қызметтің нәтижесі бойынша тұтынушы үйде әлеуметтік қызмет көрсетуге қабылданғаны немесе қабылданбағаны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 азаматтарына және қарттар мен мүгедектер қатарындағы азаматтығы жоқ Қазақстан Республикасында тұрақты тұратын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мемлекеттік қызметті көрсету ең ұзақ мерзімі 15 күн;</w:t>
      </w:r>
      <w:r>
        <w:br/>
      </w:r>
      <w:r>
        <w:rPr>
          <w:rFonts w:ascii="Times New Roman"/>
          <w:b w:val="false"/>
          <w:i w:val="false"/>
          <w:color w:val="000000"/>
          <w:sz w:val="28"/>
        </w:rPr>
        <w:t>
      2) қажетті құжаттарды көрсету кезегінде күту уақытының ұзақтығы 30 минуттан аспайды;</w:t>
      </w:r>
      <w:r>
        <w:br/>
      </w:r>
      <w:r>
        <w:rPr>
          <w:rFonts w:ascii="Times New Roman"/>
          <w:b w:val="false"/>
          <w:i w:val="false"/>
          <w:color w:val="000000"/>
          <w:sz w:val="28"/>
        </w:rPr>
        <w:t>
      3) құжаттарды алу кезегінде күту уақытының ұзақтығы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ақысыз жүзеге асырылады.</w:t>
      </w:r>
      <w:r>
        <w:br/>
      </w:r>
      <w:r>
        <w:rPr>
          <w:rFonts w:ascii="Times New Roman"/>
          <w:b w:val="false"/>
          <w:i w:val="false"/>
          <w:color w:val="000000"/>
          <w:sz w:val="28"/>
        </w:rPr>
        <w:t>
</w:t>
      </w:r>
      <w:r>
        <w:rPr>
          <w:rFonts w:ascii="Times New Roman"/>
          <w:b w:val="false"/>
          <w:i w:val="false"/>
          <w:color w:val="000000"/>
          <w:sz w:val="28"/>
        </w:rPr>
        <w:t xml:space="preserve">
      9. Осы мемлекеттік қызметті көрсету стандарты бөлімдердің </w:t>
      </w:r>
      <w:r>
        <w:rPr>
          <w:rFonts w:ascii="Times New Roman"/>
          <w:b w:val="false"/>
          <w:i w:val="false"/>
          <w:color w:val="000000"/>
          <w:sz w:val="28"/>
        </w:rPr>
        <w:t>үймереттерінде орнатылған ақпараттық стендтерде және www.karaganda-region.kz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жексенбі күндерінен басқа күндері, сағат 13.00-ден 14.00-ге дейінгі түскі ас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тұтынушыға төмендегі құжаттардың түпнұсқалары мен көшірмелерін ұсыну қажет:</w:t>
      </w:r>
      <w:r>
        <w:br/>
      </w:r>
      <w:r>
        <w:rPr>
          <w:rFonts w:ascii="Times New Roman"/>
          <w:b w:val="false"/>
          <w:i w:val="false"/>
          <w:color w:val="000000"/>
          <w:sz w:val="28"/>
        </w:rPr>
        <w:t>
      1) қызмет көрсетуге белгіленген нысан бойынша өтініш;</w:t>
      </w:r>
      <w:r>
        <w:br/>
      </w:r>
      <w:r>
        <w:rPr>
          <w:rFonts w:ascii="Times New Roman"/>
          <w:b w:val="false"/>
          <w:i w:val="false"/>
          <w:color w:val="000000"/>
          <w:sz w:val="28"/>
        </w:rPr>
        <w:t>
      2) жеке куәлік, (16 жасқа толмаған мүгедек балаларға арналған) туу туралы куәлік;</w:t>
      </w:r>
      <w:r>
        <w:br/>
      </w:r>
      <w:r>
        <w:rPr>
          <w:rFonts w:ascii="Times New Roman"/>
          <w:b w:val="false"/>
          <w:i w:val="false"/>
          <w:color w:val="000000"/>
          <w:sz w:val="28"/>
        </w:rPr>
        <w:t>
      3) тұрғылықты жерінен анықтама;</w:t>
      </w:r>
      <w:r>
        <w:br/>
      </w:r>
      <w:r>
        <w:rPr>
          <w:rFonts w:ascii="Times New Roman"/>
          <w:b w:val="false"/>
          <w:i w:val="false"/>
          <w:color w:val="000000"/>
          <w:sz w:val="28"/>
        </w:rPr>
        <w:t>
      4) белгіленген нысандағы медициналық қарта;</w:t>
      </w:r>
      <w:r>
        <w:br/>
      </w:r>
      <w:r>
        <w:rPr>
          <w:rFonts w:ascii="Times New Roman"/>
          <w:b w:val="false"/>
          <w:i w:val="false"/>
          <w:color w:val="000000"/>
          <w:sz w:val="28"/>
        </w:rPr>
        <w:t>
      5) зейнеткерлік куәлік (зейнеткерлік жастағы тұлғалар үшін);</w:t>
      </w:r>
      <w:r>
        <w:br/>
      </w:r>
      <w:r>
        <w:rPr>
          <w:rFonts w:ascii="Times New Roman"/>
          <w:b w:val="false"/>
          <w:i w:val="false"/>
          <w:color w:val="000000"/>
          <w:sz w:val="28"/>
        </w:rPr>
        <w:t>
      6) мүгедектің, Ұлы Отан соғысы қатысушысының (одан әрі ҰОС) және оларға теңестірілген (мүгедектерге, ҰОС қатысушыларына, мүгедектерге және оларға теңестірілгендерге арналған) тұлғалардың статусын растайтын куәлік.</w:t>
      </w:r>
      <w:r>
        <w:br/>
      </w:r>
      <w:r>
        <w:rPr>
          <w:rFonts w:ascii="Times New Roman"/>
          <w:b w:val="false"/>
          <w:i w:val="false"/>
          <w:color w:val="000000"/>
          <w:sz w:val="28"/>
        </w:rPr>
        <w:t>
      Мүгедектерге қосымша:</w:t>
      </w:r>
      <w:r>
        <w:br/>
      </w:r>
      <w:r>
        <w:rPr>
          <w:rFonts w:ascii="Times New Roman"/>
          <w:b w:val="false"/>
          <w:i w:val="false"/>
          <w:color w:val="000000"/>
          <w:sz w:val="28"/>
        </w:rPr>
        <w:t>
      мүгедектігі туралы анықтаманың көшірмесі;</w:t>
      </w:r>
      <w:r>
        <w:br/>
      </w:r>
      <w:r>
        <w:rPr>
          <w:rFonts w:ascii="Times New Roman"/>
          <w:b w:val="false"/>
          <w:i w:val="false"/>
          <w:color w:val="000000"/>
          <w:sz w:val="28"/>
        </w:rPr>
        <w:t>
      мүгедекті оңалтудың жеке бағдарламасының көшірмесі;</w:t>
      </w:r>
      <w:r>
        <w:br/>
      </w:r>
      <w:r>
        <w:rPr>
          <w:rFonts w:ascii="Times New Roman"/>
          <w:b w:val="false"/>
          <w:i w:val="false"/>
          <w:color w:val="000000"/>
          <w:sz w:val="28"/>
        </w:rPr>
        <w:t>
      бөгде адамның көмегінің қажеттігі туралы (балаларға арналған) психологиялық-медициналық-педагогикалық кеңестің қорытындысы.</w:t>
      </w:r>
      <w:r>
        <w:br/>
      </w:r>
      <w:r>
        <w:rPr>
          <w:rFonts w:ascii="Times New Roman"/>
          <w:b w:val="false"/>
          <w:i w:val="false"/>
          <w:color w:val="000000"/>
          <w:sz w:val="28"/>
        </w:rPr>
        <w:t>
</w:t>
      </w:r>
      <w:r>
        <w:rPr>
          <w:rFonts w:ascii="Times New Roman"/>
          <w:b w:val="false"/>
          <w:i w:val="false"/>
          <w:color w:val="000000"/>
          <w:sz w:val="28"/>
        </w:rPr>
        <w:t>
      13. Тұтынушының тұрғылықты жері бойынша бөлімі, осы Стандарттың 12 тармағы 1), 4) тармақшаларында көрсетілген құжаттардың нысандарын ақысыз береді.</w:t>
      </w:r>
      <w:r>
        <w:br/>
      </w:r>
      <w:r>
        <w:rPr>
          <w:rFonts w:ascii="Times New Roman"/>
          <w:b w:val="false"/>
          <w:i w:val="false"/>
          <w:color w:val="000000"/>
          <w:sz w:val="28"/>
        </w:rPr>
        <w:t>
</w:t>
      </w:r>
      <w:r>
        <w:rPr>
          <w:rFonts w:ascii="Times New Roman"/>
          <w:b w:val="false"/>
          <w:i w:val="false"/>
          <w:color w:val="000000"/>
          <w:sz w:val="28"/>
        </w:rPr>
        <w:t>
      14. Тұтынушы толтырған өтініш және басқа құжаттар тұрғылықты жері бойынша бөлімге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өтініш берушіге материалдық-тұрмыстық жағдайды тексеру өткізу қажеттігі туралы ақпарат береді.</w:t>
      </w:r>
      <w:r>
        <w:br/>
      </w:r>
      <w:r>
        <w:rPr>
          <w:rFonts w:ascii="Times New Roman"/>
          <w:b w:val="false"/>
          <w:i w:val="false"/>
          <w:color w:val="000000"/>
          <w:sz w:val="28"/>
        </w:rPr>
        <w:t>
</w:t>
      </w:r>
      <w:r>
        <w:rPr>
          <w:rFonts w:ascii="Times New Roman"/>
          <w:b w:val="false"/>
          <w:i w:val="false"/>
          <w:color w:val="000000"/>
          <w:sz w:val="28"/>
        </w:rPr>
        <w:t>
      16. Үйде әлеуметтік қызмет көрсету жолдамасына бас тартылғаны туралы немесе тағайындалғаны туралы құлақтандыру тұтынушы тұрғылықты жері бойынша бөлімге өзі немесе өкілі барғанда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ұсынуға бас тарту негіздемелері:</w:t>
      </w:r>
      <w:r>
        <w:br/>
      </w:r>
      <w:r>
        <w:rPr>
          <w:rFonts w:ascii="Times New Roman"/>
          <w:b w:val="false"/>
          <w:i w:val="false"/>
          <w:color w:val="000000"/>
          <w:sz w:val="28"/>
        </w:rPr>
        <w:t>
      1) үйде әлеуметтік қызмет көрсетуге қабылдауға өтініш берушінің медициналық қайшылықтары болуы;</w:t>
      </w:r>
      <w:r>
        <w:br/>
      </w:r>
      <w:r>
        <w:rPr>
          <w:rFonts w:ascii="Times New Roman"/>
          <w:b w:val="false"/>
          <w:i w:val="false"/>
          <w:color w:val="000000"/>
          <w:sz w:val="28"/>
        </w:rPr>
        <w:t>
      2) осы мемлекеттік қызметті ұсынуға талап етілетін құжаттардың біреуінің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өтініш беруші белгіленген мерзімде алмаған құжаттарды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Үлгі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 беруші жоғарғы уәкілетті органның шешімі мен әрекетіне сот тәртібімен шағымдануға құқығы бар.</w:t>
      </w:r>
      <w:r>
        <w:br/>
      </w:r>
      <w:r>
        <w:rPr>
          <w:rFonts w:ascii="Times New Roman"/>
          <w:b w:val="false"/>
          <w:i w:val="false"/>
          <w:color w:val="000000"/>
          <w:sz w:val="28"/>
        </w:rPr>
        <w:t>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қалалар мен аудандардың әкім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қалалар мен аудандар әкімдерінің атына ауызша немесе жазбаша түрде, немесе электронды түрде түседі. Қалалар мен аудандар әкім аппараты электронды пошталарының мекен-жайлары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талон растайды.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кестесі, телефоны, заңды мекен-жайы, электронды поштаның мекен-жайы осы стандарттың 1 қосымшасында көрсетілген;</w:t>
      </w:r>
      <w:r>
        <w:br/>
      </w:r>
      <w:r>
        <w:rPr>
          <w:rFonts w:ascii="Times New Roman"/>
          <w:b w:val="false"/>
          <w:i w:val="false"/>
          <w:color w:val="000000"/>
          <w:sz w:val="28"/>
        </w:rPr>
        <w:t>
      2) Қалалар мен аудандар әкім аппаратының телефондары, заңды мекен-жайы, электронды пошталарының мекен-жайлары, веб-сайты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w:t>
      </w:r>
      <w:r>
        <w:rPr>
          <w:rFonts w:ascii="Times New Roman"/>
          <w:b w:val="false"/>
          <w:i w:val="false"/>
          <w:color w:val="000000"/>
          <w:sz w:val="28"/>
        </w:rPr>
        <w:t>Қарағанды қаласы, Ержанов көшесі 47/3, электронды поштасының мекен-жайы karagandatrud@mail.ru, depkaraganda1@enbek.kz,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оның ішінде бөгде</w:t>
      </w:r>
      <w:r>
        <w:br/>
      </w:r>
      <w:r>
        <w:rPr>
          <w:rFonts w:ascii="Times New Roman"/>
          <w:b w:val="false"/>
          <w:i w:val="false"/>
          <w:color w:val="000000"/>
          <w:sz w:val="28"/>
        </w:rPr>
        <w:t>
адамның күтіміне және көмегіне</w:t>
      </w:r>
      <w:r>
        <w:br/>
      </w:r>
      <w:r>
        <w:rPr>
          <w:rFonts w:ascii="Times New Roman"/>
          <w:b w:val="false"/>
          <w:i w:val="false"/>
          <w:color w:val="000000"/>
          <w:sz w:val="28"/>
        </w:rPr>
        <w:t>
мұқтаж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 xml:space="preserve">"Қаражал қаласының жұмыспен қамту және әлеуметтік бағдарламалар бөлімі" мемлекеттік мекемесі </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xml:space="preserve">
Факс (72137) 26208 </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 xml:space="preserve">"Ақтоғай ауданының жұмыспен қамту және әлеуметтік бағдарламалар бөлімі" мемлекеттік мекемесі </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xml:space="preserve">
факс (71035) 21356 </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оның ішінде бөгде</w:t>
      </w:r>
      <w:r>
        <w:br/>
      </w:r>
      <w:r>
        <w:rPr>
          <w:rFonts w:ascii="Times New Roman"/>
          <w:b w:val="false"/>
          <w:i w:val="false"/>
          <w:color w:val="000000"/>
          <w:sz w:val="28"/>
        </w:rPr>
        <w:t>
адамның күтіміне және көмегіне</w:t>
      </w:r>
      <w:r>
        <w:br/>
      </w:r>
      <w:r>
        <w:rPr>
          <w:rFonts w:ascii="Times New Roman"/>
          <w:b w:val="false"/>
          <w:i w:val="false"/>
          <w:color w:val="000000"/>
          <w:sz w:val="28"/>
        </w:rPr>
        <w:t>
мұқтаж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N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244"/>
        <w:gridCol w:w="2652"/>
        <w:gridCol w:w="2595"/>
        <w:gridCol w:w="2633"/>
      </w:tblGrid>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р/б</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тапсырған сәттен бастап белгіленген мерзімде қызметті ұсыну оқиғаларының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алуды кезекте 40 минуттан аспайтын уақыт күткен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үдерісінің сапасына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лауазымды тұлға дұрыс ресімдеген жағдайдың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тәртібі туралы сапаға және ақпаратқа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Тұтынушы құжаттарды дұрыс толтырған және бірінші реттен тапсырған оқиғалардың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Интернет арқылы қол жетімді қызметтерінің ақпарат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Қызметтің осы түрі бойынша қызмет көрсетілген тұтынушы лардың жалпы санына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мерзімде қаралған және қанағаттандырылған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Шағымданудың қолданыстағы тәртібіне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 мерзіміне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Қызметкерлердің сыпайылығына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оның ішінде бөгде</w:t>
      </w:r>
      <w:r>
        <w:br/>
      </w:r>
      <w:r>
        <w:rPr>
          <w:rFonts w:ascii="Times New Roman"/>
          <w:b w:val="false"/>
          <w:i w:val="false"/>
          <w:color w:val="000000"/>
          <w:sz w:val="28"/>
        </w:rPr>
        <w:t>
адамның күтіміне және көмегіне</w:t>
      </w:r>
      <w:r>
        <w:br/>
      </w:r>
      <w:r>
        <w:rPr>
          <w:rFonts w:ascii="Times New Roman"/>
          <w:b w:val="false"/>
          <w:i w:val="false"/>
          <w:color w:val="000000"/>
          <w:sz w:val="28"/>
        </w:rPr>
        <w:t>
мұқтаж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өкілетті органдардың шешімдері бойынша</w:t>
      </w:r>
      <w:r>
        <w:br/>
      </w:r>
      <w:r>
        <w:rPr>
          <w:rFonts w:ascii="Times New Roman"/>
          <w:b w:val="false"/>
          <w:i w:val="false"/>
          <w:color w:val="000000"/>
          <w:sz w:val="28"/>
        </w:rPr>
        <w:t>
</w:t>
      </w:r>
      <w:r>
        <w:rPr>
          <w:rFonts w:ascii="Times New Roman"/>
          <w:b/>
          <w:i w:val="false"/>
          <w:color w:val="000080"/>
          <w:sz w:val="28"/>
        </w:rPr>
        <w:t>мұқтаж азаматтардың жекелеген санаттарына</w:t>
      </w:r>
      <w:r>
        <w:br/>
      </w:r>
      <w:r>
        <w:rPr>
          <w:rFonts w:ascii="Times New Roman"/>
          <w:b w:val="false"/>
          <w:i w:val="false"/>
          <w:color w:val="000000"/>
          <w:sz w:val="28"/>
        </w:rPr>
        <w:t>
</w:t>
      </w:r>
      <w:r>
        <w:rPr>
          <w:rFonts w:ascii="Times New Roman"/>
          <w:b/>
          <w:i w:val="false"/>
          <w:color w:val="000080"/>
          <w:sz w:val="28"/>
        </w:rPr>
        <w:t>әлеуметтік көмек тағайындау және төлеу"</w:t>
      </w:r>
      <w:r>
        <w:br/>
      </w:r>
      <w:r>
        <w:rPr>
          <w:rFonts w:ascii="Times New Roman"/>
          <w:b w:val="false"/>
          <w:i w:val="false"/>
          <w:color w:val="000000"/>
          <w:sz w:val="28"/>
        </w:rPr>
        <w:t>
</w:t>
      </w:r>
      <w:r>
        <w:rPr>
          <w:rFonts w:ascii="Times New Roman"/>
          <w:b/>
          <w:i w:val="false"/>
          <w:color w:val="000080"/>
          <w:sz w:val="28"/>
        </w:rPr>
        <w:t>мемлекеттік қызметін көрсету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мұқтаж азаматтардың жекелеген санаттарына әлеуметтік көмек тағайындау және төлеу - жергілікті уәкілетті органдардың шешімдері бойынша ақшалай төлем түріндегі әлеуметтік көмек.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2004 жылғы 24 сәуірдегі Бюджеттік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басқарулар туралы" </w:t>
      </w:r>
      <w:r>
        <w:rPr>
          <w:rFonts w:ascii="Times New Roman"/>
          <w:b w:val="false"/>
          <w:i w:val="false"/>
          <w:color w:val="000000"/>
          <w:sz w:val="28"/>
        </w:rPr>
        <w:t>Заңының</w:t>
      </w:r>
      <w:r>
        <w:rPr>
          <w:rFonts w:ascii="Times New Roman"/>
          <w:b w:val="false"/>
          <w:i w:val="false"/>
          <w:color w:val="000000"/>
          <w:sz w:val="28"/>
        </w:rPr>
        <w:t xml:space="preserve"> және қалалар мен аудандардың жергілікті өкілетті органдары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тұтынушының тұрғылықты жері бойынша қалалар мен аудандардың жұмыспен қамту және әлеуметтік бағдарламалар бөлімдерінде (бұдан әрі – Бөлімдер) көрсетіледі.</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жөнінде тұтынушы әлеуметтік көмектің тағайындалғаны немесе бас тартылғаны туралы құлақтандыру алады.</w:t>
      </w:r>
      <w:r>
        <w:br/>
      </w:r>
      <w:r>
        <w:rPr>
          <w:rFonts w:ascii="Times New Roman"/>
          <w:b w:val="false"/>
          <w:i w:val="false"/>
          <w:color w:val="000000"/>
          <w:sz w:val="28"/>
        </w:rPr>
        <w:t>
</w:t>
      </w:r>
      <w:r>
        <w:rPr>
          <w:rFonts w:ascii="Times New Roman"/>
          <w:b w:val="false"/>
          <w:i w:val="false"/>
          <w:color w:val="000000"/>
          <w:sz w:val="28"/>
        </w:rPr>
        <w:t>
      6. Әлеуметтік көмекті алуға құқылы азаматтар санаттары жергілікті уәкілетті органдар шешімдерімен белгіленеді.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мемлекеттік қызметті көрсетудің ең ұзақ мерзімі: 30 күнтізбелік күн;</w:t>
      </w:r>
      <w:r>
        <w:br/>
      </w:r>
      <w:r>
        <w:rPr>
          <w:rFonts w:ascii="Times New Roman"/>
          <w:b w:val="false"/>
          <w:i w:val="false"/>
          <w:color w:val="000000"/>
          <w:sz w:val="28"/>
        </w:rPr>
        <w:t>
      2) қажетті құжаттарды тапсыру кезінде күту уақытының барынша ұзақтығы: 30 минуттан аспайды;</w:t>
      </w:r>
      <w:r>
        <w:br/>
      </w:r>
      <w:r>
        <w:rPr>
          <w:rFonts w:ascii="Times New Roman"/>
          <w:b w:val="false"/>
          <w:i w:val="false"/>
          <w:color w:val="000000"/>
          <w:sz w:val="28"/>
        </w:rPr>
        <w:t>
      3) құжаттарды алу кезегінде күту уақытының барынша ұзақтығы: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бөлімдердің үймереттерінде орнатылған ақпараттық стендтерде және Қарағанды облысы әкімдігінің</w:t>
      </w:r>
      <w:r>
        <w:rPr>
          <w:rFonts w:ascii="Times New Roman"/>
          <w:b w:val="false"/>
          <w:i w:val="false"/>
          <w:color w:val="000000"/>
          <w:sz w:val="28"/>
        </w:rPr>
        <w:t xml:space="preserve"> www.karaganda-region.kz </w:t>
      </w:r>
      <w:r>
        <w:rPr>
          <w:rFonts w:ascii="Times New Roman"/>
          <w:b w:val="false"/>
          <w:i w:val="false"/>
          <w:color w:val="000000"/>
          <w:sz w:val="28"/>
        </w:rPr>
        <w:t>веб-сайтында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және жексенбі күндерінен басқа күндері) сағат 13.00-ден 14.00-ге дейінгі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тұтынушыға төмендегі құжаттарды ұсыну қажет:</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тұрғылықты жерін растайтын (азаматтарды тіркеу кітабының көшірмесі, немесе мекен-жай бюросының анықтамасы, немесе ауылдық (селолық) округ әкімінің анықтамасы) құжаттың көшірмесі;</w:t>
      </w:r>
      <w:r>
        <w:br/>
      </w:r>
      <w:r>
        <w:rPr>
          <w:rFonts w:ascii="Times New Roman"/>
          <w:b w:val="false"/>
          <w:i w:val="false"/>
          <w:color w:val="000000"/>
          <w:sz w:val="28"/>
        </w:rPr>
        <w:t>
      4) әлеуметтік көмекті алу құқығы мен статусын растайтын құжаттар.</w:t>
      </w:r>
      <w:r>
        <w:br/>
      </w:r>
      <w:r>
        <w:rPr>
          <w:rFonts w:ascii="Times New Roman"/>
          <w:b w:val="false"/>
          <w:i w:val="false"/>
          <w:color w:val="000000"/>
          <w:sz w:val="28"/>
        </w:rPr>
        <w:t>
</w:t>
      </w:r>
      <w:r>
        <w:rPr>
          <w:rFonts w:ascii="Times New Roman"/>
          <w:b w:val="false"/>
          <w:i w:val="false"/>
          <w:color w:val="000000"/>
          <w:sz w:val="28"/>
        </w:rPr>
        <w:t>
      13. Мемлекеттік қызмет тұтынушының тұрғылықты жері бойынша Бөлім беретін нысандағы жазбаша өтініш бойынша ұсынылады.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құжаттармен қатар өтініш тұтынушының тұрғылықты жері бойынша Бөлімге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құжаттарды тіркейді, Бөлім белгілеген нысан бойынша құжаттар қабылданғаны туралы тұтынушыға құлақтандыру береді.</w:t>
      </w:r>
      <w:r>
        <w:br/>
      </w:r>
      <w:r>
        <w:rPr>
          <w:rFonts w:ascii="Times New Roman"/>
          <w:b w:val="false"/>
          <w:i w:val="false"/>
          <w:color w:val="000000"/>
          <w:sz w:val="28"/>
        </w:rPr>
        <w:t>
</w:t>
      </w:r>
      <w:r>
        <w:rPr>
          <w:rFonts w:ascii="Times New Roman"/>
          <w:b w:val="false"/>
          <w:i w:val="false"/>
          <w:color w:val="000000"/>
          <w:sz w:val="28"/>
        </w:rPr>
        <w:t>
      16. Әлеуметтік көмектің тағайындалғаны немесе бас тартылғаны туралы құлақтандыру тұтынушы тұрғылықты жері бойынша Бөлімге өзі келіп біледі немесе пошта арқылы хабарлама алады.</w:t>
      </w:r>
      <w:r>
        <w:br/>
      </w:r>
      <w:r>
        <w:rPr>
          <w:rFonts w:ascii="Times New Roman"/>
          <w:b w:val="false"/>
          <w:i w:val="false"/>
          <w:color w:val="000000"/>
          <w:sz w:val="28"/>
        </w:rPr>
        <w:t>
</w:t>
      </w:r>
      <w:r>
        <w:rPr>
          <w:rFonts w:ascii="Times New Roman"/>
          <w:b w:val="false"/>
          <w:i w:val="false"/>
          <w:color w:val="000000"/>
          <w:sz w:val="28"/>
        </w:rPr>
        <w:t>
      17. Мемлекеттік қызметті тоқтату немесе ұсынудан бас тартуға негіздеме - осы Стандарттың 12 тармағында көрсетілген құжаттар тізбесін тұтынушының толық ұсынбауы, өтініш берушінің қайтыс болуы; қаладан (ауданнан) көшіп кетуі.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тұтынушы белгіленген мерзімде алмаған құжаттарды сақтаумен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"Қарағанды облысының жұмыспен қамтуды үйлестіру және әлеуметтік бағдарламалар басқармасы" (бұдан әрі – Басқарма) мемлекеттік мекемесінен, қалалар мен аудандар әкімдерінің аппараттарынан алуға болады.</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22. Шағымдар Басқарманың, қалалар мен аудандар әкімдерінің атына ауызша немесе жазбаша түрде,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растайтын құжат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құлақтандыру болып табылады.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Бөлімдердің телефондары, заңды мекен-жайлары, электронды пошталарының мекен-жайы осы стандарттың 1 қосымшасында көрсетілген;</w:t>
      </w:r>
      <w:r>
        <w:br/>
      </w:r>
      <w:r>
        <w:rPr>
          <w:rFonts w:ascii="Times New Roman"/>
          <w:b w:val="false"/>
          <w:i w:val="false"/>
          <w:color w:val="000000"/>
          <w:sz w:val="28"/>
        </w:rPr>
        <w:t>
      2) Қалалар мен аудандар әкім аппаратының телефондары, заңды мекен-жайы, электронды пошталарының мекен-жайлары, веб-сайты және әкімдердің және олардың орынбасарларының азаматтарды қабылдау кестелері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w:t>
      </w:r>
      <w:r>
        <w:rPr>
          <w:rFonts w:ascii="Times New Roman"/>
          <w:b w:val="false"/>
          <w:i w:val="false"/>
          <w:color w:val="000000"/>
          <w:sz w:val="28"/>
        </w:rPr>
        <w:t>karagandatrud@mail.ru, depkaraganda1@enbek.kz</w:t>
      </w:r>
      <w:r>
        <w:rPr>
          <w:rFonts w:ascii="Times New Roman"/>
          <w:b w:val="false"/>
          <w:i w:val="false"/>
          <w:color w:val="000000"/>
          <w:sz w:val="28"/>
        </w:rPr>
        <w:t>,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2648"/>
        <w:gridCol w:w="2989"/>
        <w:gridCol w:w="3142"/>
      </w:tblGrid>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стандарт үйде тәрбиеленетін және оқитын мүгедек балаларды материалдық қамтамасыз етуге құжаттарды ресімдеу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2005 жылғы 13 сәуірдегі "Қазақстан Республикасында мүгедектерді әлеуметтік қорғау туралы" Заңы </w:t>
      </w:r>
      <w:r>
        <w:rPr>
          <w:rFonts w:ascii="Times New Roman"/>
          <w:b w:val="false"/>
          <w:i w:val="false"/>
          <w:color w:val="000000"/>
          <w:sz w:val="28"/>
        </w:rPr>
        <w:t>29 бабы 6 тармағының</w:t>
      </w:r>
      <w:r>
        <w:rPr>
          <w:rFonts w:ascii="Times New Roman"/>
          <w:b w:val="false"/>
          <w:i w:val="false"/>
          <w:color w:val="000000"/>
          <w:sz w:val="28"/>
        </w:rPr>
        <w:t xml:space="preserve"> және Қарағанды облыстық мәслихатының 2005 жылғы 17 наурыздағы ХІ сессиясының "Үйде оқитын және тәрбиеленетін мүгедек балаларды материалдық қамтамасыз ету туралы" (2005 жылғы 2 сәуірдегі N 40 "Индустриальная Караганда" газетінде жарияланған, 2005 жылғы 31 наурызда N 1754 нормативтік құқықтық актілерді Мемлекеттік тіркеу реестрінде тіркелген) </w:t>
      </w:r>
      <w:r>
        <w:rPr>
          <w:rFonts w:ascii="Times New Roman"/>
          <w:b w:val="false"/>
          <w:i w:val="false"/>
          <w:color w:val="000000"/>
          <w:sz w:val="28"/>
        </w:rPr>
        <w:t>N 174</w:t>
      </w:r>
      <w:r>
        <w:rPr>
          <w:rFonts w:ascii="Times New Roman"/>
          <w:b w:val="false"/>
          <w:i w:val="false"/>
          <w:color w:val="000000"/>
          <w:sz w:val="28"/>
        </w:rPr>
        <w:t xml:space="preserve"> шешімінің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қалалар мен аудандардың жұмыспен қамту және әлеуметтік бағдарламалар бөлімдері (бұдан әрі – Бөлімдер) көрсетеді.</w:t>
      </w:r>
      <w:r>
        <w:br/>
      </w:r>
      <w:r>
        <w:rPr>
          <w:rFonts w:ascii="Times New Roman"/>
          <w:b w:val="false"/>
          <w:i w:val="false"/>
          <w:color w:val="000000"/>
          <w:sz w:val="28"/>
        </w:rPr>
        <w:t>
</w:t>
      </w:r>
      <w:r>
        <w:rPr>
          <w:rFonts w:ascii="Times New Roman"/>
          <w:b w:val="false"/>
          <w:i w:val="false"/>
          <w:color w:val="000000"/>
          <w:sz w:val="28"/>
        </w:rPr>
        <w:t>
      5. Осы көрсетілген қызметтің нәтижесі бойынша тұтынушы үйде оқытылатын және тәрбиеленетін мүгедек балаларды материалдық қамтамасыз етудің тағайындалғаны туралы немесе бас тарту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 18 жасқа дейінгі туған, асырап алған, сондай-ақ қамқорлыққа алынған балаларға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мемлекеттік қызмет көрсетудің ең ұзақ мерзімі: 15 күнтізбелік күн;</w:t>
      </w:r>
      <w:r>
        <w:br/>
      </w:r>
      <w:r>
        <w:rPr>
          <w:rFonts w:ascii="Times New Roman"/>
          <w:b w:val="false"/>
          <w:i w:val="false"/>
          <w:color w:val="000000"/>
          <w:sz w:val="28"/>
        </w:rPr>
        <w:t>
      2) қажетті құжаттарды тапсыру кезінде күту уақытының барынша ұзақтығы: 40 минуттан аспайды;</w:t>
      </w:r>
      <w:r>
        <w:br/>
      </w:r>
      <w:r>
        <w:rPr>
          <w:rFonts w:ascii="Times New Roman"/>
          <w:b w:val="false"/>
          <w:i w:val="false"/>
          <w:color w:val="000000"/>
          <w:sz w:val="28"/>
        </w:rPr>
        <w:t>
      3) құжаттарды алу кезегінде күту уақытының барынша ұзақтығы: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xml:space="preserve">
      9. Мемлекеттік қызметті көрсету тәртібі туралы толық ақпарат Бөлімдердің үймереттерінде орнатылған ақпараттық стендтерде және </w:t>
      </w:r>
      <w:r>
        <w:rPr>
          <w:rFonts w:ascii="Times New Roman"/>
          <w:b w:val="false"/>
          <w:i w:val="false"/>
          <w:color w:val="000000"/>
          <w:sz w:val="28"/>
        </w:rPr>
        <w:t>Қарағанды облысы әкімдігінің www.karaganda-region.kz веб-сайтында</w:t>
      </w:r>
      <w:r>
        <w:rPr>
          <w:rFonts w:ascii="Times New Roman"/>
          <w:b w:val="false"/>
          <w:i w:val="false"/>
          <w:color w:val="000000"/>
          <w:sz w:val="28"/>
        </w:rPr>
        <w:t xml:space="preserve">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және жексенбі күндерінен басқа) сағат 13.00-ден 14.00-ге дейінгі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тұтынушыға төмендегі құжаттарды ұсыну қажет:</w:t>
      </w:r>
      <w:r>
        <w:br/>
      </w:r>
      <w:r>
        <w:rPr>
          <w:rFonts w:ascii="Times New Roman"/>
          <w:b w:val="false"/>
          <w:i w:val="false"/>
          <w:color w:val="000000"/>
          <w:sz w:val="28"/>
        </w:rPr>
        <w:t>
      1) ата-анасының біреуінің немесе оның орнындағы адамның өтініші, материалдық қамтамасыз етуді төлеу жөніндегі ұйымдарда (екінші деңгейдегі банктер филиалдары немесе операцияның осы түрін жүзеге асыруға лицензиясы бар басқа ұйымдар) ашылған шоттың нөмірі көрсетіледі;</w:t>
      </w:r>
      <w:r>
        <w:br/>
      </w:r>
      <w:r>
        <w:rPr>
          <w:rFonts w:ascii="Times New Roman"/>
          <w:b w:val="false"/>
          <w:i w:val="false"/>
          <w:color w:val="000000"/>
          <w:sz w:val="28"/>
        </w:rPr>
        <w:t>
      2) тұтынушының жеке басын куәландыратын құжат, сонымен қатар оралмандар үшін тұру қағазы немесе оралман куәлігі;</w:t>
      </w:r>
      <w:r>
        <w:br/>
      </w:r>
      <w:r>
        <w:rPr>
          <w:rFonts w:ascii="Times New Roman"/>
          <w:b w:val="false"/>
          <w:i w:val="false"/>
          <w:color w:val="000000"/>
          <w:sz w:val="28"/>
        </w:rPr>
        <w:t>
      3) мүгедек баланың туу туралы куәлігі;</w:t>
      </w:r>
      <w:r>
        <w:br/>
      </w:r>
      <w:r>
        <w:rPr>
          <w:rFonts w:ascii="Times New Roman"/>
          <w:b w:val="false"/>
          <w:i w:val="false"/>
          <w:color w:val="000000"/>
          <w:sz w:val="28"/>
        </w:rPr>
        <w:t>
      4) мүгедектікті тағайындау туралы (белгіленген үлгідегі) медициналық-әлеуметтік сараптама комиссиясының анықтамасы;</w:t>
      </w:r>
      <w:r>
        <w:br/>
      </w:r>
      <w:r>
        <w:rPr>
          <w:rFonts w:ascii="Times New Roman"/>
          <w:b w:val="false"/>
          <w:i w:val="false"/>
          <w:color w:val="000000"/>
          <w:sz w:val="28"/>
        </w:rPr>
        <w:t>
      5) тұрғындарды тіркеу кітабы (пәтер карточкасы, үй кітабы);</w:t>
      </w:r>
      <w:r>
        <w:br/>
      </w:r>
      <w:r>
        <w:rPr>
          <w:rFonts w:ascii="Times New Roman"/>
          <w:b w:val="false"/>
          <w:i w:val="false"/>
          <w:color w:val="000000"/>
          <w:sz w:val="28"/>
        </w:rPr>
        <w:t>
      6) мүгедек баланы үйде оқыту және тәрбиелеу қажеттілігі туралы облыстық білім беру басқармасының ведомствоаралық психологиялық - медициналық - педагогикалық кеңес қорытындысы.</w:t>
      </w:r>
      <w:r>
        <w:br/>
      </w:r>
      <w:r>
        <w:rPr>
          <w:rFonts w:ascii="Times New Roman"/>
          <w:b w:val="false"/>
          <w:i w:val="false"/>
          <w:color w:val="000000"/>
          <w:sz w:val="28"/>
        </w:rPr>
        <w:t>
</w:t>
      </w:r>
      <w:r>
        <w:rPr>
          <w:rFonts w:ascii="Times New Roman"/>
          <w:b w:val="false"/>
          <w:i w:val="false"/>
          <w:color w:val="000000"/>
          <w:sz w:val="28"/>
        </w:rPr>
        <w:t>
      13. Мемлекеттік қызмет тұтынушының тұрғылықты жері бойынша Бөлім беретін нысандағы жазбаша өтініш бойынша ұсынылады.</w:t>
      </w:r>
      <w:r>
        <w:br/>
      </w:r>
      <w:r>
        <w:rPr>
          <w:rFonts w:ascii="Times New Roman"/>
          <w:b w:val="false"/>
          <w:i w:val="false"/>
          <w:color w:val="000000"/>
          <w:sz w:val="28"/>
        </w:rPr>
        <w:t>
</w:t>
      </w:r>
      <w:r>
        <w:rPr>
          <w:rFonts w:ascii="Times New Roman"/>
          <w:b w:val="false"/>
          <w:i w:val="false"/>
          <w:color w:val="000000"/>
          <w:sz w:val="28"/>
        </w:rPr>
        <w:t>
      14. Өтініш барлық қажетті құжаттармен қатар тұтынушының тұрғылықты жері бойынша Бөлімге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құжаттарды тіркейді, тұтынушыға құжаттарды қабылдаған тұлғаның тегі және мерзімі көрсетілген құжаттарды қабылдағаны туралы растау береді.</w:t>
      </w:r>
      <w:r>
        <w:br/>
      </w:r>
      <w:r>
        <w:rPr>
          <w:rFonts w:ascii="Times New Roman"/>
          <w:b w:val="false"/>
          <w:i w:val="false"/>
          <w:color w:val="000000"/>
          <w:sz w:val="28"/>
        </w:rPr>
        <w:t>
</w:t>
      </w:r>
      <w:r>
        <w:rPr>
          <w:rFonts w:ascii="Times New Roman"/>
          <w:b w:val="false"/>
          <w:i w:val="false"/>
          <w:color w:val="000000"/>
          <w:sz w:val="28"/>
        </w:rPr>
        <w:t>
      16. Құлақтандыру тұтынушыға тұрғылықты жері бойынша Бөлімге өзі келгенде немесе пошта хабарламасы арқылы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көрсетуді тоқтатуға негіздемелер:</w:t>
      </w:r>
      <w:r>
        <w:br/>
      </w:r>
      <w:r>
        <w:rPr>
          <w:rFonts w:ascii="Times New Roman"/>
          <w:b w:val="false"/>
          <w:i w:val="false"/>
          <w:color w:val="000000"/>
          <w:sz w:val="28"/>
        </w:rPr>
        <w:t>
      1) мүгедек бала 18 жасқа толғанда;</w:t>
      </w:r>
      <w:r>
        <w:br/>
      </w:r>
      <w:r>
        <w:rPr>
          <w:rFonts w:ascii="Times New Roman"/>
          <w:b w:val="false"/>
          <w:i w:val="false"/>
          <w:color w:val="000000"/>
          <w:sz w:val="28"/>
        </w:rPr>
        <w:t>
      2) мүгедек бала қайтыс болған жағдайда;</w:t>
      </w:r>
      <w:r>
        <w:br/>
      </w:r>
      <w:r>
        <w:rPr>
          <w:rFonts w:ascii="Times New Roman"/>
          <w:b w:val="false"/>
          <w:i w:val="false"/>
          <w:color w:val="000000"/>
          <w:sz w:val="28"/>
        </w:rPr>
        <w:t>
      3) мүгедектікті алғанда;</w:t>
      </w:r>
      <w:r>
        <w:br/>
      </w:r>
      <w:r>
        <w:rPr>
          <w:rFonts w:ascii="Times New Roman"/>
          <w:b w:val="false"/>
          <w:i w:val="false"/>
          <w:color w:val="000000"/>
          <w:sz w:val="28"/>
        </w:rPr>
        <w:t>
      4) осы мемлекеттік қызметті көрсетуге талап етілетін құжаттардың біреуі болмаған жағдайда;</w:t>
      </w:r>
      <w:r>
        <w:br/>
      </w:r>
      <w:r>
        <w:rPr>
          <w:rFonts w:ascii="Times New Roman"/>
          <w:b w:val="false"/>
          <w:i w:val="false"/>
          <w:color w:val="000000"/>
          <w:sz w:val="28"/>
        </w:rPr>
        <w:t>
      5) мүгедек баланы толық мемлекеттік қамтамасыздандыруға белгілегенде.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тұтынушы белгіленген мерзімде алмаған құжаттарды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"Қарағанды облысының жұмыспен қамтуды үйлестіру және әлеуметтік бағдарламалар басқармасы" (бұдан әрі – Басқарма) мемлекеттік мекемесінен, қалалар мен аудандар әкімдерінің аппараттарынан алуға болады.</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22. Шағымдар Басқарманың, қалалар мен аудандар әкімдерінің атына ауызша немесе жазбаша түрде,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талон растайды.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бастықтарының және олардың орынбасарларының азаматтарды қабылдау кестелері, телефоны, заңды мекен-жайы, электронды поштаның мекен-жайы осы стандарттың 1 қосымшасында көрсетілген;</w:t>
      </w:r>
      <w:r>
        <w:br/>
      </w:r>
      <w:r>
        <w:rPr>
          <w:rFonts w:ascii="Times New Roman"/>
          <w:b w:val="false"/>
          <w:i w:val="false"/>
          <w:color w:val="000000"/>
          <w:sz w:val="28"/>
        </w:rPr>
        <w:t>
      2) қалалар мен аудандар әкімдерінің телефондары, заңды мекен-жайы, электронды пошталарының мекен-жайлары, веб-сайты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karagandatrud@mail.ru, depkaraganda1@enbek.kz,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тәрбиеленетін және</w:t>
      </w:r>
      <w:r>
        <w:br/>
      </w:r>
      <w:r>
        <w:rPr>
          <w:rFonts w:ascii="Times New Roman"/>
          <w:b w:val="false"/>
          <w:i w:val="false"/>
          <w:color w:val="000000"/>
          <w:sz w:val="28"/>
        </w:rPr>
        <w:t>
оқитын мүгедек балаларды</w:t>
      </w:r>
      <w:r>
        <w:br/>
      </w:r>
      <w:r>
        <w:rPr>
          <w:rFonts w:ascii="Times New Roman"/>
          <w:b w:val="false"/>
          <w:i w:val="false"/>
          <w:color w:val="000000"/>
          <w:sz w:val="28"/>
        </w:rPr>
        <w:t>
материалдық қамтамасыз</w:t>
      </w:r>
      <w:r>
        <w:br/>
      </w:r>
      <w:r>
        <w:rPr>
          <w:rFonts w:ascii="Times New Roman"/>
          <w:b w:val="false"/>
          <w:i w:val="false"/>
          <w:color w:val="000000"/>
          <w:sz w:val="28"/>
        </w:rPr>
        <w:t>
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"Үйде тәрбиеленетін және</w:t>
      </w:r>
      <w:r>
        <w:br/>
      </w:r>
      <w:r>
        <w:rPr>
          <w:rFonts w:ascii="Times New Roman"/>
          <w:b w:val="false"/>
          <w:i w:val="false"/>
          <w:color w:val="000000"/>
          <w:sz w:val="28"/>
        </w:rPr>
        <w:t>
оқитын мүгедек балаларды</w:t>
      </w:r>
      <w:r>
        <w:br/>
      </w:r>
      <w:r>
        <w:rPr>
          <w:rFonts w:ascii="Times New Roman"/>
          <w:b w:val="false"/>
          <w:i w:val="false"/>
          <w:color w:val="000000"/>
          <w:sz w:val="28"/>
        </w:rPr>
        <w:t>
материалдық қамтамасыз</w:t>
      </w:r>
      <w:r>
        <w:br/>
      </w:r>
      <w:r>
        <w:rPr>
          <w:rFonts w:ascii="Times New Roman"/>
          <w:b w:val="false"/>
          <w:i w:val="false"/>
          <w:color w:val="000000"/>
          <w:sz w:val="28"/>
        </w:rPr>
        <w:t>
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2648"/>
        <w:gridCol w:w="2989"/>
        <w:gridCol w:w="3142"/>
      </w:tblGrid>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"Үйде тәрбиеленетін және</w:t>
      </w:r>
      <w:r>
        <w:br/>
      </w:r>
      <w:r>
        <w:rPr>
          <w:rFonts w:ascii="Times New Roman"/>
          <w:b w:val="false"/>
          <w:i w:val="false"/>
          <w:color w:val="000000"/>
          <w:sz w:val="28"/>
        </w:rPr>
        <w:t>
оқитын мүгедек балаларды</w:t>
      </w:r>
      <w:r>
        <w:br/>
      </w:r>
      <w:r>
        <w:rPr>
          <w:rFonts w:ascii="Times New Roman"/>
          <w:b w:val="false"/>
          <w:i w:val="false"/>
          <w:color w:val="000000"/>
          <w:sz w:val="28"/>
        </w:rPr>
        <w:t>
материалдық қамтамасыз</w:t>
      </w:r>
      <w:r>
        <w:br/>
      </w:r>
      <w:r>
        <w:rPr>
          <w:rFonts w:ascii="Times New Roman"/>
          <w:b w:val="false"/>
          <w:i w:val="false"/>
          <w:color w:val="000000"/>
          <w:sz w:val="28"/>
        </w:rPr>
        <w:t>
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Отын сатып алу бойынша ауылдық жерде тұратын әлеуметтік сала мамандарына әлеуметтік көмек тағайындау – жергілікті өкілетті органдардың шешімдері бойынша ұсынылатын және ауылдық елді мекендерде тұратын және жұмыс істейтін денсаулық сақтау, әлеуметтік қамтамасыз ету, білім беру, мәдениет және спорт мемлекеттік мекемелерінің мамандарына ұсынылатын ақшалай түрдегі төлем.</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2005 жылғы 8 шілдедегі "Ауылдық аймақтар мен агроөнеркәсіптік кешенді дамытуды мемлекеттік реттеу туралы" Заңының </w:t>
      </w:r>
      <w:r>
        <w:rPr>
          <w:rFonts w:ascii="Times New Roman"/>
          <w:b w:val="false"/>
          <w:i w:val="false"/>
          <w:color w:val="000000"/>
          <w:sz w:val="28"/>
        </w:rPr>
        <w:t>18 бабы 5 тармағының</w:t>
      </w:r>
      <w:r>
        <w:rPr>
          <w:rFonts w:ascii="Times New Roman"/>
          <w:b w:val="false"/>
          <w:i w:val="false"/>
          <w:color w:val="000000"/>
          <w:sz w:val="28"/>
        </w:rPr>
        <w:t xml:space="preserve"> және жергілікті уәкілетті органдары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тұтынушының тұрғылықты жері бойынша Қарағанды облысының қалалары мен аудандарының жұмыспен қамту және әлеуметтік бағдарламалар бөлімдерінде (бұдан әрі – Бөлімдер) көрсетіледі. Тұрғылықты жері бойынша Бөлім жоқ болған жағдайда тұтынушы ауылдық (селолық) округтың, кенттің (ауылдың) әкіміне өтініш білдіреді. Ауылдық (селолық) округтың, кент (ауыл) әкімдерінің байланыс деректері және олардың мекен-жайлары осы стандарттың 2 қосымшасында көрсетілген.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жөнінде тұтынушы әлеуметтік көмектің тағайындалғаны немесе бас тартылғаны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 Қарағанды облысының ауылдық елді мекендерінде тұратын және жұмыс істейтін денсаулық сақтау, әлеуметтік қамтамасыз ету, білім беру, мәдениет және спорт мемлекеттік мекемелерінің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 кезінен бастап мемлекеттік қызмет көрсетудің ең ұзақ мерзімі: 15 күнтізбелік күн;</w:t>
      </w:r>
      <w:r>
        <w:br/>
      </w:r>
      <w:r>
        <w:rPr>
          <w:rFonts w:ascii="Times New Roman"/>
          <w:b w:val="false"/>
          <w:i w:val="false"/>
          <w:color w:val="000000"/>
          <w:sz w:val="28"/>
        </w:rPr>
        <w:t>
      2) қажетті құжаттарды тапсыру кезінде күту уақытының барынша ұзақтығы: 30 минуттан аспайды;</w:t>
      </w:r>
      <w:r>
        <w:br/>
      </w:r>
      <w:r>
        <w:rPr>
          <w:rFonts w:ascii="Times New Roman"/>
          <w:b w:val="false"/>
          <w:i w:val="false"/>
          <w:color w:val="000000"/>
          <w:sz w:val="28"/>
        </w:rPr>
        <w:t>
      3) құжаттарды алу кезегінде күту уақытының барынша ұзақтығы: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xml:space="preserve">
      9. Осы мемлекеттік қызметті көрсету стандарты бөлімдердің үймереттерінде орнатылған ақпараттық стендтерде және Қарағанды облысы </w:t>
      </w:r>
      <w:r>
        <w:rPr>
          <w:rFonts w:ascii="Times New Roman"/>
          <w:b w:val="false"/>
          <w:i w:val="false"/>
          <w:color w:val="000000"/>
          <w:sz w:val="28"/>
        </w:rPr>
        <w:t xml:space="preserve">әкімдігінің www.karaganda-region.kz </w:t>
      </w:r>
      <w:r>
        <w:rPr>
          <w:rFonts w:ascii="Times New Roman"/>
          <w:b w:val="false"/>
          <w:i w:val="false"/>
          <w:color w:val="000000"/>
          <w:sz w:val="28"/>
        </w:rPr>
        <w:t>веб-сайтында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және жексенбі күндерінен басқа күндері) сағат 13.00-ден 14.00-ге дейінгі үзілісімен, сағат 9.00-ден 18.00-ге дейін ұсынылады. Құжаттарды қабылдау алдын-ала жазылымсыз немесе жеделдетілген қызмет көрсетусіз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алуға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жеке басын куәландыратын құжат;</w:t>
      </w:r>
      <w:r>
        <w:br/>
      </w:r>
      <w:r>
        <w:rPr>
          <w:rFonts w:ascii="Times New Roman"/>
          <w:b w:val="false"/>
          <w:i w:val="false"/>
          <w:color w:val="000000"/>
          <w:sz w:val="28"/>
        </w:rPr>
        <w:t>
      3) тұрғылықты жерін растайтын (азаматтарды тіркеу кітабының көшірмесі немесе мекен-жай бюросының анықтамасы, ауылдық (селолық) округ әкімінің анықтамасы;</w:t>
      </w:r>
      <w:r>
        <w:br/>
      </w:r>
      <w:r>
        <w:rPr>
          <w:rFonts w:ascii="Times New Roman"/>
          <w:b w:val="false"/>
          <w:i w:val="false"/>
          <w:color w:val="000000"/>
          <w:sz w:val="28"/>
        </w:rPr>
        <w:t>
      4) жұмыс орнынан анықтама;</w:t>
      </w:r>
      <w:r>
        <w:br/>
      </w:r>
      <w:r>
        <w:rPr>
          <w:rFonts w:ascii="Times New Roman"/>
          <w:b w:val="false"/>
          <w:i w:val="false"/>
          <w:color w:val="000000"/>
          <w:sz w:val="28"/>
        </w:rPr>
        <w:t>
      5) банк операцияларын жүзеге асыруға сәйкес лицензиясы бар ұйымдарда немесе екінші деңгей банкіндегі жеке шотын растайтын құжат.</w:t>
      </w:r>
      <w:r>
        <w:br/>
      </w:r>
      <w:r>
        <w:rPr>
          <w:rFonts w:ascii="Times New Roman"/>
          <w:b w:val="false"/>
          <w:i w:val="false"/>
          <w:color w:val="000000"/>
          <w:sz w:val="28"/>
        </w:rPr>
        <w:t>
</w:t>
      </w:r>
      <w:r>
        <w:rPr>
          <w:rFonts w:ascii="Times New Roman"/>
          <w:b w:val="false"/>
          <w:i w:val="false"/>
          <w:color w:val="000000"/>
          <w:sz w:val="28"/>
        </w:rPr>
        <w:t>
      13. Мемлекеттік қызмет тұтынушының тұрғылықты жері бойынша Бөлім, ауылдық (селолық) округтың, кенттің (ауылдың) әкімі беретін нысандағы жазбаша өтініш бойынша ұсынылады.</w:t>
      </w:r>
      <w:r>
        <w:br/>
      </w:r>
      <w:r>
        <w:rPr>
          <w:rFonts w:ascii="Times New Roman"/>
          <w:b w:val="false"/>
          <w:i w:val="false"/>
          <w:color w:val="000000"/>
          <w:sz w:val="28"/>
        </w:rPr>
        <w:t>
</w:t>
      </w:r>
      <w:r>
        <w:rPr>
          <w:rFonts w:ascii="Times New Roman"/>
          <w:b w:val="false"/>
          <w:i w:val="false"/>
          <w:color w:val="000000"/>
          <w:sz w:val="28"/>
        </w:rPr>
        <w:t>
      14. Өтініш барлық қажетті құжаттармен қатар тұтынушының тұрғылықты жері бойынша Бөлімге, ауылдық (селолық) округтың, кенттің (ауылдың) әкіміне тапсырылады.</w:t>
      </w:r>
      <w:r>
        <w:br/>
      </w:r>
      <w:r>
        <w:rPr>
          <w:rFonts w:ascii="Times New Roman"/>
          <w:b w:val="false"/>
          <w:i w:val="false"/>
          <w:color w:val="000000"/>
          <w:sz w:val="28"/>
        </w:rPr>
        <w:t>
</w:t>
      </w:r>
      <w:r>
        <w:rPr>
          <w:rFonts w:ascii="Times New Roman"/>
          <w:b w:val="false"/>
          <w:i w:val="false"/>
          <w:color w:val="000000"/>
          <w:sz w:val="28"/>
        </w:rPr>
        <w:t>
      15. Тұрғылықты жері бойынша Бөлім, ауылдық (селолық) округтың, кенттің (ауылдың) әкімі құжаттарды тіркейді, Бөлім белгілеген нысан бойынша құжаттар қабылданғаны туралы тұтынушыға құлақтандыру береді.</w:t>
      </w:r>
      <w:r>
        <w:br/>
      </w:r>
      <w:r>
        <w:rPr>
          <w:rFonts w:ascii="Times New Roman"/>
          <w:b w:val="false"/>
          <w:i w:val="false"/>
          <w:color w:val="000000"/>
          <w:sz w:val="28"/>
        </w:rPr>
        <w:t>
</w:t>
      </w:r>
      <w:r>
        <w:rPr>
          <w:rFonts w:ascii="Times New Roman"/>
          <w:b w:val="false"/>
          <w:i w:val="false"/>
          <w:color w:val="000000"/>
          <w:sz w:val="28"/>
        </w:rPr>
        <w:t>
      16. Құлақтандыру тұтынушы тұрғылықты жері бойынша Бөлімге өзі келгенде беріледі немесе пошта арқылы хабарлама алады.</w:t>
      </w:r>
      <w:r>
        <w:br/>
      </w:r>
      <w:r>
        <w:rPr>
          <w:rFonts w:ascii="Times New Roman"/>
          <w:b w:val="false"/>
          <w:i w:val="false"/>
          <w:color w:val="000000"/>
          <w:sz w:val="28"/>
        </w:rPr>
        <w:t>
</w:t>
      </w:r>
      <w:r>
        <w:rPr>
          <w:rFonts w:ascii="Times New Roman"/>
          <w:b w:val="false"/>
          <w:i w:val="false"/>
          <w:color w:val="000000"/>
          <w:sz w:val="28"/>
        </w:rPr>
        <w:t>
      17. Мемлекеттік қызметті тоқтату және (немесе) ұсынудан бас тартуға негіздемелер:</w:t>
      </w:r>
      <w:r>
        <w:br/>
      </w:r>
      <w:r>
        <w:rPr>
          <w:rFonts w:ascii="Times New Roman"/>
          <w:b w:val="false"/>
          <w:i w:val="false"/>
          <w:color w:val="000000"/>
          <w:sz w:val="28"/>
        </w:rPr>
        <w:t>
      1) осы стандарттың 12 тармағында көрсетілген құжаттар тізбесін тұтынушының толық ұсынбауы;</w:t>
      </w:r>
      <w:r>
        <w:br/>
      </w:r>
      <w:r>
        <w:rPr>
          <w:rFonts w:ascii="Times New Roman"/>
          <w:b w:val="false"/>
          <w:i w:val="false"/>
          <w:color w:val="000000"/>
          <w:sz w:val="28"/>
        </w:rPr>
        <w:t>
      2) тұтынушының қайтыс болуы;</w:t>
      </w:r>
      <w:r>
        <w:br/>
      </w:r>
      <w:r>
        <w:rPr>
          <w:rFonts w:ascii="Times New Roman"/>
          <w:b w:val="false"/>
          <w:i w:val="false"/>
          <w:color w:val="000000"/>
          <w:sz w:val="28"/>
        </w:rPr>
        <w:t>
      3) ауылдық ауданнан көшіп кетуі;</w:t>
      </w:r>
      <w:r>
        <w:br/>
      </w:r>
      <w:r>
        <w:rPr>
          <w:rFonts w:ascii="Times New Roman"/>
          <w:b w:val="false"/>
          <w:i w:val="false"/>
          <w:color w:val="000000"/>
          <w:sz w:val="28"/>
        </w:rPr>
        <w:t>
      4) денсаулық сақтау, әлеуметтік қамтамасыз ету, білім беру, мәдениет және спорт органдарынан жұмыстан кетуі.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органдардың қызметі басшылыққа алатын қағидаттар:</w:t>
      </w:r>
      <w:r>
        <w:br/>
      </w:r>
      <w:r>
        <w:rPr>
          <w:rFonts w:ascii="Times New Roman"/>
          <w:b w:val="false"/>
          <w:i w:val="false"/>
          <w:color w:val="000000"/>
          <w:sz w:val="28"/>
        </w:rPr>
        <w:t>
      1) адам бостандығы мен конституциялық құқығын сақтау;</w:t>
      </w:r>
      <w:r>
        <w:br/>
      </w:r>
      <w:r>
        <w:rPr>
          <w:rFonts w:ascii="Times New Roman"/>
          <w:b w:val="false"/>
          <w:i w:val="false"/>
          <w:color w:val="000000"/>
          <w:sz w:val="28"/>
        </w:rPr>
        <w:t>
      2) қызметтік борышты орындау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толық және жан-жақты ақпаратты ұсыну;</w:t>
      </w:r>
      <w:r>
        <w:br/>
      </w:r>
      <w:r>
        <w:rPr>
          <w:rFonts w:ascii="Times New Roman"/>
          <w:b w:val="false"/>
          <w:i w:val="false"/>
          <w:color w:val="000000"/>
          <w:sz w:val="28"/>
        </w:rPr>
        <w:t>
      5) ақпараттың құпиялығы және қорғалуы;</w:t>
      </w:r>
      <w:r>
        <w:br/>
      </w:r>
      <w:r>
        <w:rPr>
          <w:rFonts w:ascii="Times New Roman"/>
          <w:b w:val="false"/>
          <w:i w:val="false"/>
          <w:color w:val="000000"/>
          <w:sz w:val="28"/>
        </w:rPr>
        <w:t>
      6) тұтынушы белгіленген мерзімде алмаған құжаттарды сақтауды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3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"Қарағанды облысының жұмыспен қамтуды үйлестіру және әлеуметтік бағдарламалар басқармасы" (бұдан әрі – Басқарма) мемлекеттік мекемесінен, қалалар мен аудандар әкімдерінің аппараттарынан алуға болады.</w:t>
      </w:r>
      <w:r>
        <w:br/>
      </w:r>
      <w:r>
        <w:rPr>
          <w:rFonts w:ascii="Times New Roman"/>
          <w:b w:val="false"/>
          <w:i w:val="false"/>
          <w:color w:val="000000"/>
          <w:sz w:val="28"/>
        </w:rPr>
        <w:t>
      Тұтынушының Бөлімдердің әрекеті мен шешіміне және олардың лауазымдық тұлғаларына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22. Шағымдар қалалар мен аудандар әкімдерінің атына ауызша немесе жазбаша түрде, немесе электронды түрде беріледі. Қалалар мен аудандар әкім аппараты электронды пошталарының мекен-жайлары осы стандарттың 4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растайтын құжат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құлақтандыру болып табылады.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Бөлімдердің телефоны, заңды мекен-жайы, электронды поштаның мекен-жайы осы стандарттың 1 қосымшасында көрсетілген;</w:t>
      </w:r>
      <w:r>
        <w:br/>
      </w:r>
      <w:r>
        <w:rPr>
          <w:rFonts w:ascii="Times New Roman"/>
          <w:b w:val="false"/>
          <w:i w:val="false"/>
          <w:color w:val="000000"/>
          <w:sz w:val="28"/>
        </w:rPr>
        <w:t>
      2) Қалалар мен аудандар әкім аппаратының телефондары, заңды мекен-жайы, электронды пошталарының мекен-жайлары, веб-сайты осы стандарттың 4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w:t>
      </w:r>
      <w:r>
        <w:rPr>
          <w:rFonts w:ascii="Times New Roman"/>
          <w:b w:val="false"/>
          <w:i w:val="false"/>
          <w:color w:val="000000"/>
          <w:sz w:val="28"/>
        </w:rPr>
        <w:t>47/3, электронды поштасының мекен-жайы karagandatrud@mail.ru, depkaraganda1@enbek.kz, байланыс телефоны: 8 (7212) 432082 "Қарағанды</w:t>
      </w:r>
      <w:r>
        <w:rPr>
          <w:rFonts w:ascii="Times New Roman"/>
          <w:b w:val="false"/>
          <w:i w:val="false"/>
          <w:color w:val="000000"/>
          <w:sz w:val="28"/>
        </w:rPr>
        <w:t xml:space="preserve">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w:t>
      </w:r>
      <w:r>
        <w:br/>
      </w:r>
      <w:r>
        <w:rPr>
          <w:rFonts w:ascii="Times New Roman"/>
          <w:b w:val="false"/>
          <w:i w:val="false"/>
          <w:color w:val="000000"/>
          <w:sz w:val="28"/>
        </w:rPr>
        <w:t>
жерде тұратын әлеуметтік сала</w:t>
      </w:r>
      <w:r>
        <w:br/>
      </w:r>
      <w:r>
        <w:rPr>
          <w:rFonts w:ascii="Times New Roman"/>
          <w:b w:val="false"/>
          <w:i w:val="false"/>
          <w:color w:val="000000"/>
          <w:sz w:val="28"/>
        </w:rPr>
        <w:t>
мамандарына әлеуметтік көмек</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 21338</w:t>
            </w:r>
            <w:r>
              <w:br/>
            </w:r>
            <w:r>
              <w:rPr>
                <w:rFonts w:ascii="Times New Roman"/>
                <w:b w:val="false"/>
                <w:i w:val="false"/>
                <w:color w:val="000000"/>
                <w:sz w:val="20"/>
              </w:rPr>
              <w:t>
факс (71031) 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 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w:t>
      </w:r>
      <w:r>
        <w:br/>
      </w:r>
      <w:r>
        <w:rPr>
          <w:rFonts w:ascii="Times New Roman"/>
          <w:b w:val="false"/>
          <w:i w:val="false"/>
          <w:color w:val="000000"/>
          <w:sz w:val="28"/>
        </w:rPr>
        <w:t>
жерде тұратын әлеуметтік сала</w:t>
      </w:r>
      <w:r>
        <w:br/>
      </w:r>
      <w:r>
        <w:rPr>
          <w:rFonts w:ascii="Times New Roman"/>
          <w:b w:val="false"/>
          <w:i w:val="false"/>
          <w:color w:val="000000"/>
          <w:sz w:val="28"/>
        </w:rPr>
        <w:t>
мамандарына әлеуметтік көмек</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Кент, ауыл (село), ауылдық (селолық) округ әкімдерінің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617"/>
        <w:gridCol w:w="7306"/>
      </w:tblGrid>
      <w:tr>
        <w:trPr>
          <w:trHeight w:val="255"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органның атауы</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мекенжайы, телефон номерлері</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 тел/факс (71036) 53953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 тел. (71036) 64417, факс 64418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100313, Қарағанды облысы, Балқаш қаласы, Саяқ кенті, Парковая көшесі, 23 тел/факс (71041) 35308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Кеңгір селосы, Әуезов көшесі, 4 тел. (87102) 922467, факс 922582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Малшыбай селосы, тел/факс (87102) 760043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Талап селосы, 3 мөлтек аудан тел/факс (7102) 921505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100702, Қарағанды облысы, Жәйрем кенті, Мира көшесі, 4 тел. (71032) 52230, факс 52901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101203, Қарағанды облысы, Ақтас кенті, Кржижановский көшесі, 27 тел. (87212) 445407, факс 445555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100604, Қарағанды облысы, Жезқазған кенті, Жамбыл көшесі, 26А тел. (71063) 22119, факс 25116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101408, Қарағанды облысы, Ақтау кенті, 5-ші квартал, тел. (7213) 940437, факс 940437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101606, Қарағанды облысы, Шахан кенті, Шаханская көшесі, 11 </w:t>
            </w:r>
            <w:r>
              <w:rPr>
                <w:rFonts w:ascii="Times New Roman"/>
                <w:b w:val="false"/>
                <w:i w:val="false"/>
                <w:color w:val="000000"/>
                <w:sz w:val="20"/>
              </w:rPr>
              <w:t xml:space="preserve">тел. (72156) 32417, </w:t>
            </w:r>
            <w:r>
              <w:rPr>
                <w:rFonts w:ascii="Times New Roman"/>
                <w:b w:val="false"/>
                <w:i w:val="false"/>
                <w:color w:val="000000"/>
                <w:sz w:val="20"/>
              </w:rPr>
              <w:t>факс 32403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101605, Қарағанды облысы, Новодолинский кенті, Центральная көшесі, 4 тел. (72156) 62230, 62329, факс 62901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101604, Қарағанды облысы, Новодолинский кенті, Садовая көшесі, 58 тел. (72156) 58231, факс 58252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100107, Қарағанды облысы, Абай ауданы, Жартас селосы, 60 лет Казахстана көшесі, 24 тел. (72131) 91318, факс 91221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100111, Қарағанды облысы, Абай ауданы, Көксу селосы, Центральная көшесі, 22 тел. (71253) 52482, факс 52661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100115, Қарағанды облысы, Абай ауданы, Сәрепті селосы тел. (72153) 55323, факс 55344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100106, Қарағанды облысы, Абай ауданы, Есенгелді селосы, Центральная көшесі, 20 тел. (72153) 53172, факс 32246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100113, Қарағанды облысы, Абай ауданы, Құрма селосы, Спасская көшесі, 7 тел. (72153) 50 566, факс 50574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100112, Қарағанды облысы, Абай ауданы, Құлаайғыр селосы, Карл.Маркс көшесі, 1 тел. (72153) 57124, факс 57303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100104, Қарағанды облысы, Абай ауданы, Агрогородок селосы, Садовая көшесі, 5 "б" тел. (72131) 90272, факс 90211</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100114, Қарағанды облысы, Абай ауданы, Самар селосы, Центральная көшесі, 19 Тел. (72153) 54290, факс 54289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100117, Қарағанды облысы, Абай ауданы, Юбилейное селосы, Мира көшесі, 15/1 тел. (72153) 58138, факс 58286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100105, Қарағанды облысы, Абай ауданы, Ақбастау селосы, Центральная көшесі, 11 тел. (72132) 31131, факс 31140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тел/факс (72153) 56288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 тел. (72153) 32187, 31528, факс 31582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 Қарағанды облысы, Абай ауданы, Қарабас кенті, Кирова көшесі, 9 тел/факс (72154) 31528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1002008, Қарағанды облысы, Ақтоғай ауданы, Абай селосы тел/факс (71038) 23543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1002009, Қарағанды облысы, Ақтоғай ауданы, Айыртас селосы тел/факс (71038) 24233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100205, Қарағанды облысы, Ақтоғай ауданы, Сәуле селосы тел/факс (71037) 22219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100210, Қарағанды облысы, Ақтоғай ауданы, Нарманбет селосы тел/факс (71038) 23743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100202, Қарағанды облысы, Ақтоғай ауданы, Ақтас селосы тел/факс (71037) 29121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100201, Қарағанды облысы, Ақтоғай ауданы, Ақжарық селосы тел/факс (71037) 24213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100311, Қарағанды облысы, Ақтоғай ауданы, Қошқар селосы тел/факс (71038) 23225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100203, Қарағанды облысы, Ақтоғай ауданы, Ақши селосы тел/факс (71037) 29748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100204, Қарағанды облысы, Ақтоғай ауданы, Нүркен селосы тел/факс (71037) 23340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100312, Қарағанды облысы, Ақтоғай ауданы, Ортадересін селосы тел/факс (71037) 25340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100317, Қарағанды облысы, Ақтоғай ауданы, Тасарал селосы тел/факс (71038) 26484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100315, Қарағанды облысы, Ақтоғай ауданы, Торанғалық селосы тел/факс (71038) 24632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100207, Қарағанды облысы, Ақтоғай ауданы, Шабанбай би селосы тел/факс (71037) 26218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100206, Қарағанды облысы, Ақтоғай ауданы, Сарытерек селосы тел/факс (71037) 25237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100314, Қарағанды облысы, Ақтоғай ауданы, Сарышаған кенті, Абай көшесі, 18 тел/факс (71038) 22253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100316, Қарағанды облысы, Ақтоғай ауданы, Шашубай кенті, Ленин көшесі, 1 тел/факс (71038) 21257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 Мұстафин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100407, Қарағанды облысы, Бұқар жырау ауданы, Ғ. Мұстафин кенті, Корниенко көшесі, 17 тел/факс (72138) 31101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 көшесі, 38а тел/факс (72154) 21600, факс 21696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100413, Қарағанды облысы, Бұқар жырау ауданы, Қушоқы кенті Искаков көшесі, 55 тел/факс (72138) 32338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100401, Қарағанды облысы, Бұқар жырау ауданы, Ақбел селосы, Юбилейная көшесі, 4 тел/факс (72154) 22166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100425, Қарағанды облысы, Бұқар жырау ауданы, Актөбе селосы, Центральный көшесі, 1 тел/факс (72138) 30224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100402, Қарағанды облысы, Бұқар жырау ауданы, Ақөре селосы, Целинная көшесі, 1 тел/факс (72154) 21446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100404, Қарағанды облысы, Бұқар жырау ауданы, Белағаш селосы, Школьная көшесі, 17 тел/факс (72154) 25273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100430, Қарағанды облысы, Бұқар жырау ауданы, Березняков селосы, Центральная көш, 9 тел/факс (72138) 35543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селосы, Горький көшесі, 19 тел/факс (72154) 27710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100406, Қарағанды облысы, Бұқар жырау ауданы, Бұқар жырау селосы, Центральная көшесі, 9 тел.факс (72154) 24441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100431, Қарағанды облысы, Бұқар жырау ауданы, Гагарин селосы, Октябрьская көшесі, 72 тел/факс (72138) 22236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101204, Қарағанды облысы, Бұқар жырау ауданы, Дубовка селосы, Юбилейная көшесі, 37 тел/факс (72138) 36178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100426, Қарағанды облысы, Бұқар жырау ауданы, Қаражар селосы, Зеленая көшесі, 12 тел/факс (72138) 33720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100410, Қарағанды облысы, Бұқар жырау ауданы, Қарақұдық селосы, Набережная көшесі, 1 тел/факс (72154) 21244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100411, Қарағанды облысы, Бұқар жырау ауданы, Көкпекті селосы, Торговая көшесі, 1 тел/факс (72154) 23279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100412, Қарағанды облысы, Бұқар жырау ауданы, Корнеевка селосы, Целинная көшесі, 11 тел/факс (72154) 26436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100427, Қарағанды облысы, Бұқар жырау ауданы, Молодецкий селосы, Амангелді көшесі, 13 тел/факс (72138) 34571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100408, Қарағанды облысы, Бұқар жырау ауданы, Доскей ауылы, Доскей көшесі, 32/2 тел/факс (72154) 24227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100424, Қарағанды облысы, Бұқар жырау ауданы, Новоузенка селосы, Тбилисская көшесі, 28 тел/факс (72138) 39281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100415, Қарағанды облысы, Бұқар жырау ауданы, Петровка селосы, Школьная көшесі, 11 тел/факс (72154) 20543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100432, Қарағанды облысы, Бұқар жырау ауданы, Баймырза селосы, Фабричная көшесі, 3 тел/факс (72138) 38645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100433, Қарағанды облысы, Бұқар жырау ауданы, Ростовка селосы, Советская көшесі, 12а тел/факс (72138) 37135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100434, Қарағанды облысы, Бұқар жырау ауданы, Самарқанд селосы, Ленинская көшесі, 1 тел/факс (72138) 33339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100418, Қарағанды облысы, Бұқар жырау ауданы, Суықсу селосы, Ленин көшесі, 17 тел/факс (72132) 31210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100419, Қарағанды облысы, Бұқар жырау ауданы, Тоғызқұдық селосы, Механическая көшесі, 7 тел/факс (72154) 21845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100414, Қарағанды облысы, Бұқар жырау ауданы, Тұзды селосы, Гагарин көшесі, 1 тел/факс (72138) 34787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100420, Қарағанды облысы, Бұқар жырау ауданы, Үміткер селосы, Центральная көшесі, 7/2 тел/факс (72154) 26280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100422, Қарағанды облысы, Бұқар жырау ауданы, Үштөбе селосы, Ленинградская көш, 30 тел/факс (72154) 29612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100435, Қарағанды облысы, Бұқар жырау ауданы, Центральный селосы, Ленина көшесі, 16 тел/факс (72138) 33171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100423, Қарағанды облысы, Бұқар жырау ауданы, Шешенқара селосы, Пискунова көшесі, 59 тел/факс (72154) 28648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100507, Қарағанды облысы, Жаңаарқа ауданы, Қызылжар кенті тел. (71030) 64575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100503, Қарағанды облысы, Жаңаарқа ауданы, Ақтүбек селосы тел/факс (71030) 27949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100501, Қарағанды облысы, Жаңаарқа ауданы, Айнабұлақ селосы тел/факс (71030) 27461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100502, Қарағанды облысы Жаңаарқа ауданы, Ақтау селосы тел/факс (71041) 25161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Ақтасты селосы тел/факс (71030) 26295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Аппаз селосы тел/факс (71030) 27391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Байдалы би селосы тел/факс (71030) 26342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100508, Қарағанды облысы, Жаңаарқа ауданы, Бидайық селосы тел/факс (71030) 26342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100505, Қарағанды облысы, Жаңаарқа ауданы, Ералиев селосы тел/факс (71030) 27441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Ынталы селосы тел/факс (71030) 24184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"С.Сейфуллин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100506, Қарағанды облысы, Жаңаарқа ауданы, Ынтымақ селосы тел/факс (71030) 24355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100510, Қарағанды облысы, Жаңаарқа ауданы, Түгіскен селосы тел/факс (71030) 26160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Орынбай селосы тел/факс (71030) 23761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Қараағаш селосы тел/факс (71030) 24195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100807, Қарағанды облысы, Қарқаралы ауданы, Бақты селосы, Тәуелсіздік көшесі, 7 тел/факс (72146) 38721</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 тел/факс (72132) 36443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100810, Қарағанды облысы, Қарқаралы ауданы, Егіндібұлақ селосы, Мәди көшесі, 10 тел/факс (72147) 91567</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 тел/факс (72146) 31760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 тел/факс (72146) 37400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 тел/факс (72146) 37258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тел. (72146) 45480, факс 45001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 тел/факс (72147) 91557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 тел/факс (72146) 33512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 тел/факс (72147) 51341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"Қоянды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 тел/факс (72147) 58221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тел/факс (72146) 34521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 тел/факс (72132) 54260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М.Мамраев селосы, Қабдикаримов көшесі, 12 тел/факс (72146) 33300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Н. Әбдіров селосы, Машанов көшесі, 48 тел. (72146) 34232, факс 34304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Нұрмақов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Н.Нұрмақов селосы, Елебеков көшесі, 6 тел/факс (72147) 55572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"Тәттімбет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100804, Қарағанды облысы, Қарқаралы ауданы, Ақтасты селосы, Қазыбек би көшесі, 37 тел/факс (72147) 53231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100821, Қарағанды облысы, Қарқаралы ауданы, Тегісшілдік селосы тел/факс (72146) 32999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100820, Қарағанды облысы, Қарқаралы ауданы, Татан селосы, Орталық көшесі, 6 тел/факс (72132) 36586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100824, Қарағанды облысы, Қарқаралы ауданы, Томар селосы, Мәди көшесі, 15 тел/факс (72132) 35223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100818, Қарағанды облысы, Қарқаралы ауданы, Матақ селосы, Қазақстан көшесі, 8 тел/факс (72146) 33732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100822, Қарағанды облысы, Қарқаралы ауданы, Теректі селосы, Шегебаев көшесі, 10 тел/факс (72147) 91430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100825, Қарағанды облысы, Қарқаралы ауданы, Ынталы селосы, Шілік көшесі, 13 тел/факс (72146) 35413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100901, Қарағанды облысы, Нұра ауданы, Ақмешіт селосы тел/факс (72144) 22747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100904, Қарағанды облысы, Нұра ауданы, Ахмет ауылы тел/факс (72144) 22308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100905, Қарағанды облысы, Нұра ауданы, Байтуған селосы тел/факс (72144) 22792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100906, Қарағанды облысы, Нұра ауданы, Балықтыкөл селосы тел/факс (72144) 21659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100909, Қарағанды облысы, Нұра ауданы, Жараспай селосы тел/факс (72144) 32299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100910, Қарағанды облысы, Нұра ауданы, Заречное селосы тел/факс (72144) 39233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"К.Мыңбаев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100911, Қарағанды облысы, Нұра ауданы, К. Мыңбаев атындағы селосы тел/факс (72144) 22478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100912, Қарағанды облысы, Нұра ауданы, Ізенді селосы тел/факс (72144) 43281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100914, Қарағанды облысы, Нұра ауданы, Қараой селосы тел/факс (72144) 47283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100915, Қарағанды облысы, Нұра ауданы, Кертінді селосы тел/факс (72144) 22272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100916, Қарағанды облысы, Нұра ауданы, Көбетей селосы тел/факс (72144) 21412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48 тел/факс (72144) 21385, 22602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100917, Қарағанды облысы, Нұра ауданы, Құланөтпес селосы тел/факс (72144) 35210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100919, Қарағанды облысы, Нұра ауданы, Майоровка селосы тел/факс (72144) 37219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100920, Қарағанды облысы, Нұра ауданы, Пржевальское селосы тел/факс (72132)38210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100923, Қарағанды облысы, Нұра ауданы, Тассуат селосы тел/факс (72144) 31216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100925, Қарағанды облысы, Нұра ауданы, Шахтерское селосы тел/факс (72144) 42295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100926, Қарағанды облысы, Нұра ауданы, Щербаковское селосы тел/факс (72144) 46218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100907, Қарағанды облысы, Нұра ауданы, Баршино селосы тел/факс (72132) 52102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100908, Қарағанды облысы, Нұра ауданы, Жанбөбек селосы тел/факс (72132) 52110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100918, Қарағанды облысы, Нұра ауданы, Құланөтпес селосы тел/факс (72132) 33617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100921, Қарағанды облысы, Нұра ауданы, Соналы селосы тел/факс (72132) 52129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100922, Қарағанды облысы, Нұра ауданы, Талдысай селосы тел/факс (72132) 52149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100924, Қарағанды облысы, Нұра ауданы, Тікенекті селосы тел/факс (72132) 54727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100900, Қарағанды облысы, Нұра ауданы, Шұбаркөл кенті тел/факс (72132) 10110, 10155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 Қарағанды облысы, Осакаровка кенті, Литвиновская көшесі, 71 тел. (72149) 41491, факс 43030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101012, Қарағанды облысы, Молодежный кенті, Абая көшесі, 13 тел. (72148) 21008, факс 21864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101003, Қарағанды облысы, Осакаров ауданы, Батпақты селосы тел/факс (72149) 33735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101020, Қарағанды облысы, Осакаров ауданы, Сарыөзек селосы тел/факс (72148) 25320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101004, Қарағанды облысы, Осакаров ауданы, Дальнее селосы тел/факс (72148) 26396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101005, Қарағанды облысы, Осакаров ауданы, Звезда селосы тел/факс (72148) 25710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"Ертіс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101006, Қарағанды облысы, Осакаров ауданы, Ертіс селосы тел/факс (72148) 27332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 Қарағанды облысы, Осакаров ауданы, Сенокосное селосы тел/факс (72148) 39354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101010, Қарағанды облысы, Осакаров ауданы, Есіл селосы тел/факс (72149) 35235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101030, Қарағанды облысы, Осакаров ауданы, Шұңқыркөл селосы тел/факс (72149) 37435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101011, Қарағанды облысы, Осакаров ауданы, Мирное селосы тел/факс (72148) 27140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101025, Қарағанды облысы, Осакаров ауданы, Уызбай селосы тел/факс (72149) 38331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101013, Қарағанды облысы, Осакаров ауданы, Николаев селосы тел/факс (72149) 30235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101014, Қарағанды облысы, Осакаров ауданы, Озерное селосы тел/факс (72149) 37235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101015, Қарағанды облысы, Осакаров ауданы, Қарағайлы селосы тел/факс (72149) 36221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101001, Қарағанды облысы, Осакаров ауданы, Ақбұлақ селосы тел/факс (72148) 21409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101016, Қарағанды облысы, Осакаров ауданы, Пионер селосы тел/факс (72149) 34235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101018, Қарағанды облысы, Осакаров ауданы, Родниковское селосы тел/факс (72148) 26145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101019, Қарағанды облысы, Осакаров ауданы, Садовое селосы тел/факс (72149) 38235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101022, Қарағанды облысы, Осакаров ауданы, Сұңқар селосы тел/факс (72149) 38635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101023, Қарағанды облысы, Осакаров ауданы, Тельман селосы тел/факс (72148) 26541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101024, Қарағанды облысы, Осакаров ауданы, Трудовое селосы тел/факс (72148) 25623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101027, Қарағанды облысы, Осакаров ауданы, Чапаево селосы тел/факс (72149) 25224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101028, Қарағанды облысы, Осакаров ауданы, Шідерті селосы тел/факс (72148) 25116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101501, Қарағанды облысы, Ұлытау ауданы, Мибұлақ а селосы, Саркеев көшесі, 11 тел/факс (71035) 23682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101502, Қарағанды облысы, Ұлытау ауданы, Ақтас кенті, тел/факс (710412) 20010</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"Жанкелді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101503, Қарағанды облысы, Ұлытау ауданы, Байқоңыр селосы, тел/факс (71034) 23211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"Қаракеңгір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101504, Қарағанды облысы, Ұлытау ауданы, Бозтұмсық селосы, Центральная көшесі, 1 тел/факс (71035 ) 24312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"Алғабас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101505, Қарағанды облысы, Ұлытау ауданы, Алғабас селосы тел/факс (71041) 24010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"Борсеңгір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101506, Қарағанды облысы, Ұлытау ауданы, Борсеңгір селосы, Қазыбек би көшесі, 5 тел/факс (71034) 23578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101507, Қарағанды облысы, Ұлытау ауданы, Егінді селосы тел/факс (71034) 23010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101508, Қарағанды облысы, Ұлытау ауданы, Жезді кенті, 9 Құттымбетов көшесі, 37 тел/факс (71034) 21550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101509, Қарағанды облысы, Ұлытау ауданы, Сарысу селосы, Сатпаев көшесі, 17 тел/факс (71034) 23332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 тел/факс (71034) 23142</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101511, Қарағанды облысы, Ұлытау ауданы, Қоскөл селосы, Сыздықов көшесі, 14 тел/факс (71041) 21010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"Шеңбер селолық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101512, Қарағанды облысы, Ұлытау ауданы, Шеңбер селосы, Школьная көшесі, 3 тел/факс (71041) 32010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"Аманкелді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101513, Қарағанды облысы, Ұлытау ауданы, Аманкелді селосы, Бұлқышев көшесі, 11 тел/факс (71035) 23133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"Терісаққан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101514, Қарағанды облысы, Ұлытау ауданы, Терісаққан а селосы, Желдіадыр көшесі, 14/1 тел/факс (71041) 23020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-Аюлы селолық округі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101700, Қарағанды облысы, Шет ауданы, Ақсу-Аюлы селосы, Шортанбай көшесі, 26 тел/факс (71031) 21175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 тел/факс (71033) 27683,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101713, Қарағанды облысы, Шет ауданы, Ақжал кенті, Абай көшесі, 5 тел/факс (71031) 37105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101701, Қарағанды облысы, Шет ауданы, Ақой селосы, Чепурченко көшесі, 19 тел/факс (71033) 35539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101702, Қарағанды облысы, Шет ауданы, Батық селосы, І.Жансүгіров көшесі, 87 тел/факс (71031) 36224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101703, Қарағанды облысы, Шет ауданы, Бұрма селосы, Центральная көшесі, 22 тел. (71042) 35334, факс 35321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 тел/факс (71031) 34241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101700, Қарағанды облысы, Шет ауданы, Кеншоқы селосы, тел/факс (71031) 48121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101720, Қарағанды облысы, Шет ауданы, Көктіңкөл селосы, Көктіңкөл көшесі, 6 тел/факс (71033) 26214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101721, Қарағанды облысы, Шет ауданы, Қызылтау селосы, С.Сейфуллин көшесі, 9 тел/факс (71033) 23342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14 тел/факс (71033) 24328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101709, Қарағанды облысы, Шет ауданы, Нұраталды селосы, Байзаков көшесі, 19 тел/факс (71031) 31586,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101726, Қарағанды облысы, Шет ауданы, Өспен селосы, Центральная көшесі, 1 тел/факс (71033) 38155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101718, Қарағанды облысы, Шет ауданы, Жұмыскер селосы, Т.Бигелдинов көшесі, 3 тел/факс (71033) 25430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101710, Қарағанды облысы, Шет ауданы, Талды селосы, Д.Смайлов көшесі, 16 тел/факс (71031) 32346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101722, Қарағанды облысы, Шет ауданы, Төменгі Қайрақты селосы, С.Ахметұлы көшесі, 1/1 тел/факс (71033) 25309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101711, Қарағанды облысы, Шет ауданы, Үңірек селосы тел/факс (71031) 32243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101707, Қарағанды облысы, Шет ауданы, Ақшоқы селосы тел/факс (71031) 21338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тел/факс (71033) 24590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101706, Қарағанды облысы, Шет ауданы, Красная поляна селосы, Клубная көшесі, 11 тел/факс (71033) 24590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101715, Қарағанды облысы, Шет ауданы, Босаға селосы, Алтаева көшесі, 3 тел/факс (71033) 23746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101724, Қарағанды облысы, Шет ауданы, Ортау селосы, тел/факс (71031) 23117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101704, Қарағанды облысы, Шет ауданы, Дария селосы, тел/факс (71034) 24432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w:t>
      </w:r>
      <w:r>
        <w:br/>
      </w:r>
      <w:r>
        <w:rPr>
          <w:rFonts w:ascii="Times New Roman"/>
          <w:b w:val="false"/>
          <w:i w:val="false"/>
          <w:color w:val="000000"/>
          <w:sz w:val="28"/>
        </w:rPr>
        <w:t>
жерде тұратын әлеуметтік сала</w:t>
      </w:r>
      <w:r>
        <w:br/>
      </w:r>
      <w:r>
        <w:rPr>
          <w:rFonts w:ascii="Times New Roman"/>
          <w:b w:val="false"/>
          <w:i w:val="false"/>
          <w:color w:val="000000"/>
          <w:sz w:val="28"/>
        </w:rPr>
        <w:t>
мамандарына әлеуметтік көмек</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2648"/>
        <w:gridCol w:w="2989"/>
        <w:gridCol w:w="3142"/>
      </w:tblGrid>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w:t>
      </w:r>
      <w:r>
        <w:br/>
      </w:r>
      <w:r>
        <w:rPr>
          <w:rFonts w:ascii="Times New Roman"/>
          <w:b w:val="false"/>
          <w:i w:val="false"/>
          <w:color w:val="000000"/>
          <w:sz w:val="28"/>
        </w:rPr>
        <w:t>
жерде тұратын әлеуметтік сала</w:t>
      </w:r>
      <w:r>
        <w:br/>
      </w:r>
      <w:r>
        <w:rPr>
          <w:rFonts w:ascii="Times New Roman"/>
          <w:b w:val="false"/>
          <w:i w:val="false"/>
          <w:color w:val="000000"/>
          <w:sz w:val="28"/>
        </w:rPr>
        <w:t>
мамандарына әлеуметтік көмек</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3512"/>
        <w:gridCol w:w="3659"/>
        <w:gridCol w:w="3777"/>
      </w:tblGrid>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 xml:space="preserve">100400, Қарағанды облысы, Бұқар жырау ауданы, Ботақара кенті, Абылай хан көшесі, 39 </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93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59"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атаулы әлеуметтік көмек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тағайындау – Қарағанды облысында тоқсан сайын белгіленетін кедейшілік шегінен төмен айлық орташа жан басына шаққандағы табысы бар тұлғаларға (отбасыларға) берілетін ақшалай төлем.</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w:t>
      </w:r>
      <w:r>
        <w:rPr>
          <w:rFonts w:ascii="Times New Roman"/>
          <w:b w:val="false"/>
          <w:i w:val="false"/>
          <w:color w:val="000000"/>
          <w:sz w:val="28"/>
        </w:rPr>
        <w:t xml:space="preserve"> 3,</w:t>
      </w:r>
      <w:r>
        <w:rPr>
          <w:rFonts w:ascii="Times New Roman"/>
          <w:b w:val="false"/>
          <w:i w:val="false"/>
          <w:color w:val="000000"/>
          <w:sz w:val="28"/>
        </w:rPr>
        <w:t xml:space="preserve"> 4 баптарының</w:t>
      </w:r>
      <w:r>
        <w:rPr>
          <w:rFonts w:ascii="Times New Roman"/>
          <w:b w:val="false"/>
          <w:i w:val="false"/>
          <w:color w:val="000000"/>
          <w:sz w:val="28"/>
        </w:rPr>
        <w:t xml:space="preserve">,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қаулысымен бекітілген мемлекеттік атаулы әлеуметтік көмекті тағайындау және төлеу Ережесінің </w:t>
      </w:r>
      <w:r>
        <w:rPr>
          <w:rFonts w:ascii="Times New Roman"/>
          <w:b w:val="false"/>
          <w:i w:val="false"/>
          <w:color w:val="000000"/>
          <w:sz w:val="28"/>
        </w:rPr>
        <w:t>4,</w:t>
      </w:r>
      <w:r>
        <w:rPr>
          <w:rFonts w:ascii="Times New Roman"/>
          <w:b w:val="false"/>
          <w:i w:val="false"/>
          <w:color w:val="000000"/>
          <w:sz w:val="28"/>
        </w:rPr>
        <w:t xml:space="preserve"> 5,</w:t>
      </w:r>
      <w:r>
        <w:rPr>
          <w:rFonts w:ascii="Times New Roman"/>
          <w:b w:val="false"/>
          <w:i w:val="false"/>
          <w:color w:val="000000"/>
          <w:sz w:val="28"/>
        </w:rPr>
        <w:t xml:space="preserve"> 6,</w:t>
      </w:r>
      <w:r>
        <w:rPr>
          <w:rFonts w:ascii="Times New Roman"/>
          <w:b w:val="false"/>
          <w:i w:val="false"/>
          <w:color w:val="000000"/>
          <w:sz w:val="28"/>
        </w:rPr>
        <w:t xml:space="preserve"> 7 тармақтарының</w:t>
      </w:r>
      <w:r>
        <w:rPr>
          <w:rFonts w:ascii="Times New Roman"/>
          <w:b w:val="false"/>
          <w:i w:val="false"/>
          <w:color w:val="000000"/>
          <w:sz w:val="28"/>
        </w:rPr>
        <w:t xml:space="preserve"> және Қазақстан Республикасы Әділет министрлігінде 2002 жылғы 28 ақпандағы N 1782 тіркелген Қазақстан Республикасының Еңбек және халықты әлеуметтік қорғау министрінің 2002 жылғы 13 ақпандағы "Мемлекеттік атаулы әлеуметтік көмек алуға үміткер тұлғаның (отбасының) жиынтық табысын есептеу Ережелерін бекіту туралы" N 31-Ө бұйрығымен бекітілген атаулы әлеуметтік көмек алуға үміткер тұлғаның (отбасының) жиынтық табысын анықтау Ережесінің </w:t>
      </w:r>
      <w:r>
        <w:rPr>
          <w:rFonts w:ascii="Times New Roman"/>
          <w:b w:val="false"/>
          <w:i w:val="false"/>
          <w:color w:val="000000"/>
          <w:sz w:val="28"/>
        </w:rPr>
        <w:t>1 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тұтынушының тұрғылықты жері бойынша Қарағанды облысы қалалары мен аудандарының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 қосымшасында көрсетілген. Тұрғылықты жері бойынша жұмыспен қамту және әлеуметтік бағдарламалар бөлімі болмаған жағдайда тұтынушы кент, ауыл (село), ауылдық (селолық) округтың әкіміне өтініш береді. Кент, ауыл (село), ауылдық (селолық) округ әкімдерінің толық атауы, олардың мекен-жайлары осы стандарттың 2 қосымшасында көрсетілген.</w:t>
      </w:r>
      <w:r>
        <w:br/>
      </w:r>
      <w:r>
        <w:rPr>
          <w:rFonts w:ascii="Times New Roman"/>
          <w:b w:val="false"/>
          <w:i w:val="false"/>
          <w:color w:val="000000"/>
          <w:sz w:val="28"/>
        </w:rPr>
        <w:t>
</w:t>
      </w:r>
      <w:r>
        <w:rPr>
          <w:rFonts w:ascii="Times New Roman"/>
          <w:b w:val="false"/>
          <w:i w:val="false"/>
          <w:color w:val="000000"/>
          <w:sz w:val="28"/>
        </w:rPr>
        <w:t>
      5. Осы қызмет көрсету нәтижесінде тұтынушы мемлекеттік атаулы әлеуметтік көмекті тағайындау туралы немесе тағайындаудан бас тарту туралы құлақтандыру алады.</w:t>
      </w:r>
      <w:r>
        <w:br/>
      </w:r>
      <w:r>
        <w:rPr>
          <w:rFonts w:ascii="Times New Roman"/>
          <w:b w:val="false"/>
          <w:i w:val="false"/>
          <w:color w:val="000000"/>
          <w:sz w:val="28"/>
        </w:rPr>
        <w:t>
</w:t>
      </w:r>
      <w:r>
        <w:rPr>
          <w:rFonts w:ascii="Times New Roman"/>
          <w:b w:val="false"/>
          <w:i w:val="false"/>
          <w:color w:val="000000"/>
          <w:sz w:val="28"/>
        </w:rPr>
        <w:t>
      6. Мемлекеттік қызмет жан басына шаққандағы орташа табысы облыста белгіленген кедейлік шегінен аспайтын Қазақстан Республикасының азаматтарына, оралмандарға, босқын мәртебесіне ие адамдарға, шетелдіктерге, Қазақстан Республикасында тұруға ықтиярхаты бар және тұрақты тұратын азаматтығы жоқ адамдарға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тұтынушының қажетті құжаттарды тапсырған сәттен бастап мемлекеттік қызмет көрсетудің барынша ұзақ мерзімі:</w:t>
      </w:r>
      <w:r>
        <w:br/>
      </w:r>
      <w:r>
        <w:rPr>
          <w:rFonts w:ascii="Times New Roman"/>
          <w:b w:val="false"/>
          <w:i w:val="false"/>
          <w:color w:val="000000"/>
          <w:sz w:val="28"/>
        </w:rPr>
        <w:t>
      тұрғылықты жері бойынша Бөлімге өтініш білдіргенде - 10 күнтізбелік күн;</w:t>
      </w:r>
      <w:r>
        <w:br/>
      </w:r>
      <w:r>
        <w:rPr>
          <w:rFonts w:ascii="Times New Roman"/>
          <w:b w:val="false"/>
          <w:i w:val="false"/>
          <w:color w:val="000000"/>
          <w:sz w:val="28"/>
        </w:rPr>
        <w:t>
      тұрғылықты жері бойынша ауыл (село), ауылдық (селолық) округ, кент әкіміне өтініш білдіргенде - 30 күнтізбелік күн;</w:t>
      </w:r>
      <w:r>
        <w:br/>
      </w:r>
      <w:r>
        <w:rPr>
          <w:rFonts w:ascii="Times New Roman"/>
          <w:b w:val="false"/>
          <w:i w:val="false"/>
          <w:color w:val="000000"/>
          <w:sz w:val="28"/>
        </w:rPr>
        <w:t>
      2) қажетті құжаттарды тапсырғанда кезекте күтудің барынша ұзақ уақыты 40 минут;</w:t>
      </w:r>
      <w:r>
        <w:br/>
      </w:r>
      <w:r>
        <w:rPr>
          <w:rFonts w:ascii="Times New Roman"/>
          <w:b w:val="false"/>
          <w:i w:val="false"/>
          <w:color w:val="000000"/>
          <w:sz w:val="28"/>
        </w:rPr>
        <w:t>
      3) қажетті құжаттарды алғанда кезекте күтудің барынша ұзақ уақыты 40 минут.</w:t>
      </w:r>
      <w:r>
        <w:br/>
      </w:r>
      <w:r>
        <w:rPr>
          <w:rFonts w:ascii="Times New Roman"/>
          <w:b w:val="false"/>
          <w:i w:val="false"/>
          <w:color w:val="000000"/>
          <w:sz w:val="28"/>
        </w:rPr>
        <w:t>
</w:t>
      </w:r>
      <w:r>
        <w:rPr>
          <w:rFonts w:ascii="Times New Roman"/>
          <w:b w:val="false"/>
          <w:i w:val="false"/>
          <w:color w:val="000000"/>
          <w:sz w:val="28"/>
        </w:rPr>
        <w:t>
      8.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стандарты www.karaganda-region.kz сайтында және Бөлімдердің үй ғимараттарындағы ақпараттық стендтерде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жұма, сенбі және жексенбіден басқа күндері күн сайын сағат 9.00-ден 18.00-ге дейін, сағат 13.00-ден 14.00-ге дейін үзілісімен көрсетіледі. Құжаттарды қабылдау кезек тәртібімен мемлекеттік қызмет алу үшін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орындарында азаматтарды қабылдауға арналған жеке кабинеттер, ақпараттық стендтер, қажетті құжаттарды толтыру үшін үлгілер бар, ғимаратқа кіреберісте мүмкіндігі шектеулі азаматтарға пандустар қарастырылған.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келесі құжаттарды ұсынуы қажет:</w:t>
      </w:r>
      <w:r>
        <w:br/>
      </w:r>
      <w:r>
        <w:rPr>
          <w:rFonts w:ascii="Times New Roman"/>
          <w:b w:val="false"/>
          <w:i w:val="false"/>
          <w:color w:val="000000"/>
          <w:sz w:val="28"/>
        </w:rPr>
        <w:t>
      1) белгіленген нысандағы өтініш, өтінішті өтініш беруші өзі толтыруы қажет;</w:t>
      </w:r>
      <w:r>
        <w:br/>
      </w:r>
      <w:r>
        <w:rPr>
          <w:rFonts w:ascii="Times New Roman"/>
          <w:b w:val="false"/>
          <w:i w:val="false"/>
          <w:color w:val="000000"/>
          <w:sz w:val="28"/>
        </w:rPr>
        <w:t>
      2) өтініш берушінің отбасы құрамы туралы мәлімет (мәліметті азаматтарды тіркеу кітабын, тұрғындар кітабын, пәтер карточкасын, үй кітабын ұсынған жағдайда жұмыспен қамту және әлеуметтік бағдарламалар бөлімі, ал селолық жерлерде селолық округтің әкімі растайды);</w:t>
      </w:r>
      <w:r>
        <w:br/>
      </w:r>
      <w:r>
        <w:rPr>
          <w:rFonts w:ascii="Times New Roman"/>
          <w:b w:val="false"/>
          <w:i w:val="false"/>
          <w:color w:val="000000"/>
          <w:sz w:val="28"/>
        </w:rPr>
        <w:t>
      3) өтініш иесінің және оның отбасы мүшелерінің тоқсан ішіндегі табыстары туралы мәлімет, атаулы әлеуметтік көмекті тағайындатуға өтініш берген тоқсанның алдындағы еңбек қызметінен түскен табыстар, әлеуметтік төлемдер (зейнетақы, жәрдемақы) әлеуметтік төлемдерді жүзеге асыратын органның немесе жұмыс орнының берген анықтамасы негізінде бекітіледі;</w:t>
      </w:r>
      <w:r>
        <w:br/>
      </w:r>
      <w:r>
        <w:rPr>
          <w:rFonts w:ascii="Times New Roman"/>
          <w:b w:val="false"/>
          <w:i w:val="false"/>
          <w:color w:val="000000"/>
          <w:sz w:val="28"/>
        </w:rPr>
        <w:t>
      4) жеке қосалқы шаруашылығының болуы туралы мәліметтер (белгіленген үлгіде).</w:t>
      </w:r>
      <w:r>
        <w:br/>
      </w:r>
      <w:r>
        <w:rPr>
          <w:rFonts w:ascii="Times New Roman"/>
          <w:b w:val="false"/>
          <w:i w:val="false"/>
          <w:color w:val="000000"/>
          <w:sz w:val="28"/>
        </w:rPr>
        <w:t>
</w:t>
      </w:r>
      <w:r>
        <w:rPr>
          <w:rFonts w:ascii="Times New Roman"/>
          <w:b w:val="false"/>
          <w:i w:val="false"/>
          <w:color w:val="000000"/>
          <w:sz w:val="28"/>
        </w:rPr>
        <w:t>
      13. Осы Стандарттың 12 тармағының 1) - 4) тармақшаларында көрсетілген құжаттардың үлгілерін тұтынушының тұрғылықты жеріндегі Бөлім, ал ауылдық жерде – кент, ауыл (село), ауылдық (селолық) округтың әкімі тегін береді.</w:t>
      </w:r>
      <w:r>
        <w:br/>
      </w:r>
      <w:r>
        <w:rPr>
          <w:rFonts w:ascii="Times New Roman"/>
          <w:b w:val="false"/>
          <w:i w:val="false"/>
          <w:color w:val="000000"/>
          <w:sz w:val="28"/>
        </w:rPr>
        <w:t>
</w:t>
      </w:r>
      <w:r>
        <w:rPr>
          <w:rFonts w:ascii="Times New Roman"/>
          <w:b w:val="false"/>
          <w:i w:val="false"/>
          <w:color w:val="000000"/>
          <w:sz w:val="28"/>
        </w:rPr>
        <w:t>
      14. Тұтынушы толтырған өтініш және басқа да құжаттар тұрғылықты жеріндегі Бөлімге, ол болмаған жағдайда кент, ауыл (село), ауылдық (селолық) округтың әкіміне тапсырылады.</w:t>
      </w:r>
      <w:r>
        <w:br/>
      </w:r>
      <w:r>
        <w:rPr>
          <w:rFonts w:ascii="Times New Roman"/>
          <w:b w:val="false"/>
          <w:i w:val="false"/>
          <w:color w:val="000000"/>
          <w:sz w:val="28"/>
        </w:rPr>
        <w:t>
</w:t>
      </w:r>
      <w:r>
        <w:rPr>
          <w:rFonts w:ascii="Times New Roman"/>
          <w:b w:val="false"/>
          <w:i w:val="false"/>
          <w:color w:val="000000"/>
          <w:sz w:val="28"/>
        </w:rPr>
        <w:t>
      15. Тұрғылықты жердегі Бөлім немесе кент, ауыл (село), ауылдық (селолық) округтың әкімі құжаттарды тіркейді, тұтынушыға құжаттарды қабылдағаны туралы белгіленген нысандағы растау хатты береді, тұтынушыны материалдық-тұрмыстық жағдайын тексеру өткізу қажеттілігі жөнінде, тексеру өткізу мерзімі жөнінде хабардар етеді.</w:t>
      </w:r>
      <w:r>
        <w:br/>
      </w:r>
      <w:r>
        <w:rPr>
          <w:rFonts w:ascii="Times New Roman"/>
          <w:b w:val="false"/>
          <w:i w:val="false"/>
          <w:color w:val="000000"/>
          <w:sz w:val="28"/>
        </w:rPr>
        <w:t>
</w:t>
      </w:r>
      <w:r>
        <w:rPr>
          <w:rFonts w:ascii="Times New Roman"/>
          <w:b w:val="false"/>
          <w:i w:val="false"/>
          <w:color w:val="000000"/>
          <w:sz w:val="28"/>
        </w:rPr>
        <w:t>
      16. Атаулы әлеуметтік көмекті тағайындау немесе тағайындаудан бас тарту туралы құлақтандыру тұтынушыға тұрғылықты жердегі Бөлімге немесе кент, ауыл (село), ауылдық (селолық) округтың әкіміне өзі барған жағдайда беріледі.</w:t>
      </w:r>
      <w:r>
        <w:br/>
      </w:r>
      <w:r>
        <w:rPr>
          <w:rFonts w:ascii="Times New Roman"/>
          <w:b w:val="false"/>
          <w:i w:val="false"/>
          <w:color w:val="000000"/>
          <w:sz w:val="28"/>
        </w:rPr>
        <w:t>
</w:t>
      </w:r>
      <w:r>
        <w:rPr>
          <w:rFonts w:ascii="Times New Roman"/>
          <w:b w:val="false"/>
          <w:i w:val="false"/>
          <w:color w:val="000000"/>
          <w:sz w:val="28"/>
        </w:rPr>
        <w:t>
      17. Атаулы әлеуметтік көмек отбасының жан басына шаққандағы табысы кедейшілік шегінен асып түскен жағдайда және әлеуметтік көмекке өтініш білдірген тұлғалардың материалдық жағдайын тексеру үшін учаскелік комиссиялар туралы Ережеде белгіленген жағдайда тағайындалмайды.</w:t>
      </w:r>
      <w:r>
        <w:br/>
      </w:r>
      <w:r>
        <w:rPr>
          <w:rFonts w:ascii="Times New Roman"/>
          <w:b w:val="false"/>
          <w:i w:val="false"/>
          <w:color w:val="000000"/>
          <w:sz w:val="28"/>
        </w:rPr>
        <w:t>
      Мемлекеттік атаулы әлеуметтік көмек мүгедектерді және стационарлық емделуде бір айдан астам уақыт кезеңінде болатын адамдарды, магистратура мен аспирантураны қоса алғанда, күндізгі оқыту нысанында оқитын оқушылар мен студенттерді, тыңдаушылар мен курсанттарды, сондай-ақ 1 және 2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өкілетті органдарда тіркелмеген жұмыссыздарға тағайындалмайды.</w:t>
      </w:r>
      <w:r>
        <w:br/>
      </w:r>
      <w:r>
        <w:rPr>
          <w:rFonts w:ascii="Times New Roman"/>
          <w:b w:val="false"/>
          <w:i w:val="false"/>
          <w:color w:val="000000"/>
          <w:sz w:val="28"/>
        </w:rPr>
        <w:t>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 алты айға атаулы әлеуметтік көмек алу құқығынан айырылады.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органдар қызметі: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борышты сақтау кезінде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түбегейлі және толық ақпарат беру;</w:t>
      </w:r>
      <w:r>
        <w:br/>
      </w:r>
      <w:r>
        <w:rPr>
          <w:rFonts w:ascii="Times New Roman"/>
          <w:b w:val="false"/>
          <w:i w:val="false"/>
          <w:color w:val="000000"/>
          <w:sz w:val="28"/>
        </w:rPr>
        <w:t>
      ақпаратты қорғау және құпиялық;</w:t>
      </w:r>
      <w:r>
        <w:br/>
      </w:r>
      <w:r>
        <w:rPr>
          <w:rFonts w:ascii="Times New Roman"/>
          <w:b w:val="false"/>
          <w:i w:val="false"/>
          <w:color w:val="000000"/>
          <w:sz w:val="28"/>
        </w:rPr>
        <w:t>
      белгіленген уақытта өтініш беруші алмаған құжаттардың сақталуын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3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 беруші жоғары уәкілетті органдардағы уәкілетті органның әрекеті мен шешіміне сот тәртібімен шағымдануға құқығы бар.</w:t>
      </w:r>
      <w:r>
        <w:br/>
      </w:r>
      <w:r>
        <w:rPr>
          <w:rFonts w:ascii="Times New Roman"/>
          <w:b w:val="false"/>
          <w:i w:val="false"/>
          <w:color w:val="000000"/>
          <w:sz w:val="28"/>
        </w:rPr>
        <w:t>
      Бөлімдердің және олардың лауазымды тұлғаларының іс-әрекетіне (әрекетсіздігіне) шағымдану тәртібіне түсінік, сондай-ақ шағымды дайындауға көмекті жоғары тұрған мемлекеттік органдарда – қалалар мен аудандар әкімінің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электронды түрде қалалар мен аудандар әкімдерінің атына беріледі. Қалалар мен аудандар әкімі аппаратының электронды поштасының мекен-жайлары осы стандарттың 4 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Бөлімдердің электронды пошталарының мекен-жайы, заңды мекен-жайы және телефондары осы стандарттың 1 қосымшасында көрсетілген.</w:t>
      </w:r>
      <w:r>
        <w:br/>
      </w:r>
      <w:r>
        <w:rPr>
          <w:rFonts w:ascii="Times New Roman"/>
          <w:b w:val="false"/>
          <w:i w:val="false"/>
          <w:color w:val="000000"/>
          <w:sz w:val="28"/>
        </w:rPr>
        <w:t>
      2) қалалар мен аудандар әкімі аппараттарының веб-сайты, электронды поштаның мекен-жайы, заңды мекен-жайы және әкімдер мен олардың орынбасарларының қабылдау кестелері осы стандарттың 4 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көрсету мәселесі бойынша қосымша ақпаратты тұтынушы "Қарағанды облысының жұмыспен қамтуды үйлестіру және әлеуметтік бағдарламалар басқармасы" мемлекеттік мекемесінде мына мекен-жай бойынша ала алады: 100009, Қазақстан Республикасы, Қарағанды облысы, Қарағанды қаласы, Ержанов көшесі, 47/3, электронды поштаның мекен-жайы: karagandatrud@mail.ru, depkaraganda1@enbek.kz, байланыс телефоны: (7212) 432082.</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қызметін көрсету стандартына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қызметін көрсету стандартына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Кент, ауыл (село), ауылдық (селолық) округ әкімдерінің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617"/>
        <w:gridCol w:w="7306"/>
      </w:tblGrid>
      <w:tr>
        <w:trPr>
          <w:trHeight w:val="255"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органның атауы</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мекенжайы, телефон номерлері</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 тел/факс (71036) 53953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 тел. (71036) 64417, факс 64418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100313, Қарағанды облысы, Балқаш қаласы, Саяқ кенті, Парковая көшесі, 23 тел/факс (71041) 35308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100615, Қарағанды облысы, Жезқазған қаласы, Кеңгір селосы, Әуезов көшесі, 4 тел. (87102) 922467, факс 922582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100615, Қарағанды облысы, Жезқазған қаласы, Малшыбай селосы, тел/факс (87102) 760043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100615, Қарағанды облысы, Жезқазған қаласы, Талап селосы, 3 мөлтек аудан тел/факс (7102) 921505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100702, Қарағанды облысы, Жәйрем кенті, Мира көшесі, 4 тел. (71032) 52230, факс 52901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101203, Қарағанды облысы, Ақтас кенті, Кржижановский көшесі, 27 тел. (87212) 445407, факс 445555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100604, Қарағанды облысы, Жезқазған кенті, Жамбыл көшесі, 26А тел. (71063) 22119, факс 25116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кенті әкімінің аппараты"мемлекеттік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101408, Қарағанды облысы, Ақтау кенті, 5-ші квартал, тел. (7213) 940437, факс 940437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101606, Қарағанды облысы, Шахан кенті, Шаханская көшесі, 11 </w:t>
            </w:r>
            <w:r>
              <w:rPr>
                <w:rFonts w:ascii="Times New Roman"/>
                <w:b w:val="false"/>
                <w:i w:val="false"/>
                <w:color w:val="000000"/>
                <w:sz w:val="20"/>
              </w:rPr>
              <w:t xml:space="preserve">тел. (72156) 32417, </w:t>
            </w:r>
            <w:r>
              <w:rPr>
                <w:rFonts w:ascii="Times New Roman"/>
                <w:b w:val="false"/>
                <w:i w:val="false"/>
                <w:color w:val="000000"/>
                <w:sz w:val="20"/>
              </w:rPr>
              <w:t>факс 32403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"Новодолинский кенті әкімінің аппараты" мемлекеттік мекемесі </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101605, Қарағанды облысы, Новодолинский кенті, Центральная көшесі, 4 тел. (72156) 62230, 62329, факс 62901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101604, Қарағанды облысы, Новодолинский кенті, Садовая көшесі, 58 тел. (72156) 58231, факс 58252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100107, Қарағанды облысы, Абай ауданы, Жартас селосы, 60 лет Казахстана көшесі, 24 тел. (72131) 91318, факс 91221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100111, Қарағанды облысы, Абай ауданы, Көксу селосы, Центральная көшесі, 22 тел. (71253) 52482, факс 52661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100115, Қарағанды облысы, Абай ауданы, Сәрепті селосы тел. (72153) 55323, факс 55344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100106, Қарағанды облысы, Абай ауданы, Есенгелді селосы, Центральная көшесі, 20 тел. (72153) 53172, факс 32246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100113, Қарағанды облысы, Абай ауданы, Құрма селосы, Спасская көшесі, 7 тел. (72153) 50 566, факс 50574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100112, Қарағанды облысы, Абай ауданы, Құлаайғыр селосы, Карл.Маркс көшесі, 1 тел. (72153) 57124, факс 57303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100104, Қарағанды облысы, Абай ауданы, Агрогородок селосы, Садовая көшесі, 5 "б" тел. (72131) 90272, факс 90211</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"Самар селолық округі әкімінің аппараты" мемлекеттік мекемесі </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100114, Қарағанды облысы, Абай ауданы, Самар селосы, Центральная көшесі, 19 Тел. (72153) 54290, факс 54289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"Юбилейное селолық округі әкімінің аппараты" мемлекеттік мекемесі </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100117, Қарағанды облысы, Абай ауданы, Юбилейное селосы, Мира көшесі,15/1 тел. (72153) 58138, факс 58286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"Ақбастау селолық округі әкімінің аппараты" мемлекеттік мекемесі </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100105, Қарағанды облысы, Абай ауданы, Ақбастау селосы, Центральная көшесі, 11 тел. (72132) 31131, факс 31140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"Южный кенті әкімінің аппараты" мемлекеттік мекемесі </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100118, Қарағанды облысы, Абай ауданы, Южный кенті, Комсомольская көшесі, 14 тел/факс (72153) 56288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"Топар кенті әкімінің аппараты" мемлекеттік мекемесі </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 тел. (72153) 32187, 31528, факс 31582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 Қарағанды облысы, Абай ауданы, Қарабас кенті, Кирова көшесі, 9 тел/факс (72154) 31528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1002008, Қарағанды облысы, Ақтоғай ауданы, Абай селосы тел/факс (71038) 23543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1002009, Қарағанды облысы, Ақтоғай ауданы, Айыртас селосы тел/факс (71038) 24233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100205, Қарағанды облысы, Ақтоғай ауданы, Сәуле селосы тел/факс (71037) 22219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100210, Қарағанды облысы, Ақтоғай ауданы, Нарманбет селосы тел/факс (71038) 23743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100202, Қарағанды облысы, Ақтоғай ауданы, Ақтас селосы тел/факс (71037) 29121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100201, Қарағанды облысы, Ақтоғай ауданы, Ақжарық селосы тел/факс (71037) 24213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100311, Қарағанды облысы, Ақтоғай ауданы, Қошқар селосы тел/факс (71038) 23225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100203, Қарағанды облысы, Ақтоғай ауданы, Ақши селосы тел/факс (71037) 29748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100204, Қарағанды облысы, Ақтоғай ауданы, Нүркен селосы тел/факс (71037) 23340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100312, Қарағанды облысы, Ақтоғай ауданы, Ортадересін селосы тел/факс (71037) 25340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100317, Қарағанды облысы, Ақтоғай ауданы, Тасарал селосы тел/факс (71038) 26484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100315, Қарағанды облысы, Ақтоғай ауданы, Торанғалық селосы тел/факс (71038) 24632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100207, Қарағанды облысы, Ақтоғай ауданы, Шабанбай би селосы тел/факс (71037) 26218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100206, Қарағанды облысы, Ақтоғай ауданы, Сарытерек селосы тел/факс (71037) 25237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100314, Қарағанды облысы, Ақтоғай ауданы, Сарышаған кенті, Абай көшесі,18 тел/факс (71038) 22253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100316, Қарағанды облысы, Ақтоғай ауданы, Шашубай кенті, Ленин көшесі,1 тел/факс (71038) 21257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 Мұстафин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100407, Қарағанды облысы, Бұқар жырау ауданы, Ғ. Мұстафин кенті, Корниенко көшесі, 17 тел/факс (72138) 31101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 көшесі, 38а тел/факс (72154) 21600, факс 21696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100413, Қарағанды облысы, Бұқар жырау ауданы, Қушоқы кенті Искаков көшесі, 55 тел/факс (72138) 32338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100401, Қарағанды облысы, Бұқар жырау ауданы, Ақбел селосы, Юбилейная көшесі, 4 тел/факс (72154) 22166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100425, Қарағанды облысы, Бұқар жырау ауданы, Актөбе селосы, Центральный көшесі, 1 тел/факс (72138) 30224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100402, Қарағанды облысы, Бұқар жырау ауданы, Ақөре селосы, Целинная көшесі, 1 тел/факс (72154) 21446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100404, Қарағанды облысы, Бұқар жырау ауданы, Белағаш селосы, Школьная көшесі, 17 тел/факс (72154) 25273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100430, Қарағанды облысы, Бұқар жырау ауданы, Березняков селосы, Центральная көш, 9 тел/факс (72138) 35543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селосы, Горький көшесі, 19 тел/факс (72154) 27710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100406, Қарағанды облысы, Бұқар жырау ауданы, Бұқар жырау селосы, Центральная көшесі, 9 тел.факс (72154) 24441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100431, Қарағанды облысы, Бұқар жырау ауданы, Гагарин селосы, Октябрьская көшесі,72 тел/факс (72138) 22236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101204, Қарағанды облысы, Бұқар жырау ауданы, Дубовка селосы, Юбилейная көшесі, 37 тел/факс (72138) 36178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100426, Қарағанды облысы, Бұқар жырау ауданы, Қаражар селосы, Зеленая көшесі,12 тел/факс (72138) 33720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100410, Қарағанды облысы, Бұқар жырау ауданы, Қарақұдық селосы, Набережная көшесі, 1 тел/факс (72154) 21244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100411, Қарағанды облысы, Бұқар жырау ауданы, Көкпекті селосы, Торговая көшесі, 1 тел/факс (72154) 23279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100412, Қарағанды облысы, Бұқар жырау ауданы, Корнеевка селосы, Целинная көшесі, 11 тел/факс (72154) 26436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100427, Қарағанды облысы, Бұқар жырау ауданы, Молодецкий селосы, Амангелді көшесі, 13 тел/факс (72138) 34571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100408, Қарағанды облысы, Бұқар жырау ауданы, Доскей ауылы, Доскей көшесі, 32/2 тел/факс (72154) 24227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100424, Қарағанды облысы, Бұқар жырау ауданы, Новоузенка селосы, Тбилисская көшесі, 28 тел/факс (72138) 39281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100415, Қарағанды облысы, Бұқар жырау ауданы, Петровка селосы, Школьная көшесі, 11 тел/факс (72154) 20543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100432, Қарағанды облысы, Бұқар жырау ауданы, Баймырза селосы, Фабричная көшесі, 3 тел/факс (72138) 38645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100433, Қарағанды облысы, Бұқар жырау ауданы, Ростовка селосы, Советская көшесі, 12а тел/факс (72138) 37135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100434, Қарағанды облысы, Бұқар жырау ауданы, Самарқанд селосы, Ленинская көшесі,1 тел/факс (72138) 33339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100418, Қарағанды облысы, Бұқар жырау ауданы, Суықсу селосы, Ленин көшесі, 17 тел/факс (72132) 31210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100419, Қарағанды облысы, Бұқар жырау ауданы, Тоғызқұдық селосы, Механическая көшесі, 7 тел/факс (72154) 21845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100414, Қарағанды облысы, Бұқар жырау ауданы, Тұзды селосы, Гагарин көшесі, 1 тел/факс (72138) 34787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100420, Қарағанды облысы, Бұқар жырау ауданы, Үміткер селосы, Центральная көшесі, 7/2 тел/факс (72154) 26280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100422, Қарағанды облысы, Бұқар жырау ауданы, Үштөбе селосы, Ленинградская көш, 30 тел/факс (72154) 29612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100435, Қарағанды облысы, Бұқар жырау ауданы, Центральный селосы, Ленина көшесі, 16 тел/факс (72138) 33171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100423, Қарағанды облысы, Бұқар жырау ауданы, Шешенқара селосы, Пискунова көшесі, 59 тел/факс (72154) 28648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100507, Қарағанды облысы, Жаңаарқа ауданы, Қызылжар кенті тел. (71030) 64575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"Ақтүбек селолық округі әкімінің аппараты"мемлекеттік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100503, Қарағанды облысы, Жаңаарқа ауданы, Ақтүбек селосы тел/факс (71030) 27949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100501, Қарағанды облысы, Жаңаарқа ауданы, Айнабұлақ селосы тел/факс (71030) 27461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100502, Қарағанды облысы Жаңаарқа ауданы, Ақтау селосы тел/факс (71041) 25161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Ақтасты селосы тел/факс (71030) 26295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Аппаз селосы тел/факс (71030) 27391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Байдалы би селосы тел/факс (71030) 26342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100508, Қарағанды облысы, Жаңаарқа ауданы, Бидайық селосы тел/факс (71030) 26342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100505, Қарағанды облысы, Жаңаарқа ауданы, Ералиев селосы тел/факс (71030) 27441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100500, Қарағанды облысы, Жаңаарқа ауданы, Ынталы селосы тел/факс (71030) 24184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"С.Сейфуллин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100506, Қарағанды облысы, Жаңаарқа ауданы, Ынтымақ селосы тел/факс (71030) 24355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100510, Қарағанды облысы, Жаңаарқа ауданы, Түгіскен селосы тел/факс (71030) 26160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100500, Қарағанды облысы, Жаңаарқа ауданы, Орынбай селосы тел/факс (71030) 23761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100500, Қарағанды облысы, Жаңаарқа ауданы, Қараағаш селосы тел/факс (71030) 24195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100807, Қарағанды облысы, Қарқаралы ауданы, Бақты селосы, Тәуелсіздік көшесі, 7 тел/факс (72146) 38721</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 тел/факс (72132) 36443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100810, Қарағанды облысы, Қарқаралы ауданы, Егіндібұлақ селосы, Мәди көшесі,10 тел/факс (72147) 91567</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 тел/факс (72146) 31760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көшесі,2 тел/факс (72146) 37400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көшесі,14 тел/факс (72146) 37258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тел. (72146) 45480, факс 45001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 тел/факс (72147) 91557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көшесі,30 тел/факс (72146) 33512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көшесі,8 тел/факс (72147) 51341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"Қоянды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 тел/факс (72147) 58221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тел/факс (72146) 34521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 тел/факс (72132) 54260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М.Мамраев селосы, Қабдикаримов көшесі,12 тел/факс (72146) 33300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Н. Әбдіров селосы, Машанов көшесі,48 тел. (72146) 34232, факс 34304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 Нұрмақов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100800, Қарағанды облысы, Қарқаралы ауданы, Н.Нұрмақов селосы, Елебеков көшесі, 6 тел/факс (72147) 55572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"Тәттімбет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100804, Қарағанды облысы, Қарқаралы ауданы, Ақтасты селосы, Қазыбек би көшесі, 37 тел/факс (72147) 53231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100821, Қарағанды облысы, Қарқаралы ауданы, Тегісшілдік селосы тел/факс (72146) 32999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100820, Қарағанды облысы, Қарқаралы ауданы, Татан селосы, Орталық көшесі, 6 тел/факс (72132) 36586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100824, Қарағанды облысы, Қарқаралы ауданы, Томар селосы, Мәди көшесі, 15 тел/факс (72132) 35223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100818, Қарағанды облысы, Қарқаралы ауданы, Матақ селосы, Қазақстан көшесі,8 тел/факс (72146) 33732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100822, Қарағанды облысы, Қарқаралы ауданы, Теректі селосы, Шегебаев көшесі, 10 тел/факс (72147) 91430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100825, Қарағанды облысы, Қарқаралы ауданы, Ынталы селосы, Шілік көшесі,13 тел/факс (72146) 35413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100901, Қарағанды облысы, Нұра ауданы, Ақмешіт селосы тел/факс (72144) 22747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100904, Қарағанды облысы, Нұра ауданы, Ахмет ауылы тел/факс (72144) 22308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100905, Қарағанды облысы, Нұра ауданы, Байтуған селосы тел/факс (72144) 22792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100906, Қарағанды облысы, Нұра ауданы, Балықтыкөл селосы тел/факс (72144) 21659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100909, Қарағанды облысы, Нұра ауданы, Жараспай селосы тел/факс (72144) 32299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100910, Қарағанды облысы, Нұра ауданы, Заречное селосы тел/факс (72144) 39233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"К.Мыңбаев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100911, Қарағанды облысы, Нұра ауданы, К. Мыңбаев атындағы селосы тел/факс (72144) 22478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100912, Қарағанды облысы, Нұра ауданы, Ізенді селосы тел/факс (72144) 43281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100914, Қарағанды облысы, Нұра ауданы, Қараой селосы тел/факс (72144) 47283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100915, Қарағанды облысы, Нұра ауданы, Кертінді селосы тел/факс (72144) 22272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100916, Қарағанды облысы, Нұра ауданы, Көбетей селосы тел/факс (72144) 21412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48 тел/факс (72144) 21385, 22602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100917, Қарағанды облысы, Нұра ауданы, Құланөтпес селосы тел/факс (72144) 35210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100919, Қарағанды облысы, Нұра ауданы, Майоровка селосы тел/факс (72144) 37219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100920, Қарағанды облысы, Нұра ауданы, Пржевальское селосы тел/факс (72132)38210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100923, Қарағанды облысы, Нұра ауданы, Тассуат селосы тел/факс (72144) 31216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100925, Қарағанды облысы, Нұра ауданы, Шахтерское селосы тел/факс (72144) 42295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100926, Қарағанды облысы, Нұра ауданы, Щербаковское селосы тел/факс (72144) 46218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100907, Қарағанды облысы, Нұра ауданы, Баршино селосы тел/факс (72132) 52102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100908, Қарағанды облысы, Нұра ауданы, Жанбөбек селосы тел/факс (72132) 52110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100918, Қарағанды облысы, Нұра ауданы, Құланөтпес селосы тел/факс (72132) 33617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100921, Қарағанды облысы, Нұра ауданы, Соналы селосы тел/факс (72132) 52129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100922, Қарағанды облысы, Нұра ауданы, Талдысай селосы тел/факс (72132) 52149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100924, Қарағанды облысы, Нұра ауданы, Тікенекті селосы тел/факс (72132) 54727</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100900, Қарағанды облысы, Нұра ауданы, Шұбаркөл кенті тел/факс (72132) 10110, 10155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 Қарағанды облысы, Осакаровка кенті, Литвиновская көшесі,71 тел. (72149) 41491, факс 43030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101012, Қарағанды облысы, Молодежный кенті, Абая көшесі,13 тел. (72148) 21008, факс 21864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101003, Қарағанды облысы, Осакаров ауданы, Батпақты селосы тел/факс (72149) 33735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101020, Қарағанды облысы, Осакаров ауданы, Сарыөзек селосы тел/факс (72148) 25320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101004, Қарағанды облысы, Осакаров ауданы, Дальнее селосы тел/факс (72148) 26396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101005, Қарағанды облысы, Осакаров ауданы, Звезда селосы тел/факс (72148) 25710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"Ертіс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101006, Қарағанды облысы, Осакаров ауданы, Ертіс селосы тел/факс (72148) 27332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 Қарағанды облысы, Осакаров ауданы, Сенокосное селосы тел/факс (72148) 39354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101010, Қарағанды облысы, Осакаров ауданы, Есіл селосы тел/факс (72149) 35235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101030, Қарағанды облысы, Осакаров ауданы, Шұңқыркөл селосы тел/факс (72149) 37435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101011, Қарағанды облысы, Осакаров ауданы, Мирное селосы тел/факс (72148) 27140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101025, Қарағанды облысы, Осакаров ауданы, Уызбай селосы тел/факс (72149) 38331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101013, Қарағанды облысы, Осакаров ауданы, Николаев селосы тел/факс (72149) 30235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101014, Қарағанды облысы, Осакаров ауданы, Озерное селосы тел/факс (72149) 37235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101015, Қарағанды облысы, Осакаров ауданы, Қарағайлы селосы тел/факс (72149) 36221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101001, Қарағанды облысы, Осакаров ауданы, Ақбұлақ селосы тел/факс (72148) 21409</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101016, Қарағанды облысы, Осакаров ауданы, Пионер селосы тел/факс (72149) 34235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101018, Қарағанды облысы, Осакаров ауданы, Родниковское селосы тел/факс (72148) 26145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101019, Қарағанды облысы, Осакаров ауданы, Садовое селосы тел/факс (72149) 38235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101022, Қарағанды облысы, Осакаров ауданы, Сұңқар селосы тел/факс (72149) 38635</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101023, Қарағанды облысы, Осакаров ауданы, Тельман селосы тел/факс (72148) 26541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101024, Қарағанды облысы, Осакаров ауданы, Трудовое селосы тел/факс (72148) 25623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101027, Қарағанды облысы, Осакаров ауданы, Чапаево селосы тел/факс (72149) 25224</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101028, Қарағанды облысы, Осакаров ауданы, Шідерті селосы тел/факс (72148) 25116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Мибұлақ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101501, Қарағанды облысы, Ұлытау ауданы, Мибұлақ а селосы, Саркеев көшесі,11 тел/факс (71035) 23682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101502, Қарағанды облысы, Ұлытау ауданы, Ақтас кенті, тел/факс (710412) 20010</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"Жанкелді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101503, Қарағанды облысы, Ұлытау ауданы, Байқоңыр селосы, тел/факс (71034) 23211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"Қаракеңгір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101504, Қарағанды облысы, Ұлытау ауданы, Бозтұмсық селосы, Центральная көшесі, 1 тел/факс (71035 ) 24312</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"Алғабас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101505, Қарағанды облысы, Ұлытау ауданы, Алғабас селосы тел/факс (71041) 24010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"Борсеңгір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101506, Қарағанды облысы, Ұлытау ауданы, Борсеңгір селосы, Қазыбек би көшесі, 5 тел/факс (71034) 23578</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101507, Қарағанды облысы, Ұлытау ауданы, Егінді селосы тел/факс (71034) 23010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101508, Қарағанды облысы, Ұлытау ауданы, Жезді кенті, 9 Құттымбетов көшесі, 37 тел/факс (71034) 21550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101509, Қарағанды облысы, Ұлытау ауданы,Сарысу селосы, Сатпаев көшесі,17 тел/факс (71034) 23332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 тел/факс (71034) 23142</w:t>
            </w:r>
          </w:p>
        </w:tc>
      </w:tr>
      <w:tr>
        <w:trPr>
          <w:trHeight w:val="12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101511, Қарағанды облысы, Ұлытау ауданы, Қоскөл селосы, Сыздықов көшесі,14 тел/факс (71041) 21010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"Шеңбер селолық әкімі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101512, Қарағанды облысы, Ұлытау ауданы, Шеңбер селосы, Школьная көшесі, 3 тел/факс (71041)32010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"Аманкелді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101513, Қарағанды облысы, Ұлытау ауданы, Аманкелді селосы, Бұлқышев көшесі,11 тел/факс (71035) 23133</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"Терісаққан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101514, Қарағанды облысы, Ұлытау ауданы, Терісаққан а селосы, Желдіадыр көшесі,14/1 тел/факс (71041) 23020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-Аюлы селолық округі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101700, Қарағанды облысы, Шет ауданы, Ақсу-Аюлы селосы, Шортанбай көшесі, 26 тел/факс (71031) 21175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101712, Қарағанды облысы, Шет ауданы, Ақадыр кенті, Тәуелсіз Қазақстан көшесі, 4 тел/факс (71033) 27683,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101713, Қарағанды облысы, Шет ауданы, Ақжал кенті, Абай көшесі, 5 тел/факс (71031) 37105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101701, Қарағанды облысы, Шет ауданы, Ақой селосы, Чепурченко көшесі, 19 тел/факс (71033) 35539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101702, Қарағанды облысы, Шет ауданы, Батық селосы, І.Жансүгіров көшесі, 87 тел/факс (71031) 36224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101703, Қарағанды облысы, Шет ауданы, Бұрма селосы, Центральная көшесі, 22 тел. (71042)35334, факс 35321</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101705, Қарағанды облысы, Шет ауданы, Жарық кенті, Байғозы батыр көшесі, 7 тел/факс (71031) 34241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101700, Қарағанды облысы, Шет ауданы, Кеншоқы селосы, тел/факс (71031) 48121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101720, Қарағанды облысы, Шет ауданы, Көктіңкөл селосы, Көктіңкөл көшесі, 6 тел/факс (71033) 26214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101721, Қарағанды облысы, Шет ауданы, Қызылтау селосы, С.Сейфуллин көшесі, 9 тел/факс (71033) 23342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101723, Қарағанды облысы, Шет ауданы, Мойынты кенті, Таныбай батыр көшесі, 14 тел/факс (71033) 24328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101709, Қарағанды облысы, Шет ауданы, Нұраталды селосы, Байзаков көшесі,19 тел/факс (71031) 31586,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101726, Қарағанды облысы, Шет ауданы, Өспен селосы, Центральная көшесі, 1 тел/факс (71033) 38155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101718, Қарағанды облысы, Шет ауданы, Жұмыскер селосы, Т.Бигелдинов көшесі, 3 тел/факс (71033) 25430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101710, Қарағанды облысы, Шет ауданы, Талды селосы, Д.Смайлов көшесі,16 тел/факс (71031) 32346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101722, Қарағанды облысы, Шет ауданы, Төменгі Қайрақты селосы, С.Ахметұлы көшесі,1/1 тел/факс (71033)25309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101711, Қарағанды облысы, Шет ауданы, Үңірек селосы тел/факс (71031) 32243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Ақшоқы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101707, Қарағанды облысы, Шет ауданы, Ақшоқы селосы тел/факс (71031) 21338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тел/факс (71033) 24590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101706, Қарағанды облысы, Шет ауданы, Красная поляна селосы, Клубная көшесі, 11 тел/факс (71033) 24590</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101715, Қарағанды облысы, Шет ауданы, Босаға селосы, Алтаева көшесі, 3 тел/факс (71033) 23746</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101724, Қарағанды облысы, Шет ауданы, Ортау селосы, тел/факс (71031) 23117 </w:t>
            </w:r>
          </w:p>
        </w:tc>
      </w:tr>
      <w:tr>
        <w:trPr>
          <w:trHeight w:val="450" w:hRule="atLeast"/>
        </w:trPr>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c>
          <w:tcPr>
            <w:tcW w:w="5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101704, Қарағанды облысы, Шет ауданы, Дария селосы, тел/факс (71034) 24432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қызметін көрсету стандартына</w:t>
      </w:r>
      <w:r>
        <w:br/>
      </w:r>
      <w:r>
        <w:rPr>
          <w:rFonts w:ascii="Times New Roman"/>
          <w:b w:val="false"/>
          <w:i w:val="false"/>
          <w:color w:val="000000"/>
          <w:sz w:val="28"/>
        </w:rPr>
        <w:t>
3-қосымша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2648"/>
        <w:gridCol w:w="2989"/>
        <w:gridCol w:w="3142"/>
      </w:tblGrid>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35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 лардың жалпы санына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қызметін көрсету стандартына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25 қарашадағы</w:t>
      </w:r>
      <w:r>
        <w:br/>
      </w:r>
      <w:r>
        <w:rPr>
          <w:rFonts w:ascii="Times New Roman"/>
          <w:b w:val="false"/>
          <w:i w:val="false"/>
          <w:color w:val="000000"/>
          <w:sz w:val="28"/>
        </w:rPr>
        <w:t>
N 32/08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"Жұмыссыз азаматтарға анықтама беру"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Жұмыссыз азаматтарға анықтама беру – жұмыссыз азамат ретінде оларды тіркеу дерегін растау рәсімі.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Осы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8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өтінген тұлғалардың тұрғылықты жері бойынша қалалар мен аудандардың жұмыспен қамту және әлеуметтік бағдарламалар бөлімдері (бұдан әрі – Бөлімдер) ұсынады.</w:t>
      </w:r>
      <w:r>
        <w:br/>
      </w:r>
      <w:r>
        <w:rPr>
          <w:rFonts w:ascii="Times New Roman"/>
          <w:b w:val="false"/>
          <w:i w:val="false"/>
          <w:color w:val="000000"/>
          <w:sz w:val="28"/>
        </w:rPr>
        <w:t>
</w:t>
      </w:r>
      <w:r>
        <w:rPr>
          <w:rFonts w:ascii="Times New Roman"/>
          <w:b w:val="false"/>
          <w:i w:val="false"/>
          <w:color w:val="000000"/>
          <w:sz w:val="28"/>
        </w:rPr>
        <w:t>
      5. Көрсетілетін қызметті аяқтау нысаны: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 азаматтарына және азаматтығы жоқ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өтінген кезінен бастап мемлекеттік қызметті көрсету мерзімі: 1 күн;</w:t>
      </w:r>
      <w:r>
        <w:br/>
      </w:r>
      <w:r>
        <w:rPr>
          <w:rFonts w:ascii="Times New Roman"/>
          <w:b w:val="false"/>
          <w:i w:val="false"/>
          <w:color w:val="000000"/>
          <w:sz w:val="28"/>
        </w:rPr>
        <w:t>
      2) қажетті құжаттарды көрсету кезегінде күту уақытының барынша ұзақтығы: 40 минут;</w:t>
      </w:r>
      <w:r>
        <w:br/>
      </w:r>
      <w:r>
        <w:rPr>
          <w:rFonts w:ascii="Times New Roman"/>
          <w:b w:val="false"/>
          <w:i w:val="false"/>
          <w:color w:val="000000"/>
          <w:sz w:val="28"/>
        </w:rPr>
        <w:t>
      3) құжаттарды алу кезегінде күту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ақысыз жүзеге асырылады.</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www.karaganda-region.kz сайтында және Бөлімдердің үймереттерінде орнатылған ақпараттық стендтерде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күн сайын, сенбі және жексенбі күндерінен басқа күндері, сағат 13.00-ден 14.00-ге дейінгі түскі ас үзілісімен, сағат 9.00-ден 18.00-ге дейін ұсынылады. Қабылдау алдын-ала жазылымсыз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Осы мемлекеттік қызметті ұсыну орындарында азаматтарды қабылдауға арналған жеке кабинеттер, қажетті құжаттар тізбесі мен оларды толтыру үлгілері бар ақпараттық стендтер, жүріп-тұру мүмкіндігі шектеулі адамдарға арналған пандустар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көрсетілетін қажетті құжаттар тізбесі:</w:t>
      </w:r>
      <w:r>
        <w:br/>
      </w:r>
      <w:r>
        <w:rPr>
          <w:rFonts w:ascii="Times New Roman"/>
          <w:b w:val="false"/>
          <w:i w:val="false"/>
          <w:color w:val="000000"/>
          <w:sz w:val="28"/>
        </w:rPr>
        <w:t>
      1) жеке бас куәлігі (паспорт);</w:t>
      </w:r>
      <w:r>
        <w:br/>
      </w:r>
      <w:r>
        <w:rPr>
          <w:rFonts w:ascii="Times New Roman"/>
          <w:b w:val="false"/>
          <w:i w:val="false"/>
          <w:color w:val="000000"/>
          <w:sz w:val="28"/>
        </w:rPr>
        <w:t>
      2) шетелдіктер және азаматтығы жоқ тұлғалар шетел азаматының Қазақстан Республикасында тұратын түрін және ішкі істер органдарында тіркелгені туралы белгісі бар азаматтығы жоқ тұлғаның куәлігін ұсынады;</w:t>
      </w:r>
      <w:r>
        <w:br/>
      </w:r>
      <w:r>
        <w:rPr>
          <w:rFonts w:ascii="Times New Roman"/>
          <w:b w:val="false"/>
          <w:i w:val="false"/>
          <w:color w:val="000000"/>
          <w:sz w:val="28"/>
        </w:rPr>
        <w:t>
      3) оралмандар аймақтық орган берген оралман куәлігін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тұрғылықты жері бойынша Бөлімге өтіну қажет.</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 Бөлімдердің мамандарына көрсетіледі.</w:t>
      </w:r>
      <w:r>
        <w:br/>
      </w:r>
      <w:r>
        <w:rPr>
          <w:rFonts w:ascii="Times New Roman"/>
          <w:b w:val="false"/>
          <w:i w:val="false"/>
          <w:color w:val="000000"/>
          <w:sz w:val="28"/>
        </w:rPr>
        <w:t>
</w:t>
      </w:r>
      <w:r>
        <w:rPr>
          <w:rFonts w:ascii="Times New Roman"/>
          <w:b w:val="false"/>
          <w:i w:val="false"/>
          <w:color w:val="000000"/>
          <w:sz w:val="28"/>
        </w:rPr>
        <w:t>
      15. Жазбаша түрде өтініш жасағанда тұтынушыға келіп түскен құжаттың тіркеу нөмірі, мерзімі мен уақыты, құжатты қабылдаған адамның тегі мен аты-жөні және лауазымы туралы талон беріледі.</w:t>
      </w:r>
      <w:r>
        <w:br/>
      </w:r>
      <w:r>
        <w:rPr>
          <w:rFonts w:ascii="Times New Roman"/>
          <w:b w:val="false"/>
          <w:i w:val="false"/>
          <w:color w:val="000000"/>
          <w:sz w:val="28"/>
        </w:rPr>
        <w:t>
</w:t>
      </w:r>
      <w:r>
        <w:rPr>
          <w:rFonts w:ascii="Times New Roman"/>
          <w:b w:val="false"/>
          <w:i w:val="false"/>
          <w:color w:val="000000"/>
          <w:sz w:val="28"/>
        </w:rPr>
        <w:t>
      16. Тұтынушыға анықтама Бөлімге өзі келгенде беріледі.</w:t>
      </w:r>
      <w:r>
        <w:br/>
      </w:r>
      <w:r>
        <w:rPr>
          <w:rFonts w:ascii="Times New Roman"/>
          <w:b w:val="false"/>
          <w:i w:val="false"/>
          <w:color w:val="000000"/>
          <w:sz w:val="28"/>
        </w:rPr>
        <w:t>
</w:t>
      </w:r>
      <w:r>
        <w:rPr>
          <w:rFonts w:ascii="Times New Roman"/>
          <w:b w:val="false"/>
          <w:i w:val="false"/>
          <w:color w:val="000000"/>
          <w:sz w:val="28"/>
        </w:rPr>
        <w:t>
      17. Егер тұтынушы жұмыссыз болмаса немесе оның қажетті құжаттары болмаған жағдайда қызметті ұсынудан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қызметтің тұтынушыларына қатысты Бөлімдер басшылыққа алатын басты қағидаттар: адам бостандығы мен конституциялық құқығын сақтау; қызметтік борышты орындау кезіндегі заңдылық; сыпайылық; толық және жан-жақты ақпаратты ұсыну; тұтынушы құжаттарындағы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2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олардың лауазымды тұлғаларының әрекеттеріне (әрекетсіздігіне) шағымдану тәртібін түсіндіруді және шағымды дайындауға жәрдемді жоғары тұрған мемлекеттік органдардан – қалалар мен аудандардың әкім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қалалар мен аудандар әкімдерінің атына ауызша немесе жазбаша түрде, пошта арқылы немесе электронды түрде беріледі.</w:t>
      </w:r>
      <w:r>
        <w:br/>
      </w:r>
      <w:r>
        <w:rPr>
          <w:rFonts w:ascii="Times New Roman"/>
          <w:b w:val="false"/>
          <w:i w:val="false"/>
          <w:color w:val="000000"/>
          <w:sz w:val="28"/>
        </w:rPr>
        <w:t>
</w:t>
      </w:r>
      <w:r>
        <w:rPr>
          <w:rFonts w:ascii="Times New Roman"/>
          <w:b w:val="false"/>
          <w:i w:val="false"/>
          <w:color w:val="000000"/>
          <w:sz w:val="28"/>
        </w:rPr>
        <w:t xml:space="preserve">
      23. Шағымның қабылданғанын мемлекеттік органның атауы, өтініш қабылдаған қызметкердің тегі мен аты-жөні, қабылдаған мерзімі мен уақыты, телефоны көрсетілген өтінішті қабылдау туралы талон растайды.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Бөлімдер телефондары, заңды мекен-жайлары, электронды пошта мекен-жайлары осы стандарттың 1 қосымшасында көрсетілген;</w:t>
      </w:r>
      <w:r>
        <w:br/>
      </w:r>
      <w:r>
        <w:rPr>
          <w:rFonts w:ascii="Times New Roman"/>
          <w:b w:val="false"/>
          <w:i w:val="false"/>
          <w:color w:val="000000"/>
          <w:sz w:val="28"/>
        </w:rPr>
        <w:t>
      2) қалалар мен аудандар әкімдер аппаратының телефондары, заңды мекен-жайлары, электронды пошталарының мекен-жайлары, веб-сайттары, әкімдер мен олардың орынбасарларының азаматтарды қабылдау кестелері осы стандарттың 3 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ұсыну мәселелері жөніндегі қосымша ақпаратты тұтынушы мына мекен-жай бойынша: 100009, Қазақстан Республикасы, Қарағанды облысы, Қарағанды қаласы, Ержанов көшесі 47/3, электронды поштасының мекен-жайы karagandatrud@mail.ru, depkaraganda1@enbek.kz, байланыс телефоны: 8 (7212) 432082 "Қарағанды облысының жұмыспен қамтуды үйлестіру және әлеуметтік бағдарламалар басқармасы" мемлекеттік мекемесінен алуына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N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Жұмыспен қамту және әлеуметтік бағдарламалар бөлімдерінің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08"/>
        <w:gridCol w:w="4367"/>
        <w:gridCol w:w="4105"/>
      </w:tblGrid>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N</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Бөлімдердің атауы</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Заңды мекен-жайы, телефон нөмірлері</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100012, Қарағанды облысы, Қарағанды қаласы, Поспелов көшесі, 16</w:t>
            </w:r>
            <w:r>
              <w:br/>
            </w:r>
            <w:r>
              <w:rPr>
                <w:rFonts w:ascii="Times New Roman"/>
                <w:b w:val="false"/>
                <w:i w:val="false"/>
                <w:color w:val="000000"/>
                <w:sz w:val="20"/>
              </w:rPr>
              <w:t>
тел. (7212) 300169</w:t>
            </w:r>
            <w:r>
              <w:br/>
            </w:r>
            <w:r>
              <w:rPr>
                <w:rFonts w:ascii="Times New Roman"/>
                <w:b w:val="false"/>
                <w:i w:val="false"/>
                <w:color w:val="000000"/>
                <w:sz w:val="20"/>
              </w:rPr>
              <w:t>
факс (7212) 300229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 karaganda-akimat.kz</w:t>
            </w:r>
          </w:p>
          <w:p>
            <w:pPr>
              <w:spacing w:after="20"/>
              <w:ind w:left="20"/>
              <w:jc w:val="both"/>
            </w:pPr>
            <w:r>
              <w:rPr>
                <w:rFonts w:ascii="Times New Roman"/>
                <w:b w:val="false"/>
                <w:i w:val="false"/>
                <w:color w:val="000000"/>
                <w:sz w:val="20"/>
              </w:rPr>
              <w:t>krggorsobes@mail.ru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 (71036) 41411</w:t>
            </w:r>
            <w:r>
              <w:br/>
            </w:r>
            <w:r>
              <w:rPr>
                <w:rFonts w:ascii="Times New Roman"/>
                <w:b w:val="false"/>
                <w:i w:val="false"/>
                <w:color w:val="000000"/>
                <w:sz w:val="20"/>
              </w:rPr>
              <w:t>
факс (71036) 41411</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www.social.balkhash.kz</w:t>
            </w:r>
          </w:p>
          <w:p>
            <w:pPr>
              <w:spacing w:after="20"/>
              <w:ind w:left="20"/>
              <w:jc w:val="both"/>
            </w:pPr>
            <w:r>
              <w:rPr>
                <w:rFonts w:ascii="Times New Roman"/>
                <w:b w:val="false"/>
                <w:i w:val="false"/>
                <w:color w:val="000000"/>
                <w:sz w:val="20"/>
              </w:rPr>
              <w:t>sobes_balkhash@mail.ru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"Қаражал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100700, Қарағанды облысы, Қаражал қаласы, Сары-тоқа көшесі 1</w:t>
            </w:r>
            <w:r>
              <w:br/>
            </w:r>
            <w:r>
              <w:rPr>
                <w:rFonts w:ascii="Times New Roman"/>
                <w:b w:val="false"/>
                <w:i w:val="false"/>
                <w:color w:val="000000"/>
                <w:sz w:val="20"/>
              </w:rPr>
              <w:t>
тел. (71032) 26284</w:t>
            </w:r>
            <w:r>
              <w:br/>
            </w:r>
            <w:r>
              <w:rPr>
                <w:rFonts w:ascii="Times New Roman"/>
                <w:b w:val="false"/>
                <w:i w:val="false"/>
                <w:color w:val="000000"/>
                <w:sz w:val="20"/>
              </w:rPr>
              <w:t>
факс (71032) 27190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sobes-karajal@mail.ru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101100, Қарағанды облысы, Приозерск қаласы, Балқаш көшесі, 5</w:t>
            </w:r>
            <w:r>
              <w:br/>
            </w:r>
            <w:r>
              <w:rPr>
                <w:rFonts w:ascii="Times New Roman"/>
                <w:b w:val="false"/>
                <w:i w:val="false"/>
                <w:color w:val="000000"/>
                <w:sz w:val="20"/>
              </w:rPr>
              <w:t>
тел. (71039) 52406</w:t>
            </w:r>
            <w:r>
              <w:br/>
            </w:r>
            <w:r>
              <w:rPr>
                <w:rFonts w:ascii="Times New Roman"/>
                <w:b w:val="false"/>
                <w:i w:val="false"/>
                <w:color w:val="000000"/>
                <w:sz w:val="20"/>
              </w:rPr>
              <w:t>
факс (71039) 53267</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www.priozersk-ocz.ru</w:t>
            </w:r>
          </w:p>
          <w:p>
            <w:pPr>
              <w:spacing w:after="20"/>
              <w:ind w:left="20"/>
              <w:jc w:val="both"/>
            </w:pPr>
            <w:r>
              <w:rPr>
                <w:rFonts w:ascii="Times New Roman"/>
                <w:b w:val="false"/>
                <w:i w:val="false"/>
                <w:color w:val="000000"/>
                <w:sz w:val="20"/>
              </w:rPr>
              <w:t>prio1@mail.kz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101200, Қарағанды облысы, Саран қаласы, Жеңіс көшесі, 45</w:t>
            </w:r>
            <w:r>
              <w:br/>
            </w:r>
            <w:r>
              <w:rPr>
                <w:rFonts w:ascii="Times New Roman"/>
                <w:b w:val="false"/>
                <w:i w:val="false"/>
                <w:color w:val="000000"/>
                <w:sz w:val="20"/>
              </w:rPr>
              <w:t>
т</w:t>
            </w:r>
            <w:r>
              <w:rPr>
                <w:rFonts w:ascii="Times New Roman"/>
                <w:b w:val="false"/>
                <w:i w:val="false"/>
                <w:color w:val="000000"/>
                <w:sz w:val="20"/>
              </w:rPr>
              <w:t>ел.(72137) 26208</w:t>
            </w:r>
            <w:r>
              <w:br/>
            </w:r>
            <w:r>
              <w:rPr>
                <w:rFonts w:ascii="Times New Roman"/>
                <w:b w:val="false"/>
                <w:i w:val="false"/>
                <w:color w:val="000000"/>
                <w:sz w:val="20"/>
              </w:rPr>
              <w:t>
Факс (72137) 26208</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sar_ozsp@krg.gov.kz</w:t>
            </w:r>
          </w:p>
        </w:tc>
      </w:tr>
      <w:tr>
        <w:trPr>
          <w:trHeight w:val="2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2</w:t>
            </w:r>
            <w:r>
              <w:br/>
            </w:r>
            <w:r>
              <w:rPr>
                <w:rFonts w:ascii="Times New Roman"/>
                <w:b w:val="false"/>
                <w:i w:val="false"/>
                <w:color w:val="000000"/>
                <w:sz w:val="20"/>
              </w:rPr>
              <w:t>
тел. (7213) 923591</w:t>
            </w:r>
            <w:r>
              <w:br/>
            </w:r>
            <w:r>
              <w:rPr>
                <w:rFonts w:ascii="Times New Roman"/>
                <w:b w:val="false"/>
                <w:i w:val="false"/>
                <w:color w:val="000000"/>
                <w:sz w:val="20"/>
              </w:rPr>
              <w:t>
факс (7213) 954455</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sobes.temirtay.kz</w:t>
            </w:r>
          </w:p>
          <w:p>
            <w:pPr>
              <w:spacing w:after="20"/>
              <w:ind w:left="20"/>
              <w:jc w:val="both"/>
            </w:pPr>
            <w:r>
              <w:rPr>
                <w:rFonts w:ascii="Times New Roman"/>
                <w:b w:val="false"/>
                <w:i w:val="false"/>
                <w:color w:val="000000"/>
                <w:sz w:val="20"/>
              </w:rPr>
              <w:t>sobes_temirtay@mail.ru</w:t>
            </w:r>
          </w:p>
        </w:tc>
      </w:tr>
      <w:tr>
        <w:trPr>
          <w:trHeight w:val="8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"Шахтинск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101600, Қарағанды облысы, Шахтинск қаласы, Калинин көшесі, 17</w:t>
            </w:r>
            <w:r>
              <w:br/>
            </w:r>
            <w:r>
              <w:rPr>
                <w:rFonts w:ascii="Times New Roman"/>
                <w:b w:val="false"/>
                <w:i w:val="false"/>
                <w:color w:val="000000"/>
                <w:sz w:val="20"/>
              </w:rPr>
              <w:t>
тел. (72156) 52578, 42893</w:t>
            </w:r>
            <w:r>
              <w:br/>
            </w:r>
            <w:r>
              <w:rPr>
                <w:rFonts w:ascii="Times New Roman"/>
                <w:b w:val="false"/>
                <w:i w:val="false"/>
                <w:color w:val="000000"/>
                <w:sz w:val="20"/>
              </w:rPr>
              <w:t>
факс (72156) 55532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shahtinsk.kz</w:t>
            </w:r>
          </w:p>
          <w:p>
            <w:pPr>
              <w:spacing w:after="20"/>
              <w:ind w:left="20"/>
              <w:jc w:val="both"/>
            </w:pPr>
            <w:r>
              <w:rPr>
                <w:rFonts w:ascii="Times New Roman"/>
                <w:b w:val="false"/>
                <w:i w:val="false"/>
                <w:color w:val="000000"/>
                <w:sz w:val="20"/>
              </w:rPr>
              <w:t>ozsp@list.ru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100600, Қарағанды облысы, Жезқазған қаласы, С.Сейфуллин көшесі, 39а</w:t>
            </w:r>
            <w:r>
              <w:br/>
            </w:r>
            <w:r>
              <w:rPr>
                <w:rFonts w:ascii="Times New Roman"/>
                <w:b w:val="false"/>
                <w:i w:val="false"/>
                <w:color w:val="000000"/>
                <w:sz w:val="20"/>
              </w:rPr>
              <w:t>
тел.(7102) 765670</w:t>
            </w:r>
            <w:r>
              <w:br/>
            </w:r>
            <w:r>
              <w:rPr>
                <w:rFonts w:ascii="Times New Roman"/>
                <w:b w:val="false"/>
                <w:i w:val="false"/>
                <w:color w:val="000000"/>
                <w:sz w:val="20"/>
              </w:rPr>
              <w:t>
факс (7102) 765662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www.social.jezkazgan.kz</w:t>
            </w:r>
          </w:p>
          <w:p>
            <w:pPr>
              <w:spacing w:after="20"/>
              <w:ind w:left="20"/>
              <w:jc w:val="both"/>
            </w:pPr>
            <w:r>
              <w:rPr>
                <w:rFonts w:ascii="Times New Roman"/>
                <w:b w:val="false"/>
                <w:i w:val="false"/>
                <w:color w:val="000000"/>
                <w:sz w:val="20"/>
              </w:rPr>
              <w:t>zhez_cobes@krg.gov.kz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 (71063) 35158, 34986</w:t>
            </w:r>
            <w:r>
              <w:br/>
            </w:r>
            <w:r>
              <w:rPr>
                <w:rFonts w:ascii="Times New Roman"/>
                <w:b w:val="false"/>
                <w:i w:val="false"/>
                <w:color w:val="000000"/>
                <w:sz w:val="20"/>
              </w:rPr>
              <w:t>
факс (71063) 33309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otdelzan81@mail.ru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"Абай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М.Әуезов көшесі, 30</w:t>
            </w:r>
            <w:r>
              <w:br/>
            </w:r>
            <w:r>
              <w:rPr>
                <w:rFonts w:ascii="Times New Roman"/>
                <w:b w:val="false"/>
                <w:i w:val="false"/>
                <w:color w:val="000000"/>
                <w:sz w:val="20"/>
              </w:rPr>
              <w:t>
тел. (72131) 44612</w:t>
            </w:r>
            <w:r>
              <w:br/>
            </w:r>
            <w:r>
              <w:rPr>
                <w:rFonts w:ascii="Times New Roman"/>
                <w:b w:val="false"/>
                <w:i w:val="false"/>
                <w:color w:val="000000"/>
                <w:sz w:val="20"/>
              </w:rPr>
              <w:t>
факс (72131) 44934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osznabay@mail.ru</w:t>
            </w:r>
          </w:p>
        </w:tc>
      </w:tr>
      <w:tr>
        <w:trPr>
          <w:trHeight w:val="196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"Жаңаарқа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100500, Қарағанды облысы, Жаңаарқа ауданы, Атасу кенті Тәуелсіздік даңғылы, 5</w:t>
            </w:r>
            <w:r>
              <w:br/>
            </w:r>
            <w:r>
              <w:rPr>
                <w:rFonts w:ascii="Times New Roman"/>
                <w:b w:val="false"/>
                <w:i w:val="false"/>
                <w:color w:val="000000"/>
                <w:sz w:val="20"/>
              </w:rPr>
              <w:t>
тел. (71030) 27180, 26360</w:t>
            </w:r>
            <w:r>
              <w:br/>
            </w:r>
            <w:r>
              <w:rPr>
                <w:rFonts w:ascii="Times New Roman"/>
                <w:b w:val="false"/>
                <w:i w:val="false"/>
                <w:color w:val="000000"/>
                <w:sz w:val="20"/>
              </w:rPr>
              <w:t>
факс (71030) 28046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janaarka_sobes_8@mail.ru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12</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14</w:t>
            </w:r>
            <w:r>
              <w:br/>
            </w:r>
            <w:r>
              <w:rPr>
                <w:rFonts w:ascii="Times New Roman"/>
                <w:b w:val="false"/>
                <w:i w:val="false"/>
                <w:color w:val="000000"/>
                <w:sz w:val="20"/>
              </w:rPr>
              <w:t>
тел. (72146) 32899</w:t>
            </w:r>
            <w:r>
              <w:br/>
            </w:r>
            <w:r>
              <w:rPr>
                <w:rFonts w:ascii="Times New Roman"/>
                <w:b w:val="false"/>
                <w:i w:val="false"/>
                <w:color w:val="000000"/>
                <w:sz w:val="20"/>
              </w:rPr>
              <w:t>
факс (72146) 32899</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karkaraly_otszn@mail.ru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13</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"Нұра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Абай көшесі, 56</w:t>
            </w:r>
            <w:r>
              <w:br/>
            </w:r>
            <w:r>
              <w:rPr>
                <w:rFonts w:ascii="Times New Roman"/>
                <w:b w:val="false"/>
                <w:i w:val="false"/>
                <w:color w:val="000000"/>
                <w:sz w:val="20"/>
              </w:rPr>
              <w:t>
тел. (72144) 22660</w:t>
            </w:r>
            <w:r>
              <w:br/>
            </w:r>
            <w:r>
              <w:rPr>
                <w:rFonts w:ascii="Times New Roman"/>
                <w:b w:val="false"/>
                <w:i w:val="false"/>
                <w:color w:val="000000"/>
                <w:sz w:val="20"/>
              </w:rPr>
              <w:t>
факс (72144) 22646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nura_sob@mail.kz</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14</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101000, Қарағанды облысы, Осакаров ауданы, Осакаров кенті, Литвиновская көшесі, 71</w:t>
            </w:r>
            <w:r>
              <w:br/>
            </w:r>
            <w:r>
              <w:rPr>
                <w:rFonts w:ascii="Times New Roman"/>
                <w:b w:val="false"/>
                <w:i w:val="false"/>
                <w:color w:val="000000"/>
                <w:sz w:val="20"/>
              </w:rPr>
              <w:t>
тел. (72149) 41374</w:t>
            </w:r>
            <w:r>
              <w:br/>
            </w:r>
            <w:r>
              <w:rPr>
                <w:rFonts w:ascii="Times New Roman"/>
                <w:b w:val="false"/>
                <w:i w:val="false"/>
                <w:color w:val="000000"/>
                <w:sz w:val="20"/>
              </w:rPr>
              <w:t>
факс (72149) 42184</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oszn_osak@mail.kz</w:t>
            </w:r>
          </w:p>
        </w:tc>
      </w:tr>
      <w:tr>
        <w:trPr>
          <w:trHeight w:val="142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15</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"Ақтоғай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7</w:t>
            </w:r>
            <w:r>
              <w:br/>
            </w:r>
            <w:r>
              <w:rPr>
                <w:rFonts w:ascii="Times New Roman"/>
                <w:b w:val="false"/>
                <w:i w:val="false"/>
                <w:color w:val="000000"/>
                <w:sz w:val="20"/>
              </w:rPr>
              <w:t>
тел. (71037) 21042</w:t>
            </w:r>
            <w:r>
              <w:br/>
            </w:r>
            <w:r>
              <w:rPr>
                <w:rFonts w:ascii="Times New Roman"/>
                <w:b w:val="false"/>
                <w:i w:val="false"/>
                <w:color w:val="000000"/>
                <w:sz w:val="20"/>
              </w:rPr>
              <w:t>
факс (71037) 21290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aktrozcp@mail.ru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16</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"Шет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71</w:t>
            </w:r>
            <w:r>
              <w:br/>
            </w:r>
            <w:r>
              <w:rPr>
                <w:rFonts w:ascii="Times New Roman"/>
                <w:b w:val="false"/>
                <w:i w:val="false"/>
                <w:color w:val="000000"/>
                <w:sz w:val="20"/>
              </w:rPr>
              <w:t>
тел. (71031)21338</w:t>
            </w:r>
            <w:r>
              <w:br/>
            </w:r>
            <w:r>
              <w:rPr>
                <w:rFonts w:ascii="Times New Roman"/>
                <w:b w:val="false"/>
                <w:i w:val="false"/>
                <w:color w:val="000000"/>
                <w:sz w:val="20"/>
              </w:rPr>
              <w:t>
факс (71031)21180</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shetsk_sobes@mail.ru</w:t>
            </w:r>
          </w:p>
        </w:tc>
      </w:tr>
      <w:tr>
        <w:trPr>
          <w:trHeight w:val="1245"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17</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23,</w:t>
            </w:r>
            <w:r>
              <w:br/>
            </w:r>
            <w:r>
              <w:rPr>
                <w:rFonts w:ascii="Times New Roman"/>
                <w:b w:val="false"/>
                <w:i w:val="false"/>
                <w:color w:val="000000"/>
                <w:sz w:val="20"/>
              </w:rPr>
              <w:t>
тел. (71035)21207</w:t>
            </w:r>
            <w:r>
              <w:br/>
            </w:r>
            <w:r>
              <w:rPr>
                <w:rFonts w:ascii="Times New Roman"/>
                <w:b w:val="false"/>
                <w:i w:val="false"/>
                <w:color w:val="000000"/>
                <w:sz w:val="20"/>
              </w:rPr>
              <w:t>
факс (71035) 21356</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ulutauzһez@mail.ru</w:t>
            </w:r>
          </w:p>
        </w:tc>
      </w:tr>
      <w:tr>
        <w:trPr>
          <w:trHeight w:val="210" w:hRule="atLeast"/>
        </w:trPr>
        <w:tc>
          <w:tcPr>
            <w:tcW w:w="980"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18</w:t>
            </w:r>
          </w:p>
        </w:tc>
        <w:tc>
          <w:tcPr>
            <w:tcW w:w="4508"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"Бұқар жырау ауданының жұмыспен қамту және әлеуметтік бағдарламалар бөлімі" мемлекеттік мекемесі</w:t>
            </w:r>
          </w:p>
        </w:tc>
        <w:tc>
          <w:tcPr>
            <w:tcW w:w="4367"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Бұқар жырау көшесі, 75</w:t>
            </w:r>
            <w:r>
              <w:br/>
            </w:r>
            <w:r>
              <w:rPr>
                <w:rFonts w:ascii="Times New Roman"/>
                <w:b w:val="false"/>
                <w:i w:val="false"/>
                <w:color w:val="000000"/>
                <w:sz w:val="20"/>
              </w:rPr>
              <w:t>
тел. (72154) 21038</w:t>
            </w:r>
            <w:r>
              <w:br/>
            </w:r>
            <w:r>
              <w:rPr>
                <w:rFonts w:ascii="Times New Roman"/>
                <w:b w:val="false"/>
                <w:i w:val="false"/>
                <w:color w:val="000000"/>
                <w:sz w:val="20"/>
              </w:rPr>
              <w:t>
факс (72154) 21492</w:t>
            </w:r>
          </w:p>
        </w:tc>
        <w:tc>
          <w:tcPr>
            <w:tcW w:w="4105" w:type="dxa"/>
            <w:tcBorders>
              <w:top w:val="single" w:color="cfcfcf" w:sz="5"/>
              <w:left w:val="single" w:color="cfcfcf" w:sz="5"/>
              <w:bottom w:val="single" w:color="cfcfcf" w:sz="5"/>
              <w:right w:val="single" w:color="cfcfcf" w:sz="5"/>
            </w:tcBorders>
            <w:tcMar>
              <w:top w:w="105" w:type="dxa"/>
              <w:left w:w="105" w:type="dxa"/>
              <w:bottom w:w="105" w:type="dxa"/>
              <w:right w:w="105" w:type="dxa"/>
            </w:tcMar>
            <w:vAlign w:val="top"/>
          </w:tcPr>
          <w:p>
            <w:pPr>
              <w:spacing w:after="20"/>
              <w:ind w:left="20"/>
              <w:jc w:val="both"/>
            </w:pPr>
            <w:r>
              <w:rPr>
                <w:rFonts w:ascii="Times New Roman"/>
                <w:b w:val="false"/>
                <w:i w:val="false"/>
                <w:color w:val="000000"/>
                <w:sz w:val="20"/>
              </w:rPr>
              <w:t>www.social.bukhar-zhirau.kz.</w:t>
            </w:r>
          </w:p>
          <w:p>
            <w:pPr>
              <w:spacing w:after="20"/>
              <w:ind w:left="20"/>
              <w:jc w:val="both"/>
            </w:pPr>
            <w:r>
              <w:rPr>
                <w:rFonts w:ascii="Times New Roman"/>
                <w:b w:val="false"/>
                <w:i w:val="false"/>
                <w:color w:val="000000"/>
                <w:sz w:val="20"/>
              </w:rPr>
              <w:t>bgirau_sobes@mail.ru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стандартына</w:t>
      </w:r>
      <w:r>
        <w:br/>
      </w:r>
      <w:r>
        <w:rPr>
          <w:rFonts w:ascii="Times New Roman"/>
          <w:b w:val="false"/>
          <w:i w:val="false"/>
          <w:color w:val="000000"/>
          <w:sz w:val="28"/>
        </w:rPr>
        <w:t>
N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244"/>
        <w:gridCol w:w="2652"/>
        <w:gridCol w:w="2595"/>
        <w:gridCol w:w="2633"/>
      </w:tblGrid>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р/б</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тапсырған сәттен бастап белгіленген мерзімде қызметті ұсыну оқиғаларының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алуды кезекте 40 минуттан аспайтын уақыт күткен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үдерісінің сапасына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лауазымды тұлға дұрыс ресімдеген жағдайдың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 ұсыну тәртібі туралы сапаға және ақпаратқа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Тұтынушы құжаттарды дұрыс толтырған және бірінші реттен тапсырған оқиғалардың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Интернет арқылы қол жетімді қызметтерінің ақпарат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Қызметтің осы түрі бойынша қызмет көрсетілген тұтынушы лардың жалпы санына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мерзімде қаралған және қанағаттандырылған негізделген шағымдардың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Шағымданудың қолданыстағы тәртібіне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Шағымдану мерзіміне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4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Қызметкерлердің сыпайылығына қанағаттанған тұтынушылардың % (үлесі)</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"Жұмыссыз азаматтарға</w:t>
      </w:r>
      <w:r>
        <w:br/>
      </w:r>
      <w:r>
        <w:rPr>
          <w:rFonts w:ascii="Times New Roman"/>
          <w:b w:val="false"/>
          <w:i w:val="false"/>
          <w:color w:val="000000"/>
          <w:sz w:val="28"/>
        </w:rPr>
        <w:t>
</w:t>
      </w:r>
      <w:r>
        <w:rPr>
          <w:rFonts w:ascii="Times New Roman"/>
          <w:b w:val="false"/>
          <w:i w:val="false"/>
          <w:color w:val="000000"/>
          <w:sz w:val="28"/>
        </w:rPr>
        <w:t>анықтама беру"</w:t>
      </w:r>
      <w:r>
        <w:br/>
      </w:r>
      <w:r>
        <w:rPr>
          <w:rFonts w:ascii="Times New Roman"/>
          <w:b w:val="false"/>
          <w:i w:val="false"/>
          <w:color w:val="000000"/>
          <w:sz w:val="28"/>
        </w:rPr>
        <w:t>
</w:t>
      </w:r>
      <w:r>
        <w:rPr>
          <w:rFonts w:ascii="Times New Roman"/>
          <w:b w:val="false"/>
          <w:i w:val="false"/>
          <w:color w:val="000000"/>
          <w:sz w:val="28"/>
        </w:rPr>
        <w:t>мемлекеттік қызметін</w:t>
      </w:r>
      <w:r>
        <w:br/>
      </w:r>
      <w:r>
        <w:rPr>
          <w:rFonts w:ascii="Times New Roman"/>
          <w:b w:val="false"/>
          <w:i w:val="false"/>
          <w:color w:val="000000"/>
          <w:sz w:val="28"/>
        </w:rPr>
        <w:t>
</w:t>
      </w:r>
      <w:r>
        <w:rPr>
          <w:rFonts w:ascii="Times New Roman"/>
          <w:b w:val="false"/>
          <w:i w:val="false"/>
          <w:color w:val="000000"/>
          <w:sz w:val="28"/>
        </w:rPr>
        <w:t>көрсету стандартына</w:t>
      </w:r>
      <w:r>
        <w:br/>
      </w:r>
      <w:r>
        <w:rPr>
          <w:rFonts w:ascii="Times New Roman"/>
          <w:b w:val="false"/>
          <w:i w:val="false"/>
          <w:color w:val="000000"/>
          <w:sz w:val="28"/>
        </w:rPr>
        <w:t>
</w:t>
      </w:r>
      <w:r>
        <w:rPr>
          <w:rFonts w:ascii="Times New Roman"/>
          <w:b w:val="false"/>
          <w:i w:val="false"/>
          <w:color w:val="000000"/>
          <w:sz w:val="28"/>
        </w:rPr>
        <w:t>N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3707"/>
        <w:gridCol w:w="3620"/>
        <w:gridCol w:w="3777"/>
      </w:tblGrid>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Мемлекеттік органның атауы</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Заңды мекен-жайы, телефондардың нөмірлері</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Басшылар мен олардың орынбасарларының азаматтарды қабылдау кестелері</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Веб-сайт, электрондық пошта</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3</w:t>
            </w:r>
            <w:r>
              <w:br/>
            </w:r>
            <w:r>
              <w:rPr>
                <w:rFonts w:ascii="Times New Roman"/>
                <w:b w:val="false"/>
                <w:i w:val="false"/>
                <w:color w:val="000000"/>
                <w:sz w:val="20"/>
              </w:rPr>
              <w:t>
тел. (71036) 42648,</w:t>
            </w:r>
            <w:r>
              <w:br/>
            </w:r>
            <w:r>
              <w:rPr>
                <w:rFonts w:ascii="Times New Roman"/>
                <w:b w:val="false"/>
                <w:i w:val="false"/>
                <w:color w:val="000000"/>
                <w:sz w:val="20"/>
              </w:rPr>
              <w:t>
факс (71036) 48511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 16.00-дан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 (7102) 736594,</w:t>
            </w:r>
            <w:r>
              <w:br/>
            </w:r>
            <w:r>
              <w:rPr>
                <w:rFonts w:ascii="Times New Roman"/>
                <w:b w:val="false"/>
                <w:i w:val="false"/>
                <w:color w:val="000000"/>
                <w:sz w:val="20"/>
              </w:rPr>
              <w:t>
факс (7102) 736135</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 (87212) 420220,</w:t>
            </w:r>
            <w:r>
              <w:br/>
            </w:r>
            <w:r>
              <w:rPr>
                <w:rFonts w:ascii="Times New Roman"/>
                <w:b w:val="false"/>
                <w:i w:val="false"/>
                <w:color w:val="000000"/>
                <w:sz w:val="20"/>
              </w:rPr>
              <w:t>
факс (87212) 419470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xml:space="preserve">
тел. (71032) 26010, </w:t>
            </w:r>
            <w:r>
              <w:br/>
            </w:r>
            <w:r>
              <w:rPr>
                <w:rFonts w:ascii="Times New Roman"/>
                <w:b w:val="false"/>
                <w:i w:val="false"/>
                <w:color w:val="000000"/>
                <w:sz w:val="20"/>
              </w:rPr>
              <w:t>
факс (71032) 26474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karajal_akimat@mail.ru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 (71039) 52920,</w:t>
            </w:r>
            <w:r>
              <w:br/>
            </w:r>
            <w:r>
              <w:rPr>
                <w:rFonts w:ascii="Times New Roman"/>
                <w:b w:val="false"/>
                <w:i w:val="false"/>
                <w:color w:val="000000"/>
                <w:sz w:val="20"/>
              </w:rPr>
              <w:t>
факс (71039) 54030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17.00-ден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 (71063) 33636,</w:t>
            </w:r>
            <w:r>
              <w:br/>
            </w:r>
            <w:r>
              <w:rPr>
                <w:rFonts w:ascii="Times New Roman"/>
                <w:b w:val="false"/>
                <w:i w:val="false"/>
                <w:color w:val="000000"/>
                <w:sz w:val="20"/>
              </w:rPr>
              <w:t>
факс (71063) 34554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18.00-ден 20.00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w:t>
            </w:r>
            <w:r>
              <w:br/>
            </w:r>
            <w:r>
              <w:rPr>
                <w:rFonts w:ascii="Times New Roman"/>
                <w:b w:val="false"/>
                <w:i w:val="false"/>
                <w:color w:val="000000"/>
                <w:sz w:val="20"/>
              </w:rPr>
              <w:t>
тел. (7213) 922603,</w:t>
            </w:r>
            <w:r>
              <w:br/>
            </w:r>
            <w:r>
              <w:rPr>
                <w:rFonts w:ascii="Times New Roman"/>
                <w:b w:val="false"/>
                <w:i w:val="false"/>
                <w:color w:val="000000"/>
                <w:sz w:val="20"/>
              </w:rPr>
              <w:t>
факс (7213) 924680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w:t>
            </w:r>
            <w:r>
              <w:br/>
            </w:r>
            <w:r>
              <w:rPr>
                <w:rFonts w:ascii="Times New Roman"/>
                <w:b w:val="false"/>
                <w:i w:val="false"/>
                <w:color w:val="000000"/>
                <w:sz w:val="20"/>
              </w:rPr>
              <w:t>
тел. (72156) 40844,</w:t>
            </w:r>
            <w:r>
              <w:br/>
            </w:r>
            <w:r>
              <w:rPr>
                <w:rFonts w:ascii="Times New Roman"/>
                <w:b w:val="false"/>
                <w:i w:val="false"/>
                <w:color w:val="000000"/>
                <w:sz w:val="20"/>
              </w:rPr>
              <w:t>
факс (72156) 42767</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14.00-дан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w:t>
            </w:r>
            <w:r>
              <w:br/>
            </w:r>
            <w:r>
              <w:rPr>
                <w:rFonts w:ascii="Times New Roman"/>
                <w:b w:val="false"/>
                <w:i w:val="false"/>
                <w:color w:val="000000"/>
                <w:sz w:val="20"/>
              </w:rPr>
              <w:t>
тел. (72131) 44800,</w:t>
            </w:r>
            <w:r>
              <w:br/>
            </w:r>
            <w:r>
              <w:rPr>
                <w:rFonts w:ascii="Times New Roman"/>
                <w:b w:val="false"/>
                <w:i w:val="false"/>
                <w:color w:val="000000"/>
                <w:sz w:val="20"/>
              </w:rPr>
              <w:t>
факс (72131) 44226</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 сағ.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бастап.</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 (71037) 21233,</w:t>
            </w:r>
            <w:r>
              <w:br/>
            </w:r>
            <w:r>
              <w:rPr>
                <w:rFonts w:ascii="Times New Roman"/>
                <w:b w:val="false"/>
                <w:i w:val="false"/>
                <w:color w:val="000000"/>
                <w:sz w:val="20"/>
              </w:rPr>
              <w:t>
факс (71037) 21474</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w:t>
            </w:r>
          </w:p>
          <w:p>
            <w:pPr>
              <w:spacing w:after="20"/>
              <w:ind w:left="20"/>
              <w:jc w:val="both"/>
            </w:pPr>
            <w:r>
              <w:rPr>
                <w:rFonts w:ascii="Times New Roman"/>
                <w:b w:val="false"/>
                <w:i w:val="false"/>
                <w:color w:val="000000"/>
                <w:sz w:val="20"/>
              </w:rPr>
              <w:t>Ақтоғай селосында,</w:t>
            </w:r>
            <w:r>
              <w:br/>
            </w:r>
            <w:r>
              <w:rPr>
                <w:rFonts w:ascii="Times New Roman"/>
                <w:b w:val="false"/>
                <w:i w:val="false"/>
                <w:color w:val="000000"/>
                <w:sz w:val="20"/>
              </w:rPr>
              <w:t>
әр айдың бірінші аптасы</w:t>
            </w:r>
          </w:p>
          <w:p>
            <w:pPr>
              <w:spacing w:after="20"/>
              <w:ind w:left="20"/>
              <w:jc w:val="both"/>
            </w:pPr>
            <w:r>
              <w:rPr>
                <w:rFonts w:ascii="Times New Roman"/>
                <w:b w:val="false"/>
                <w:i w:val="false"/>
                <w:color w:val="000000"/>
                <w:sz w:val="20"/>
              </w:rPr>
              <w:t>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17.00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ergan_77@mail.ru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 (72154) 21460,</w:t>
            </w:r>
            <w:r>
              <w:br/>
            </w:r>
            <w:r>
              <w:rPr>
                <w:rFonts w:ascii="Times New Roman"/>
                <w:b w:val="false"/>
                <w:i w:val="false"/>
                <w:color w:val="000000"/>
                <w:sz w:val="20"/>
              </w:rPr>
              <w:t>
факс (72154) 21118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 14.00-дан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 (71030) 26101,</w:t>
            </w:r>
            <w:r>
              <w:br/>
            </w:r>
            <w:r>
              <w:rPr>
                <w:rFonts w:ascii="Times New Roman"/>
                <w:b w:val="false"/>
                <w:i w:val="false"/>
                <w:color w:val="000000"/>
                <w:sz w:val="20"/>
              </w:rPr>
              <w:t>
факс (71030) 27651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w:t>
            </w:r>
            <w:r>
              <w:br/>
            </w:r>
            <w:r>
              <w:rPr>
                <w:rFonts w:ascii="Times New Roman"/>
                <w:b w:val="false"/>
                <w:i w:val="false"/>
                <w:color w:val="000000"/>
                <w:sz w:val="20"/>
              </w:rPr>
              <w:t>
тел. (72146) 31366,</w:t>
            </w:r>
            <w:r>
              <w:br/>
            </w:r>
            <w:r>
              <w:rPr>
                <w:rFonts w:ascii="Times New Roman"/>
                <w:b w:val="false"/>
                <w:i w:val="false"/>
                <w:color w:val="000000"/>
                <w:sz w:val="20"/>
              </w:rPr>
              <w:t>
факс (72146) 31368</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 17.00-ден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 (72144) 22631,</w:t>
            </w:r>
            <w:r>
              <w:br/>
            </w:r>
            <w:r>
              <w:rPr>
                <w:rFonts w:ascii="Times New Roman"/>
                <w:b w:val="false"/>
                <w:i w:val="false"/>
                <w:color w:val="000000"/>
                <w:sz w:val="20"/>
              </w:rPr>
              <w:t>
факс (72144) 21721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14.00-тен 18.00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885"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w:t>
            </w:r>
            <w:r>
              <w:br/>
            </w:r>
            <w:r>
              <w:rPr>
                <w:rFonts w:ascii="Times New Roman"/>
                <w:b w:val="false"/>
                <w:i w:val="false"/>
                <w:color w:val="000000"/>
                <w:sz w:val="20"/>
              </w:rPr>
              <w:t>
тел. (71035) 21240,</w:t>
            </w:r>
            <w:r>
              <w:br/>
            </w:r>
            <w:r>
              <w:rPr>
                <w:rFonts w:ascii="Times New Roman"/>
                <w:b w:val="false"/>
                <w:i w:val="false"/>
                <w:color w:val="000000"/>
                <w:sz w:val="20"/>
              </w:rPr>
              <w:t>
факс (71035) 21451</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 10.00-нан 13.00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80" w:hRule="atLeast"/>
        </w:trPr>
        <w:tc>
          <w:tcPr>
            <w:tcW w:w="2836"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70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 (71031) 21417,</w:t>
            </w:r>
            <w:r>
              <w:br/>
            </w:r>
            <w:r>
              <w:rPr>
                <w:rFonts w:ascii="Times New Roman"/>
                <w:b w:val="false"/>
                <w:i w:val="false"/>
                <w:color w:val="000000"/>
                <w:sz w:val="20"/>
              </w:rPr>
              <w:t>
факс (71031) 21490</w:t>
            </w:r>
          </w:p>
        </w:tc>
        <w:tc>
          <w:tcPr>
            <w:tcW w:w="3620"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 16.00-дан 19.00 дейін.</w:t>
            </w:r>
          </w:p>
        </w:tc>
        <w:tc>
          <w:tcPr>
            <w:tcW w:w="3777" w:type="dxa"/>
            <w:tcBorders>
              <w:top w:val="single" w:color="cfcfcf" w:sz="5"/>
              <w:left w:val="single" w:color="cfcfcf" w:sz="5"/>
              <w:bottom w:val="single" w:color="cfcfcf" w:sz="5"/>
              <w:right w:val="single" w:color="cfcfcf" w:sz="5"/>
            </w:tcBorders>
            <w:tcMar>
              <w:top w:w="90" w:type="dxa"/>
              <w:left w:w="90" w:type="dxa"/>
              <w:bottom w:w="90" w:type="dxa"/>
              <w:right w:w="90"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