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6152" w14:textId="9b86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2008 жылғы 28 қазандағы N 29/03 қаулысы. Қарағанды облысының Әділет департаментінде 2008 жылғы 12 желтоқсанда N 1861 тіркелді. Күші жойылды - Қарағанды облысының әкімдігінің 2009 жылғы 07 шілдедегі N 18/10 қаулысымен</w:t>
      </w:r>
    </w:p>
    <w:p>
      <w:pPr>
        <w:spacing w:after="0"/>
        <w:ind w:left="0"/>
        <w:jc w:val="both"/>
      </w:pPr>
      <w:r>
        <w:rPr>
          <w:rFonts w:ascii="Times New Roman"/>
          <w:b w:val="false"/>
          <w:i/>
          <w:color w:val="800000"/>
          <w:sz w:val="28"/>
        </w:rPr>
        <w:t>      Ескерту. Күші жойылды - Қарағанды облысының әкімдігінің 2009.07.07 N 18/10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Заңының 9-1</w:t>
      </w:r>
      <w:r>
        <w:rPr>
          <w:rFonts w:ascii="Times New Roman"/>
          <w:b w:val="false"/>
          <w:i w:val="false"/>
          <w:color w:val="000000"/>
          <w:sz w:val="28"/>
        </w:rPr>
        <w:t xml:space="preserve"> бабына және Қазақстан Республикасы Үкіметінің 2007 жылғы 30 маусымдағы </w:t>
      </w:r>
      <w:r>
        <w:rPr>
          <w:rFonts w:ascii="Times New Roman"/>
          <w:b w:val="false"/>
          <w:i w:val="false"/>
          <w:color w:val="000000"/>
          <w:sz w:val="28"/>
        </w:rPr>
        <w:t>N 558</w:t>
      </w:r>
      <w:r>
        <w:rPr>
          <w:rFonts w:ascii="Times New Roman"/>
          <w:b w:val="false"/>
          <w:i w:val="false"/>
          <w:color w:val="000000"/>
          <w:sz w:val="28"/>
        </w:rPr>
        <w:t xml:space="preserve"> "Мемлекеттік қызмет көрсетудің үлгі стандартын бекіту туралы" қаулысына сәйкес, мемлекеттік қызметтерді көрсетудің сапасын арттыру мақсатында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қызметтерді көрсетудің стандарттары бекітілсін:</w:t>
      </w:r>
      <w:r>
        <w:br/>
      </w:r>
      <w:r>
        <w:rPr>
          <w:rFonts w:ascii="Times New Roman"/>
          <w:b w:val="false"/>
          <w:i w:val="false"/>
          <w:color w:val="000000"/>
          <w:sz w:val="28"/>
        </w:rPr>
        <w:t>
      1) қосалқы шаруашылығының бар екендігі туралы анықтама беру;</w:t>
      </w:r>
      <w:r>
        <w:br/>
      </w:r>
      <w:r>
        <w:rPr>
          <w:rFonts w:ascii="Times New Roman"/>
          <w:b w:val="false"/>
          <w:i w:val="false"/>
          <w:color w:val="000000"/>
          <w:sz w:val="28"/>
        </w:rPr>
        <w:t>
      2) мал басы туралы мәлімет.</w:t>
      </w:r>
      <w:r>
        <w:br/>
      </w:r>
      <w:r>
        <w:rPr>
          <w:rFonts w:ascii="Times New Roman"/>
          <w:b w:val="false"/>
          <w:i w:val="false"/>
          <w:color w:val="000000"/>
          <w:sz w:val="28"/>
        </w:rPr>
        <w:t>
</w:t>
      </w:r>
      <w:r>
        <w:rPr>
          <w:rFonts w:ascii="Times New Roman"/>
          <w:b w:val="false"/>
          <w:i w:val="false"/>
          <w:color w:val="000000"/>
          <w:sz w:val="28"/>
        </w:rPr>
        <w:t>
      2. "Қарағанды облысының ауыл шаруашылығы басқармасы" мемлекеттік мекемесі осы қаулыны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Қарағанды облысы әкімінің орынбасары Р.Қ. Әбдікеровке жүктелсін.</w:t>
      </w:r>
      <w:r>
        <w:br/>
      </w:r>
      <w:r>
        <w:rPr>
          <w:rFonts w:ascii="Times New Roman"/>
          <w:b w:val="false"/>
          <w:i w:val="false"/>
          <w:color w:val="000000"/>
          <w:sz w:val="28"/>
        </w:rPr>
        <w:t>
</w:t>
      </w:r>
      <w:r>
        <w:rPr>
          <w:rFonts w:ascii="Times New Roman"/>
          <w:b w:val="false"/>
          <w:i w:val="false"/>
          <w:color w:val="000000"/>
          <w:sz w:val="28"/>
        </w:rPr>
        <w:t>
      4. Қаулы ресми жарияланған күннен бастап күшіне енеді.</w:t>
      </w:r>
    </w:p>
    <w:p>
      <w:pPr>
        <w:spacing w:after="0"/>
        <w:ind w:left="0"/>
        <w:jc w:val="both"/>
      </w:pPr>
      <w:r>
        <w:rPr>
          <w:rFonts w:ascii="Times New Roman"/>
          <w:b w:val="false"/>
          <w:i/>
          <w:color w:val="000000"/>
          <w:sz w:val="28"/>
        </w:rPr>
        <w:t>      Облыс әкімі                                Н. Нығматулин</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28 қазан N 29/03</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"Қосалқы шаруашылығының бар екендігі туралы анықтама беру"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стандарт қосалқы шаруашылығының бар екендігі туралы анықтама беру бойынша мемлекеттік қызмет көрсетудің тәртібін анықтайды (бұдан әрі - мемлекеттік қызмет).</w:t>
      </w:r>
      <w:r>
        <w:br/>
      </w:r>
      <w:r>
        <w:rPr>
          <w:rFonts w:ascii="Times New Roman"/>
          <w:b w:val="false"/>
          <w:i w:val="false"/>
          <w:color w:val="000000"/>
          <w:sz w:val="28"/>
        </w:rPr>
        <w:t>
      Қосымша шаруашылықты жүргізу туралы анықтама халықтың қосымша шаруашылыққа ие болуы туралы шаруашылық кітабының жазбасына сәйкес жергілікті атқарушы органмен беріледі.</w:t>
      </w:r>
      <w:r>
        <w:br/>
      </w:r>
      <w:r>
        <w:rPr>
          <w:rFonts w:ascii="Times New Roman"/>
          <w:b w:val="false"/>
          <w:i w:val="false"/>
          <w:color w:val="000000"/>
          <w:sz w:val="28"/>
        </w:rPr>
        <w:t>
</w:t>
      </w:r>
      <w:r>
        <w:rPr>
          <w:rFonts w:ascii="Times New Roman"/>
          <w:b w:val="false"/>
          <w:i w:val="false"/>
          <w:color w:val="000000"/>
          <w:sz w:val="28"/>
        </w:rPr>
        <w:t>
      2. Көрсетілген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Республикасының 1997 жылғы 7 мамырдағы "Мемлекеттік статистика туралы" </w:t>
      </w:r>
      <w:r>
        <w:rPr>
          <w:rFonts w:ascii="Times New Roman"/>
          <w:b w:val="false"/>
          <w:i w:val="false"/>
          <w:color w:val="000000"/>
          <w:sz w:val="28"/>
        </w:rPr>
        <w:t xml:space="preserve">Заңының </w:t>
      </w:r>
      <w:r>
        <w:rPr>
          <w:rFonts w:ascii="Times New Roman"/>
          <w:b w:val="false"/>
          <w:i w:val="false"/>
          <w:color w:val="000000"/>
          <w:sz w:val="28"/>
        </w:rPr>
        <w:t>9-1 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қалалар мен аудандардың ауыл шаруашылығы бөлімдері (бұдан әрі - Бөлімдер) және кент, ауыл (село), ауылдық (селолық) округтардың әкімдері көрсетеді. Бөлімдердің, кент, ауыл (село), ауылдық (селолық) округтар әкімдерінің толық атаулары және олардың мекенжайлары осы стандарттың 1, 2-қосымшаларында көрсетілген.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 қосалқы шаруашылығының бар екендігі туралы анықтама беру.</w:t>
      </w:r>
      <w:r>
        <w:br/>
      </w:r>
      <w:r>
        <w:rPr>
          <w:rFonts w:ascii="Times New Roman"/>
          <w:b w:val="false"/>
          <w:i w:val="false"/>
          <w:color w:val="000000"/>
          <w:sz w:val="28"/>
        </w:rPr>
        <w:t>
      6. Мемлекеттік қызмет жеке тұлғаларға көрсетіледі (бұдан әрі - тұтынушы).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мерзімдері - 24 сағат ішінде;</w:t>
      </w:r>
      <w:r>
        <w:br/>
      </w:r>
      <w:r>
        <w:rPr>
          <w:rFonts w:ascii="Times New Roman"/>
          <w:b w:val="false"/>
          <w:i w:val="false"/>
          <w:color w:val="000000"/>
          <w:sz w:val="28"/>
        </w:rPr>
        <w:t>
      2) қажетті құжаттарды тапсырған кезде кезек күтуге рұқсат берілген ең ұзақ уақыт - 30 минут;</w:t>
      </w:r>
      <w:r>
        <w:br/>
      </w:r>
      <w:r>
        <w:rPr>
          <w:rFonts w:ascii="Times New Roman"/>
          <w:b w:val="false"/>
          <w:i w:val="false"/>
          <w:color w:val="000000"/>
          <w:sz w:val="28"/>
        </w:rPr>
        <w:t>
      3) құжаттарды алған кезде кезек күтуге рұқсат берілген ең ұзақ уақыт - 15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стандарты туралы ақпарат Бөлімдердің ақпарат тағандарында, облыстық ауыл шаруашылығы басқармасының сайтында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сенбі және жексенбі күнінен басқа, күн сайын, сағат 9.00-дан 18.00-ге дейін, сағат 13.00-ден 14.00-ге дейін үзілісімен көрсетіледі. Құжаттарды қабылдау кезек тәртібінде,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келесі жағдайлар жасалынған: санитарлы-гигиеналық және өртке қарсы талаптарға жауап беретін күту орны (столдар, орындықтар), өтініштерді, бланкілерді толтыру үшін үлгілер, көрсеткіштер.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тұтынушыға келесі құжаттарды ұсыну қажет:</w:t>
      </w:r>
      <w:r>
        <w:br/>
      </w:r>
      <w:r>
        <w:rPr>
          <w:rFonts w:ascii="Times New Roman"/>
          <w:b w:val="false"/>
          <w:i w:val="false"/>
          <w:color w:val="000000"/>
          <w:sz w:val="28"/>
        </w:rPr>
        <w:t>
      1) жеке куәлік;</w:t>
      </w:r>
      <w:r>
        <w:br/>
      </w:r>
      <w:r>
        <w:rPr>
          <w:rFonts w:ascii="Times New Roman"/>
          <w:b w:val="false"/>
          <w:i w:val="false"/>
          <w:color w:val="000000"/>
          <w:sz w:val="28"/>
        </w:rPr>
        <w:t>
      2) өтініш.</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өтініш үлгісін Бөлімдер мен кент, ауыл (село), ауылдық (селолық) округтар әкімдері тегін береді.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 және өтініш Бөлімнің және кент, ауыл (село), ауылдық (селолық) округтар әкімдерінің мамандарына осы стандарттың 1, 2-қосымшаларында көрсетілген мекенжай бойынша тапсырылады.</w:t>
      </w:r>
      <w:r>
        <w:br/>
      </w:r>
      <w:r>
        <w:rPr>
          <w:rFonts w:ascii="Times New Roman"/>
          <w:b w:val="false"/>
          <w:i w:val="false"/>
          <w:color w:val="000000"/>
          <w:sz w:val="28"/>
        </w:rPr>
        <w:t>
</w:t>
      </w:r>
      <w:r>
        <w:rPr>
          <w:rFonts w:ascii="Times New Roman"/>
          <w:b w:val="false"/>
          <w:i w:val="false"/>
          <w:color w:val="000000"/>
          <w:sz w:val="28"/>
        </w:rPr>
        <w:t>
      15. Барлық қажетті құжаттарды өткізгеннен кейін тұтынушыға мемлекеттік қызмет алу күні көрсетілген, құжаттарды ұсынғанын дәлелдейтін талон беріледі.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көрсетудің нәтижесін жеткізу тұтынушының жеке келуімен жүзеге асырылады.</w:t>
      </w:r>
      <w:r>
        <w:br/>
      </w:r>
      <w:r>
        <w:rPr>
          <w:rFonts w:ascii="Times New Roman"/>
          <w:b w:val="false"/>
          <w:i w:val="false"/>
          <w:color w:val="000000"/>
          <w:sz w:val="28"/>
        </w:rPr>
        <w:t>
</w:t>
      </w:r>
      <w:r>
        <w:rPr>
          <w:rFonts w:ascii="Times New Roman"/>
          <w:b w:val="false"/>
          <w:i w:val="false"/>
          <w:color w:val="000000"/>
          <w:sz w:val="28"/>
        </w:rPr>
        <w:t>
      17. Тұтынушы қажетті құжаттарды бермеген жағдайда мемлекеттік қызмет көрсетуден бас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Тұтынушыға қатысты мемлекеттік органдар келесі қағидаттары басшылыққа алады:</w:t>
      </w:r>
      <w:r>
        <w:br/>
      </w:r>
      <w:r>
        <w:rPr>
          <w:rFonts w:ascii="Times New Roman"/>
          <w:b w:val="false"/>
          <w:i w:val="false"/>
          <w:color w:val="000000"/>
          <w:sz w:val="28"/>
        </w:rPr>
        <w:t>
      1) сыпайылық;</w:t>
      </w:r>
      <w:r>
        <w:br/>
      </w:r>
      <w:r>
        <w:rPr>
          <w:rFonts w:ascii="Times New Roman"/>
          <w:b w:val="false"/>
          <w:i w:val="false"/>
          <w:color w:val="000000"/>
          <w:sz w:val="28"/>
        </w:rPr>
        <w:t>
      2) кәсібилік;</w:t>
      </w:r>
      <w:r>
        <w:br/>
      </w:r>
      <w:r>
        <w:rPr>
          <w:rFonts w:ascii="Times New Roman"/>
          <w:b w:val="false"/>
          <w:i w:val="false"/>
          <w:color w:val="000000"/>
          <w:sz w:val="28"/>
        </w:rPr>
        <w:t>
      3) шұғылдық;</w:t>
      </w:r>
      <w:r>
        <w:br/>
      </w:r>
      <w:r>
        <w:rPr>
          <w:rFonts w:ascii="Times New Roman"/>
          <w:b w:val="false"/>
          <w:i w:val="false"/>
          <w:color w:val="000000"/>
          <w:sz w:val="28"/>
        </w:rPr>
        <w:t>
      4) ақпаратты жетімді етіп түсіндіру;</w:t>
      </w:r>
      <w:r>
        <w:br/>
      </w:r>
      <w:r>
        <w:rPr>
          <w:rFonts w:ascii="Times New Roman"/>
          <w:b w:val="false"/>
          <w:i w:val="false"/>
          <w:color w:val="000000"/>
          <w:sz w:val="28"/>
        </w:rPr>
        <w:t>
      5) тұтынушы құжаттарының мазмұны туралы ақпараттың құпиялылығын қамтамасыз ету;</w:t>
      </w:r>
      <w:r>
        <w:br/>
      </w:r>
      <w:r>
        <w:rPr>
          <w:rFonts w:ascii="Times New Roman"/>
          <w:b w:val="false"/>
          <w:i w:val="false"/>
          <w:color w:val="000000"/>
          <w:sz w:val="28"/>
        </w:rPr>
        <w:t>
      6) құжаттардың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стандарттың 3-қосымшасына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мекемелердің жұмысы бағаланатын мемлекеттік қызметтің сапа және қол жетімділік көрсеткіштерінің нысаналы мәнін жыл сайын арнайы құрылған жұмыс тобы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Бөлімдердің және кент, ауыл (село), ауылдық (селолық) округтар әкімдерінің іс-әрекетіне (әрекетсіздігіне) шағымдану тәртібіне түсінік, сондай-ақ шағымды дайындауға көмекті жоғары тұрған мемлекеттік органдарда - қалалар мен аудандар әкімі аппараттарынан алуға болады.</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бойынша немесе электронды түрде қалалар мен аудандар әкімдерінің атына беріледі. Қалалар мен аудандар әкімі аппаратының электрондық поштасының мекенжайлары осы стандарттың 4-қосымшасында көрсетілген.</w:t>
      </w:r>
      <w:r>
        <w:br/>
      </w:r>
      <w:r>
        <w:rPr>
          <w:rFonts w:ascii="Times New Roman"/>
          <w:b w:val="false"/>
          <w:i w:val="false"/>
          <w:color w:val="000000"/>
          <w:sz w:val="28"/>
        </w:rPr>
        <w:t>
</w:t>
      </w:r>
      <w:r>
        <w:rPr>
          <w:rFonts w:ascii="Times New Roman"/>
          <w:b w:val="false"/>
          <w:i w:val="false"/>
          <w:color w:val="000000"/>
          <w:sz w:val="28"/>
        </w:rPr>
        <w:t xml:space="preserve">
      23. Шағымды қабылдауды растайтын құжат өтінішті қабылдау жөніндегі талон болып табылады, онда мемлекеттік органның атауы, өтінішті қабылдаған қызметкердің тегі мен инициалдары, оның қабылдаған күні мен уақыты, телефондар көрсетіледі.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Заңымен</w:t>
      </w:r>
      <w:r>
        <w:rPr>
          <w:rFonts w:ascii="Times New Roman"/>
          <w:b w:val="false"/>
          <w:i w:val="false"/>
          <w:color w:val="000000"/>
          <w:sz w:val="28"/>
        </w:rPr>
        <w:t xml:space="preserve"> көзделген мерзімде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Осы мемлекеттік қызметті көрсететін мемлекеттік органдардың және олардың жоғары тұрған органдарының байланыс деректері:</w:t>
      </w:r>
      <w:r>
        <w:br/>
      </w:r>
      <w:r>
        <w:rPr>
          <w:rFonts w:ascii="Times New Roman"/>
          <w:b w:val="false"/>
          <w:i w:val="false"/>
          <w:color w:val="000000"/>
          <w:sz w:val="28"/>
        </w:rPr>
        <w:t>
      1) Бөлімдердің және кент, ауыл (село), ауылдық (селолық) округтар әкімдерінің электрондық поштасының мекенжайы, заңды мекенжайы, телефондары осы стандарттың 1, 2-қосымшаларында көрсетілген.</w:t>
      </w:r>
      <w:r>
        <w:br/>
      </w:r>
      <w:r>
        <w:rPr>
          <w:rFonts w:ascii="Times New Roman"/>
          <w:b w:val="false"/>
          <w:i w:val="false"/>
          <w:color w:val="000000"/>
          <w:sz w:val="28"/>
        </w:rPr>
        <w:t>
      2) қалалар мен аудандар әкімдерінің аппаратының веб-сайты, электрондық поштаның мекенжайы, заңды мекенжайы, телефондары, сондай-ақ әкімдер мен олардың орынбасарларының азаматтарды қабылдау кестелері осы Стандарттың 4-қосымшасында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 көрсету мәселесі бойынша қосымша ақпаратты тұтынушы "Қарағанды облысының ауыл шаруашылық басқармасы" мемлекеттік мекемесінде мына мекенжай бойынша ала алады: 100008, Қарағанды қаласы, Лобода көшесі, 20, электрондық поштаның мекенжайы: desh_ims@krg.gov.kz, байланыс телефоны: (7212) 56 95 86.</w:t>
      </w:r>
    </w:p>
    <w:p>
      <w:pPr>
        <w:spacing w:after="0"/>
        <w:ind w:left="0"/>
        <w:jc w:val="both"/>
      </w:pPr>
      <w:r>
        <w:rPr>
          <w:rFonts w:ascii="Times New Roman"/>
          <w:b w:val="false"/>
          <w:i w:val="false"/>
          <w:color w:val="000000"/>
          <w:sz w:val="28"/>
        </w:rPr>
        <w:t>
</w:t>
      </w:r>
      <w:r>
        <w:rPr>
          <w:rFonts w:ascii="Times New Roman"/>
          <w:b w:val="false"/>
          <w:i w:val="false"/>
          <w:color w:val="000000"/>
          <w:sz w:val="28"/>
        </w:rPr>
        <w:t>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Қалалар мен аудандардың ауыл шаруашылығы бөлімдерінің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5008"/>
        <w:gridCol w:w="4296"/>
      </w:tblGrid>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center"/>
          </w:tcPr>
          <w:p>
            <w:pPr>
              <w:spacing w:after="20"/>
              <w:ind w:left="20"/>
              <w:jc w:val="both"/>
            </w:pPr>
            <w:r>
              <w:rPr>
                <w:rFonts w:ascii="Times New Roman"/>
                <w:b w:val="false"/>
                <w:i w:val="false"/>
                <w:color w:val="000000"/>
                <w:sz w:val="20"/>
              </w:rPr>
              <w:t>Заңды мекен жайы, телефон номері</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99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"Балқаш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100300, Қарағанды облысы, Балқаш қаласы (қ.), Уәлиханов көшесі (көш.), 5 телефон (тел.) (71036) 4-52-57 факс (71036) 4-41-62</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www.selxoz.balhkash.кz.</w:t>
            </w:r>
          </w:p>
          <w:p>
            <w:pPr>
              <w:spacing w:after="20"/>
              <w:ind w:left="20"/>
              <w:jc w:val="both"/>
            </w:pPr>
            <w:r>
              <w:rPr>
                <w:rFonts w:ascii="Times New Roman"/>
                <w:b w:val="false"/>
                <w:i w:val="false"/>
                <w:color w:val="000000"/>
                <w:sz w:val="20"/>
              </w:rPr>
              <w:t>аgro_balhkash@mail.ru</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"Жезқазған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100600, Қарағанды облысы, Жезқазған қ., Алаш алаңы, 1 тел. (7102) 73-30-41 факс (7102) 73-52-16</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zhez_oselhoz@krg.gov.kz</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"Қарағанды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100008, Қарағанды облысы, Қарағанды қ., Бұқар Жырау даңғылы, 16 тел. (7212) 42-64-39</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"Қаражал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100700, Қарағанды облысы, Қаражал қ., Сайдалы Сары Тоқа көш., 1 тел/факс (71032) 2-70-34</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"Приозерск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101100, Қарағанды облысы, Приозерск қ., Балқаш көш., 7 тел. (71039) 5-32-99 факс (71039) 5-32-99</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www.priozersk-selhozotd.kz</w:t>
            </w:r>
          </w:p>
          <w:p>
            <w:pPr>
              <w:spacing w:after="20"/>
              <w:ind w:left="20"/>
              <w:jc w:val="both"/>
            </w:pPr>
            <w:r>
              <w:rPr>
                <w:rFonts w:ascii="Times New Roman"/>
                <w:b w:val="false"/>
                <w:i w:val="false"/>
                <w:color w:val="000000"/>
                <w:sz w:val="20"/>
              </w:rPr>
              <w:t>prio_so@krg.gov.kz</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"Саран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101200, Қарағанды облысы, Саран қ., Жамбыл көш., 67 тел. (72137) 2-34-02</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aksar-pismo@yandex.ru</w:t>
            </w:r>
          </w:p>
        </w:tc>
      </w:tr>
      <w:tr>
        <w:trPr>
          <w:trHeight w:val="177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"Сәтбаев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101301, Қарағанды облысы, Сәтбаев қ., Қ.И. Сәтбаев даңғылы, 111 тел. (71063) 3-65-14</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selhoz-satpaev@mail.ru</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"Теміртау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101406, Қарағанды облысы, Теміртау қ., Независимость бульвары, 12 тел. (7213) 92-38-29 факс (7213) 92-42-16</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www.selhoz.temirtau.kz.</w:t>
            </w:r>
          </w:p>
          <w:p>
            <w:pPr>
              <w:spacing w:after="20"/>
              <w:ind w:left="20"/>
              <w:jc w:val="both"/>
            </w:pPr>
            <w:r>
              <w:rPr>
                <w:rFonts w:ascii="Times New Roman"/>
                <w:b w:val="false"/>
                <w:i w:val="false"/>
                <w:color w:val="000000"/>
                <w:sz w:val="20"/>
              </w:rPr>
              <w:t>selhoz-temirtau @ mail.ru</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"Шахтинск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101600, Қарағанды облысы, Шахтинск қ., Қазақстан көш., 101 тел/факс (72156) 5-02-34</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selxoz36@yandex.ru</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"Абай ауданының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100100, Қарағанды облысы, Абай ауданы, Абай қ., Победа даңғылы, 3 тел. (72131) 4-05-29 факс (72131) 4-05-89</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"Ақтоғай ауданының ауыл шаруашылығы бөлімі" мемлекеттік мекеме</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5 тел. (71037) 2-12-22 факс (71037) 2-12-39</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"Бұқар жырау ауданының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 39 тел. (72154) 2-14-09 факс (72154) 2-17-87</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www.selhoz.bukar-zhirau.kz</w:t>
            </w:r>
          </w:p>
          <w:p>
            <w:pPr>
              <w:spacing w:after="20"/>
              <w:ind w:left="20"/>
              <w:jc w:val="both"/>
            </w:pPr>
            <w:r>
              <w:rPr>
                <w:rFonts w:ascii="Times New Roman"/>
                <w:b w:val="false"/>
                <w:i w:val="false"/>
                <w:color w:val="000000"/>
                <w:sz w:val="20"/>
              </w:rPr>
              <w:t>bir_osh@mail.krg.gov.kz</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"Жаңаарқа ауданының ауылшаруашылығы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100500, Қарағанды облысы, Жаңаарқа ауданы, Тәуелсіздік даңғылы, 5 тел (71030) 2-80-12 факс (71030) 2-80-12</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"Қарқаралы ауданының ауылшаруашылығы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 Бөкейханов көш., 40 тел. (72146) 31-7-02 факс (72146) 32-7-57</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"Нұра ауданының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Сейфуллин көш., 34 тел. (72144) 22370</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m-ricc_nurinsk@mail.kz.</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"Осакаров ауданының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101000, Қарағанды облысы Осакаровка кенті. Новая көш., 33 тел. (72149) 4-13-65 факс (72149) 4-22-86</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0"/>
              <w:ind w:left="0"/>
              <w:jc w:val="both"/>
            </w:pPr>
            <w:r>
              <w:br/>
            </w:r>
            <w:r>
              <w:rPr>
                <w:rFonts w:ascii="Times New Roman"/>
                <w:b w:val="false"/>
                <w:i w:val="false"/>
                <w:color w:val="000000"/>
                <w:sz w:val="20"/>
              </w:rPr>
              <w:t>
</w:t>
            </w:r>
          </w:p>
        </w:tc>
      </w:tr>
      <w:tr>
        <w:trPr>
          <w:trHeight w:val="177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"Ұлытау аудандық ауылшаруашылығы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 27 тел. (71035) 2-15-45 факс (71035) 2-11-21</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"Шет ауданының ауылшаруашылығы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101700, Қарағанды облысы, Шет ауданы, Ақсу-Аюлы селосы, Шортанбай жырау көш., 69 тел. (71031) 2-14-41 факс (71031) 2-15-11</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Кент, ауыл (село), ауылдық (селолық) округ әкімдерінің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4442"/>
        <w:gridCol w:w="7783"/>
      </w:tblGrid>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N</w:t>
            </w:r>
          </w:p>
          <w:p>
            <w:pPr>
              <w:spacing w:after="20"/>
              <w:ind w:left="20"/>
              <w:jc w:val="both"/>
            </w:pPr>
            <w:r>
              <w:rPr>
                <w:rFonts w:ascii="Times New Roman"/>
                <w:b w:val="false"/>
                <w:i w:val="false"/>
                <w:color w:val="000000"/>
                <w:sz w:val="20"/>
              </w:rPr>
              <w:t>р/с</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органның атауы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мекенжайы, телефон номерлері</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"Гүлшат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100300, Қарағанды облысы, Балқаш қаласы, Гүлшат кенті, Ағыбай батыр көш., 23 тел. (71036) 53953, факс 53953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"Қонырат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100300, Қарағанды облысы, Балқаш қаласы, Қонырат кенті, Зайцев көш., 20/1 тел. (71036) 64416, 64417, факс 64418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"Саяқ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100300, Қарағанды облысы, Балқаш қаласы, Саяқ кенті, Парковая көш., 5 тел. (71041) 35223, факс 35308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"Кеңгір селосы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100615, Қарағанды облысы, Жезқазған қаласы, Кеңгір селосы, Әуезов көш.,4 тел. (7102) 922467, факс 922582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"Малшыбай селосы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100615, Қарағанды облысы, Жезқазған қаласы, Малшыбай селосы, тел/факс (87102) 760043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"Талап селосы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100615, Қарағанды облысы, Жезқазған қаласы, Талап селосы, 3 мөлтек аудан тел/факс (7102) 921505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"Жәйрем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101303, Қарағанды облысы, Жәйрем кенті, Мира көш., 4 тел. (71032) 52230, факс 52901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"Ақтас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101203, Қарағанды облысы, Ақтас кенті, Кржижановский көш., 27, тел. (87212) 445407, факс 445555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"Жезқазған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101300, Қарағанды облысы, Жезқазған кенті, Жамбыл көш., 26А тел. (71063) 22119, факс 25116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"Ақтау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101408, Қарағанды облысы, Ақтау кенті, 5-ші квартал, тел. (7213) 940212, факс 940437 </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"Шахан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101606, Қарағанды облысы, Шахан кенті, Шаханская көш., 11, тел. (72156) 32417, факс 32403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"Новодолинский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101605, Қарағанды облысы, Новодолинский кенті, Центральная көш., 4, тел. (72156) 62230, 62329, факс 62901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"Долинка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101604, Қарағанды облысы, Долинка кенті, Садовая көш., 58, тел. (72156) 58231, факс 58252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"Ақтай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101316, Қарағанды облысы, Ақтай кенті, Кирова көш., 18 тел. (72156) 5823, факс 58252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"Жартас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100107, Қарағанды облысы, Абай ауданы, Жартас ауылы, 60 лет Казахстана көш., 24, тел. (72131) 91318, факс 91221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"Көксу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100111, Қарағанды облысы, Абай ауданы, Көксу ауылы, Центральная көш., 22 тел. (71253) 52482, факс 52661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"Сәрепті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100115, Қарағанды облысы, Абай ауданы, Сәрепті ауылы тел. (72153) 55323, факс 55344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"Есенгелді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100106, Қарағанды облысы, Абай ауданы, Есенгелді ауылы, Центральная көш., 20 тел. (72153) 53172, факс 32246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"Құрма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100113, Қарағанды облысы, Абай ауданы, Құрма ауылы, Спасская көш., 7 тел. (72153) 50 566, факс 50574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"Құлаайғыр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100112, Қарағанды облысы, Абай ауданы, Құлаайғыр ауылы, К.Маркс көш., 1 тел. (72153) 57124, факс 57303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"Агрогородок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100104, Қарағанды облысы, Абай ауданы, Агрогородок селосы, Садовая көш., 5 "б", тел. (72131) 90272, факс 90211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"Самар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100114, Қарағанды облысы, Абай ауданы, Самар ауылы, Центральная көш., 19 тел. (72153) 54290, факс 54289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"Юбилейное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100117, Қарағанды облысы, Абай ауданы, Юбилейное ауылы, Мира көш.,15/1 тел/факс (72153) 58138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"Ақбастау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100105, Қарағанды облысы, Абай ауданы, Ақбастау ауылы, Центральная көш., 11 тел. (72132) 31131, факс 31140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"Южный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100118, Қарағанды облысы, Абай ауданы, Южный кенті, Комсомольская көш., 14 тел/факс (72153) 56288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"Топар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100116, Қарағанды облысы, Абай ауданы, Топар кенті, Қазыбек би көш., 3 тел. (72153) 32187, факс 31582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100116, Қарағанды облысы, Абай ауданы, Қарабас кенті, Кирова көш., 9 тел/факс (72131) 45314, 45393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100208, Қарағанды облысы, Ақтоғай ауданы, Абай селосы тел/факс (71038) 23543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"Айыртас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100209, Қарағанды облысы, Ақтоғай ауданы, Айыртас селосы тел/факс (71038) 24233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"Жидебай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100205, Қарағанды облысы, Ақтоғай ауданы, Сәуле селосы тел/факс (71037) 22219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"Қарабұлақ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100210, Қарағанды облысы, Ақтоғай ауданы, Нарманбет селосы тел/факс (71038) 23743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"Қараменде би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100202, Қарағанды облысы, Ақтоғай ауданы, Ақтас селосы тел/факс (71037) 29121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"Қызыларай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100201, Қарағанды облысы, Ақтоғай ауданы, Ақжарық селосы тел/факс (71037) 24213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"Қусақ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100311, Қарағанды облысы, Ақтоғай ауданы, Қошқар селосы тел/факс (71038) 23225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"Кежек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100203, Қарағанды облысы, Ақтоғай ауданы, Ақши селосы тел/факс (71037) 29748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"Нүркен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100204, Қарағанды облысы, Ақтоғай ауданы, Нүркен селосы тел/факс (71037) 23340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"Ортадересін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100312, Қарағанды облысы, Ақтоғай ауданы, Ортадересін селосы тел/факс (71037) 25340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"Тасарал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100317, Қарағанды облысы, Ақтоғай ауданы, Тасарал селосы тел/факс (71038) 26484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"Торанғалық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100315, Қарағанды облысы, Ақтоғай ауданы, Торанғалық селосы тел/факс (71038) 24632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"Шабанбай би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100207, Қарағанды облысы, Ақтоғай ауданы, Шабанбай би селосы тел/факс (71037) 26218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"Сарытерек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100206, Қарағанды облысы, Ақтоғай ауданы, Сарытерек селосы тел/факс (71037) 25237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"Сарышаған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100314, Қарағанды облысы, Ақтоғай ауданы, Сарышаған кенті, Абай көш., 18 тел/факс (71038) 22253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"Шашубай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100316, Қарағанды облысы, Ақтоғай ауданы, Шашубай кенті, Ленин көш.,1 тел/факс (71038) 21257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"Ғ. Мұстафин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100407, Қарағанды облысы, Бұқар жырау ауданы, Ғ. Мұстафин кенті, Корниенко көш., 17 тел/факс (72138) 31101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"Ботақара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Аблай хан көш., 38а тел/факс (72154) 21600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"Қушоқы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100413, Қарағанды облысы, Бұқар жырау ауданы, Қушоқы кенті Искаков көш., 55, тел/факс (72138) 32338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"Ақбел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100401, Қарағанды облысы, Бұқар жырау ауданы, Ақбел селосы, Юбилейная көш., 4 тел/факс (72154) 22166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100425, Қарағанды облысы, Бұқар жырау ауданы, Актөбе селосы, Центральный көш., 1 тел/факс (72138) 30224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"Ақөре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100402, Қарағанды облысы, Бұқар жырау ауданы, Ақөре селосы, Целинная көш., 1 тел/факс (72154) 21446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"Белағаш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100404, Қарағанды облысы, Бұқар жырау ауданы, Белағаш селосы, Школьная көш., 1 тел/факс (72154) 25273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"Березняков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100430, Қарағанды облысы, Бұқар жырау ауданы, Березняков селосы, Центральная көш., 9 тел/факс (72138) 35543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"Ботақара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100405, Қарағанды облысы, Бұқар жырау ауданы, Ботақара селосы, Горький көш., 19 тел/факс (72154) 27710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 жырау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100406, Қарағанды облысы, Бұқар жырау ауданы, Бұқар жырау селосы, Центральная көш., 9 тел.факс (72154) 24441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"Гагарин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100431, Қарағанды облысы, Бұқар жырау ауданы, Гагарин селосы, Октябрьская көш., 12 тел/факс (72138) 34222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"Дубовка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101204, Қарағанды облысы, Бұқар жырау ауданы, Дубовка селосы, Юбилейная көш., 37 тел/факс (72138) 36178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"Қаражар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100426, Қарағанды облысы, Бұқар жырау ауданы, Қаражар селосы, Зеленая көш., 8 тел/факс (72138) 33720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100410, Қарағанды облысы, Бұқар жырау ауданы, Қарақұдық селосы, Набережная көш., 1 тел/факс (72154) 21244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"Көкпекті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100411, Қарағанды облысы, Бұқар жырау ауданы, Көкпекті селосы, Торговая көш., 1 тел/факс (72154) 23279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"Корнеевка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100412, Қарағанды облысы, Бұқар жырау ауданы, Корнеевка селосы, Целинная көш., 11 тел/факс (72154) 26436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"Молодецкий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100427, Қарағанды облысы, Бұқар жырау ауданы, Молодецкий селосы, Амангелді көш., 13 тел/факс (72138) 34571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"Доскей ауылдық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100427, Қарағанды облысы, Бұқар жырау ауданы, Доскей ауылы, Доскей көш., 32/2 тел/факс (72154) 24227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"Новоузенка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100424, Қарағанды облысы, Бұқар жырау ауданы, Новоузенка селосы, Тбилисская көш., 28 тел/факс (72138) 39281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"Петровка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100415, Қарағанды облысы, Бұқар жырау ауданы, Петровка селосы, Школьная көш., 11 тел/факс (72154) 20543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"Баймырза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100432, Қарағанды облысы, Бұқар жырау ауданы, Баймырза селосы, Фабричная көш., 3 тел/факс (72138) 38645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"Ростовка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100433, Қарағанды облысы, Бұқар жырау ауданы, Ростовка селосы, Советская көш., 12а тел/факс (72138) 37135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"Самарқанд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100434, Қарағанды облысы, Бұқар жырау ауданы, Самарқанд селосы, Ленинская көш., 1 тел/факс (72138) 33339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"Суықсу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100418, Қарағанды облысы, Бұқар жырау ауданы, Суықсу селосы, Ленин көш., 17 тел/факс (72132) 31210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"Тоғызқұдық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100419, Қарағанды облысы, Бұқар жырау ауданы, Тоғызқұдық селосы, Механическая көш., 7 тел/факс (72154) 21845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"Тұзды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100414, Қарағанды облысы, Бұқар жырау ауданы, Тұзды селосы, Гагарин көш., 1 тел/факс (72138) 34787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"Үміткер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100420, Қарағанды облысы, Бұқар жырау ауданы, Үміткер селосы, Центральная көш., 7/2 тел/факс (72154) 26280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"Үштөбе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100422, Қарағанды облысы, Бұқар жырау ауданы, Үштөбе селосы, Ленинградская көш., 30 тел/факс (72154) 29612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"Центральный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100435, Қарағанды облысы, Бұқар жырау ауданы, Центральный селосы, Ленина көш., 16 тел/факс (72138) 33171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"Шешенқара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100423, Қарағанды облысы, Бұқар жырау ауданы, Шешенқара селосы, Пискунова көш., 59 тел/факс (72154) 28648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"Қызылжар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100507, Қарағанды облысы, Жаңаарқа ауданы, Қызылжар кенті тел. (71030) 64575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"Ақтүбек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100503, Қарағанды облысы, Жаңаарқа ауданы, Ақтүбек селосы тел/факс (71030) 27949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"Айнабұлақ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100501, Қарағанды облысы, Жаңаарқа ауданы, Айнабұлақ селосы тел. (71030) 27461, факс 27461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"Ақтау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100502, Қарағанды облысы Жаңаарқа ауданы, Ақтау селосы тел/факс (71041) 25161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"Актасты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100500, Қарағанды облысы, Жаңаарқа ауданы, Ақтасты селосы тел/факс (71030) 26295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"Аппаз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100500, Қарағанды облысы, Жаңаарқа ауданы, Аппаз селосы тел/факс (71030) 27391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"Байдалы би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100500, Қарағанды облысы, Жаңаарқа ауданы, Байдалы би селосы тел/факс (71030) 26342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"Бидайық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100508, Қарағанды облысы, Жаңаарқа ауданы, Бидайық селосы тел/факс (71030) 26342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"Ералиев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100505, Қарағанды облысы, Жаңаарқа ауданы, Ералиев селосы тел/факс (71030) 27441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100500, Қарағанды облысы, Жаңаарқа ауданы, Ынталы ауылы тел/факс (71030) 24184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"С.Сейфуллин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100506, Қарағанды облысы, Жаңаарқа ауданы, Ынтымақ ауылы тел/факс (71030) 24355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"Түгіскен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100510, Қарағанды облысы, Жаңаарқа ауданы, Түгіскен селосы тел/факс (71030) 26160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"Целинный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100500, Қарағанды облысы, Жаңаарқа ауданы, Орынбай селосы тел/факс (71030) 23761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100500, Қарағанды облысы, Жаңаарқа ауданы, Қараағаш селосы тел/факс (71030) 24195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"Бақты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Бақты ауылы, Тәуелсіздік көш., 7 тел/факс (72146) 38721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"Бесоба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Бесоба ауылы, Әбдірәсілов көш., 23 тел/факс (72132) 36443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"Егіндібұлақ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Егіндібұлақ селосы, Мәди көш., 10 тел/факс (72147) 91567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"Жаңатоған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Жаңатоған ауылы, Ұшқын көш., 39 тел/факс (72146) 31760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 Аманжолов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Талды ауылы, Қ. Аманжолов көш., 2 тел/факс (72146) 37400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"Қайнарбұлақ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Аппаз ауылы, Сейлхан көш., 14 тел/факс (72146) 37258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"Қарағайлы кент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Қарағайлы кенті, 20 квартал, 4 тел. (72146)45480, факс 45001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Қаракөл ауылы, Студенческая көш., 13 тел/факс (72147) 91557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"Қаршығалы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Көктас ауылы, Гагарин көш., 30 тел/факс (72146) 33512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Абай ауылы, Мендеке батыр көш., 8 тел/факс (72147) 51341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"Қоянды ауылық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Қоянды ауылы, Совет көш., 5 тел/факс (72147) 58221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"Қырғыз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Бүркітті ауылы, Тың көш., 8 тел/факс (72146) 34521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"Мәди ауылдық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Мәди ауылы, Әбіщев көш., 3 тел/факс (72132) 54260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 Мамыраев ауылдық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М.Мамраев ауылы, Қабдикаримов көш., 12 тел/факс (72146) 33300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 Әбдіров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Н. Әбдіров ауылы, Машанов көш., 48, тел. (72146) 34232, факс 34304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 Нұрмақов ауылдық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Н.Нұрмақов ауылы, Елебеков көш., 6 тел/факс (72147) 55272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"Тәттімбет ауылдық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Ақтасты ауылы, Қазыбек би көш., 37 тел/факс (72147) 53231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"Тегісшілдік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Тегісшілдік ауылы тел/факс (72146) 32999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"Темірші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Татан ауылы, Орталық көш., 6 тел/факс (72132) 36586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"Томар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Томар ауылы, Мәди көш., 15 тел/факс (72132) 35223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"Угар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Матақ ауылы, Қазақстан көш.,8 тел/факс (72146) 33732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"Шарыкты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Теректі ауылы, Шегебаев көш., 10 тел/факс (72147) 91430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Ынталы ауылы, Шілік көш.,13 тел/факс (72146) 35413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"Ақмешіт селолық округі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Ақмешіт селосы тел/факс (72144) 22747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"Ахмет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Ахмет ауылы тел/факс (72144) 22308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"Байтуған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Байтуған селосы тел/факс (72144) 22792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"Балықтыкөл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Балықтыкөл селосы тел/факс (72144) 21659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"Жараспай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Жараспай селосы тел/факс (72144) 32299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"Заречное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Заречное селосы тел/факс (72144) 39233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"Кәрім Мыңбаев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Кәрім Мыңбаев ауылы тел/факс (72144) 22478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"Изенді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Изенді селосы тел/факс (72144) 43281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"Қарой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Қарой селосы тел/факс (72144) 47283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"Кертінді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Кертінді селосы тел/факс (72144) 22272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"Көбетей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Көбетей селосы тел/факс (72144) 21412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Құланөтпес селосы тел/факс (72144) 35210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"Майоровка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Майоровка селосы тел/факс (72144) 37219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"Пржевальское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Пржевальское селосы тел/факс (72132)38210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"Тассуат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Тассуат селосы тел/факс (72144) 31216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"Шахтерское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Шахтерское селосы тел/факс (72144) 42295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"Щербаковское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Щербаковское селосы тел/факс (72144) 46218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"Баршино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Баршино селосы тел/факс (72132) 52102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"Жанбобек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Жанбөбек селосы тел/факс (72132) 52110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Құланөтпес селосы тел/факс (72132) 33617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"Соналы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Соналы селосы тел/факс (72132) 52129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"Талдысай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Талдысай селосы тел/факс (72132) 52149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"Тікенекті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Тікенекті селосы тел/факс (72132) 54727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"Шұбаркөл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Шұбаркөл кенті тел/факс (72132) 10110, 10155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"Осакаровка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Осакаровка кенті, Литвиновская көш., 71 тел. (72149) 41491, факс 43030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"Молодежный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Молодежный кенті, Абая көш., 13 тел. (72148) 21008, факс 21864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"Батпақты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Батпақты селосы тел/факс (72149) 33735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"Сарыөзек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Сарыөзек селосы тел/факс (72148) 25320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"Дальний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Дальнее селосы тел/факс (72148) 26396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"Звезда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Звезда селосы тел/факс (72148) 25710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"Ертіс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Ертіс селосы тел/факс (72148) 27332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"Қаратомар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Сенокосное селосы тел/факс (72148) 39354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"Есіл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Есіл селосы тел/факс (72149) 35235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"Құндызды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Шұңқыркөл селосы тел/факс (72149) 37435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Мирное селосы тел/факс (72148) 27140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"Маржанкөл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Уызбай селосы тел/факс (72149) 38331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"Николаев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Николаев селосы тел/факс (72149) 30235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Озерное селосы тел/факс (72149) 37235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"Қарағайлы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Қарағайлы селосы тел/факс (72149) 36221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Ақбұлақ селосы тел/факс (72148) 21409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"Пионер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Пионер селосы тел/факс (72149) 34235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"Родниковск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Родниковск селосы тел/факс (72148) 26145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"Садовое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Садовое селосы тел/факс (72149) 38235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"Сұңқар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Сұңқар селосы тел/факс (72149) 38635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"Тельман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Тельман селосы тел/факс (72148) 26541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"Трудовой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Трудовое селосы тел/факс (72148) 25623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"Чапаев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Чапаево селосы тел/факс (72149) 25623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"Шідерті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Шідерті селосы тел/факс (72148) 25116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"Мибұлақ ауылдық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101501, Қарағанды облысы, Ұлытау ауданы, Мибұлақ ауылы, Саркеев көш. 11 тел/факс (71034) 23682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"Ақтас кенті әкімі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101502, Қарағанды облысы, Ұлытау ауданы, Ақтас кенті, тел/факс (710412) 20010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"Жанкелді ауылдық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101503, Қарағанды облысы, Ұлытау ауданы, Байқоңыр селосы, тел. (71034) 23211, факс 23270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"Қаракеңгір ауылдық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101504, Қарағанды облысы, Ұлытау ауданы, Бозтұмсық селосы, Центральная көш., 1 тел/факс (71035) 24312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"Алғабас ауылдық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101505, Қарағанды облысы, Ұлытау ауданы, Алғабас ауылы тел/факс (710413) 24010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"Борсеңгір ауылдық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101506, Қарағанды облысы, Ұлытау ауданы, Борсеңгір ауылы, Қазыбек би көш., 5 тел/факс (71034) 23578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"Егінді ауылдық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101507, Қарағанды облысы, Ұлытау ауданы, Егінді ауылы тел/факс (710595) 23010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"Жезді кенті әкімі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101508, Қарағанды облысы, Ұлытау ауданы, Жезді кенті, Құттымбетов көш.,37 тел. (71034) 21047, факс 21550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"Сарысу ауылдық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101509, Қарағанды облысы, Ұлытау ауданы, Сарысу ауылы, Сатпаев көш., 17 тел/факс (71034) 23332, факс 23764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"Қарсақпай кенті әкімі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101510, Қарағанды облысы, Ұлытау ауданы, Қарсақпай кенті, Болман ақын көш., 73 тел/факс (71034) 23142, факс 23182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"Қоскөл ауылдық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101511, Қарағанды облысы, Ұлытау ауданы, Қоскөл ауылы, Сыздықова көш., 14 тел/факс (710413) 21010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"Шеңбер ауылдық әкімі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101512, Қарағанды облысы, Ұлытау ауданы, Шеңбер ауылы, Школьная көш., 3 тел/факс (71041)32010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"Аманкелді ауылдық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101513, Қарағанды облысы, Ұлытау ауданы, Сарлық селосы, Бұлқышев көш., 11 тел/факс (71035) 23133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"Терісаққан ауылдық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101514, Қарағанды облысы, Ұлытау ауданы, Терісаққан ауылы, Желдіадыр көш., 14/1 тел/факс (710413) 23020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"Ақсу -Аюлы селолық округі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көш., 26 тел/факс (71031) 21175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"Ақадыр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101712, Қарағанды облысы, Шет ауданы, Ақадыр кенті, Тәуелсіз Қазақстан көш., 4 тел/факс (71033) 27683,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"Ақжал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101713, Қарағанды облысы, Шет ауданы, Ақжал кенті, Абай көш., 5 тел/факс (71031) 37105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"Ақой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101710, Қарағанды облысы, Шет ауданы, Ақой ауылы, Чепурченко көш., 19 тел/факс (71042) 35539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"Батық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101700, Қарағанды облысы, Шет ауданы, Батық ауылы, І. Жансүгіров көш., 87 тел. (71031) 36224, факс 21189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"Бұрма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101703, Қарағанды облысы, Шет ауданы, Бұрма ауылы, Центральная көш., 22 тел. (871042)35334, факс 35321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"Жарық кент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101713, Қарағанды облысы, Шет ауданы, Жарық кенті, Байғозы батыр көш., 7 тел/факс (71031) 3424170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"Кеншоқы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101700, Қарағанды облысы, Шет ауданы, Кеншоқы ауылы тел. (71031) 48121, факс 21192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"Көктенкөл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101720, Қарағанды облысы, Шет ауданы, Көктенкөл ауылы, Көктенкөл көш., 6 тел/факс (71033) 26214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"Қызылтау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101721, Қарағанды облысы, Шет ауданы, Қызылтау ауылы, С.Сейфуллин көш., 9 тел/факс (71031) 23342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"Мойынты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101723, Қарағанды облысы, Шет ауданы, Мойынты кенті, Таныбай батыр көш., 4 тел/факс (71033) 24238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"Нұраталды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101700, Қарағанды облысы, Шет ауданы, Нұраталды ауылы, Байзаков көш.,19 тел/факс (71031) 31586,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"Өспен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101726, Қарағанды облысы, Шет ауданы, Өспен ауылы, Центральная көш.,1 тел/факс (71034) 38155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"Тағылы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101710, Қарағанды облысы, Шет ауданы, Жұмыскер ауылы, Т.Бигелдинов көш., 3 тел/факс (71031) 25430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"Талды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101700, Қарағанды облысы, Шет ауданы, Талды ауылы, Д.Смайлов көш., 16 тел/факс (71031) 33346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"Нижне-Кайрактинский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101722, Қарағанды облысы, Шет ауданы, Нижне-Кайрактинский селосы, С. Ахметұлы көш., 1/1 тел/факс (71033) 25309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"Үңірек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101700, Қарағанды облысы, Шет ауданы, Үңірек ауылы тел/факс (71031) 32243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"Ақшоқы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101707, Қарағанды облысы, Шет ауданы, Ақшоқы селосы тел/факс (71031) 21338, факс 21202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"Ақшатау кенті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101714, Қарағанды облысы, Шет ауданы, Ақшатау кенті, Нұржанов көш., 31 тел/факс (71033) 24590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"Красная поляна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101717, Қарағанды облысы, Шет ауданы, Красная поляна селосы, Клубная, 11 тел/факс (71033) 24590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"Босаға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101715, Қарағанды облысы, Шет ауданы, Босаға ауылы, Алтаев көш., 3 тел/факс (71033) 23746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"Ортау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101714, Қарағанды облысы, Шет ауданы, Ортау селосы тел/факс (71031) 23117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"Дәрия селолық округі әкімінің аппараты" мемлекеттік мекемесі</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101714, Қарағанды облысы, Шет ауданы, Дарья селосы тел/факс (71034) 24432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3-қосымша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8"/>
        <w:gridCol w:w="2613"/>
        <w:gridCol w:w="2634"/>
        <w:gridCol w:w="2635"/>
      </w:tblGrid>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Уақытылығы</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үрдісі сапасына қанағаттанған тұтынушылардың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Қолжетімділік</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үрдісі</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"Қосалқы шаруашылығының бар</w:t>
      </w:r>
      <w:r>
        <w:br/>
      </w:r>
      <w:r>
        <w:rPr>
          <w:rFonts w:ascii="Times New Roman"/>
          <w:b w:val="false"/>
          <w:i w:val="false"/>
          <w:color w:val="000000"/>
          <w:sz w:val="28"/>
        </w:rPr>
        <w:t>
екендігі туралы анықтама беру"</w:t>
      </w:r>
      <w:r>
        <w:br/>
      </w:r>
      <w:r>
        <w:rPr>
          <w:rFonts w:ascii="Times New Roman"/>
          <w:b w:val="false"/>
          <w:i w:val="false"/>
          <w:color w:val="000000"/>
          <w:sz w:val="28"/>
        </w:rPr>
        <w:t>
мемлекеттік қызмет көрсетудің стандартына</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және аудан әкімдерінің байланыс мәліметтері мен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3638"/>
        <w:gridCol w:w="3376"/>
        <w:gridCol w:w="3737"/>
      </w:tblGrid>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center"/>
          </w:tcPr>
          <w:p>
            <w:pPr>
              <w:spacing w:after="20"/>
              <w:ind w:left="20"/>
              <w:jc w:val="both"/>
            </w:pPr>
            <w:r>
              <w:rPr>
                <w:rFonts w:ascii="Times New Roman"/>
                <w:b w:val="false"/>
                <w:i w:val="false"/>
                <w:color w:val="000000"/>
                <w:sz w:val="20"/>
              </w:rPr>
              <w:t>Заңды мекенжайы, телефондардың нөмірлері</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center"/>
          </w:tcPr>
          <w:p>
            <w:pPr>
              <w:spacing w:after="20"/>
              <w:ind w:left="20"/>
              <w:jc w:val="both"/>
            </w:pPr>
            <w:r>
              <w:rPr>
                <w:rFonts w:ascii="Times New Roman"/>
                <w:b w:val="false"/>
                <w:i w:val="false"/>
                <w:color w:val="000000"/>
                <w:sz w:val="20"/>
              </w:rPr>
              <w:t>Бастықтар мен олардың орынбасарларының азаматтарды қабылдау кестелері</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5 тел. (71036) 42648, факс (71036) 48511</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апта сайын сейсенбі күндері, сағ. 15.00-тен 16.00 дейін; </w:t>
            </w:r>
          </w:p>
          <w:p>
            <w:pPr>
              <w:spacing w:after="20"/>
              <w:ind w:left="20"/>
              <w:jc w:val="both"/>
            </w:pPr>
            <w:r>
              <w:rPr>
                <w:rFonts w:ascii="Times New Roman"/>
                <w:b w:val="false"/>
                <w:i w:val="false"/>
                <w:color w:val="000000"/>
                <w:sz w:val="20"/>
              </w:rPr>
              <w:t>Орынбасары: әр айдың 2, 4-ші бейсенбісі, сағ. 16.00-дан 18.00 дейін;</w:t>
            </w:r>
          </w:p>
          <w:p>
            <w:pPr>
              <w:spacing w:after="20"/>
              <w:ind w:left="20"/>
              <w:jc w:val="both"/>
            </w:pPr>
            <w:r>
              <w:rPr>
                <w:rFonts w:ascii="Times New Roman"/>
                <w:b w:val="false"/>
                <w:i w:val="false"/>
                <w:color w:val="000000"/>
                <w:sz w:val="20"/>
              </w:rPr>
              <w:t>Орынбасары: әр айдың 1, 3-ші дүйсенбісі, сағ. 16.00-дан 18.00 дейін;</w:t>
            </w:r>
          </w:p>
          <w:p>
            <w:pPr>
              <w:spacing w:after="20"/>
              <w:ind w:left="20"/>
              <w:jc w:val="both"/>
            </w:pPr>
            <w:r>
              <w:rPr>
                <w:rFonts w:ascii="Times New Roman"/>
                <w:b w:val="false"/>
                <w:i w:val="false"/>
                <w:color w:val="000000"/>
                <w:sz w:val="20"/>
              </w:rPr>
              <w:t>Орынбасары: әр айдың 2, 3-ші сәрсенбісі, сағ.16.00-дан 18.00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100600, Қарағанды облысы, Жезқазған қаласы, Алаш алаңы, 1 тел. (7102) 736594, факс (7102) 736135</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әр айдың 2, 4-ші дүйсенбісі, сағ. 18.00-ден 20.00 дейін; </w:t>
            </w:r>
          </w:p>
          <w:p>
            <w:pPr>
              <w:spacing w:after="20"/>
              <w:ind w:left="20"/>
              <w:jc w:val="both"/>
            </w:pPr>
            <w:r>
              <w:rPr>
                <w:rFonts w:ascii="Times New Roman"/>
                <w:b w:val="false"/>
                <w:i w:val="false"/>
                <w:color w:val="000000"/>
                <w:sz w:val="20"/>
              </w:rPr>
              <w:t xml:space="preserve">Орынбасары: апта сайын дүйсенбі күндері, сағ. 18.00-ден 20.00 дейін; </w:t>
            </w:r>
          </w:p>
          <w:p>
            <w:pPr>
              <w:spacing w:after="20"/>
              <w:ind w:left="20"/>
              <w:jc w:val="both"/>
            </w:pPr>
            <w:r>
              <w:rPr>
                <w:rFonts w:ascii="Times New Roman"/>
                <w:b w:val="false"/>
                <w:i w:val="false"/>
                <w:color w:val="000000"/>
                <w:sz w:val="20"/>
              </w:rPr>
              <w:t>Орынбасарлары: апта сайын сәрсенбі күндері, сағ. 18.00-ден 20.00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100008, Қарағанды қаласы, Бұқар жырау даңғылы, 16 тел. (87212) 420220, факс (87212) 419470</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айына бір рет, сағ. 17.00-ден бастап; </w:t>
            </w:r>
          </w:p>
          <w:p>
            <w:pPr>
              <w:spacing w:after="20"/>
              <w:ind w:left="20"/>
              <w:jc w:val="both"/>
            </w:pPr>
            <w:r>
              <w:rPr>
                <w:rFonts w:ascii="Times New Roman"/>
                <w:b w:val="false"/>
                <w:i w:val="false"/>
                <w:color w:val="000000"/>
                <w:sz w:val="20"/>
              </w:rPr>
              <w:t xml:space="preserve">Орынбасары: апта сайын сейсенбі күндері, сағ. 17.00-ден бастап; </w:t>
            </w:r>
          </w:p>
          <w:p>
            <w:pPr>
              <w:spacing w:after="20"/>
              <w:ind w:left="20"/>
              <w:jc w:val="both"/>
            </w:pPr>
            <w:r>
              <w:rPr>
                <w:rFonts w:ascii="Times New Roman"/>
                <w:b w:val="false"/>
                <w:i w:val="false"/>
                <w:color w:val="000000"/>
                <w:sz w:val="20"/>
              </w:rPr>
              <w:t xml:space="preserve">Орынбасары: апта сайын сәрсенбі күндері, сағ. 17.00-ден бастап; </w:t>
            </w:r>
          </w:p>
          <w:p>
            <w:pPr>
              <w:spacing w:after="20"/>
              <w:ind w:left="20"/>
              <w:jc w:val="both"/>
            </w:pPr>
            <w:r>
              <w:rPr>
                <w:rFonts w:ascii="Times New Roman"/>
                <w:b w:val="false"/>
                <w:i w:val="false"/>
                <w:color w:val="000000"/>
                <w:sz w:val="20"/>
              </w:rPr>
              <w:t>Орынбасары: апта сайын дүйсенбі күндері, сағ. 17.00-ден бастап.</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100700, Қарағанды облысы, Қаражал қаласы, Абай көшесі, 9 тел. (71032) 26010, факс (71032) 26474</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апта сайын дүйсенбі күндері, сағ. 15.00-тен 16.30 дейін; </w:t>
            </w:r>
          </w:p>
          <w:p>
            <w:pPr>
              <w:spacing w:after="20"/>
              <w:ind w:left="20"/>
              <w:jc w:val="both"/>
            </w:pPr>
            <w:r>
              <w:rPr>
                <w:rFonts w:ascii="Times New Roman"/>
                <w:b w:val="false"/>
                <w:i w:val="false"/>
                <w:color w:val="000000"/>
                <w:sz w:val="20"/>
              </w:rPr>
              <w:t xml:space="preserve">Орынбасары: апта сайын сәрсенбі күндері, сағ. 14.30-дан 16.30 дейін; </w:t>
            </w:r>
          </w:p>
          <w:p>
            <w:pPr>
              <w:spacing w:after="20"/>
              <w:ind w:left="20"/>
              <w:jc w:val="both"/>
            </w:pPr>
            <w:r>
              <w:rPr>
                <w:rFonts w:ascii="Times New Roman"/>
                <w:b w:val="false"/>
                <w:i w:val="false"/>
                <w:color w:val="000000"/>
                <w:sz w:val="20"/>
              </w:rPr>
              <w:t>Орынбасары: апта сайын бейсенбі күндері, сағ. 16.00-дан 17.00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karajal_akimat@mail.ru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101100, Қарағанды облысы, Приозерск қаласы, Пушкина көшесі, 7 тел. (71039) 52920, факс (71039) 54030</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апта сайын дүйсенбі күндері, сағ. 17.00-ден бастап; </w:t>
            </w:r>
          </w:p>
          <w:p>
            <w:pPr>
              <w:spacing w:after="20"/>
              <w:ind w:left="20"/>
              <w:jc w:val="both"/>
            </w:pPr>
            <w:r>
              <w:rPr>
                <w:rFonts w:ascii="Times New Roman"/>
                <w:b w:val="false"/>
                <w:i w:val="false"/>
                <w:color w:val="000000"/>
                <w:sz w:val="20"/>
              </w:rPr>
              <w:t xml:space="preserve">Орынбасары: апта сайын сейсенбі күндері, сағ. 17.00-ден бастап; </w:t>
            </w:r>
          </w:p>
          <w:p>
            <w:pPr>
              <w:spacing w:after="20"/>
              <w:ind w:left="20"/>
              <w:jc w:val="both"/>
            </w:pPr>
            <w:r>
              <w:rPr>
                <w:rFonts w:ascii="Times New Roman"/>
                <w:b w:val="false"/>
                <w:i w:val="false"/>
                <w:color w:val="000000"/>
                <w:sz w:val="20"/>
              </w:rPr>
              <w:t>Орынбасары: апта сайын сәрсенбі күндері, сағ. 17.00-ден бастап.</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101200, Қарағанды облысы, Саран қаласы, Жамбыл көшесі, 67 тел. (72137) 25208, факс (72137) 26232</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апта сайын дүйсенбі күндері, сағ. 16.00-дан 18.00 дейін; </w:t>
            </w:r>
          </w:p>
          <w:p>
            <w:pPr>
              <w:spacing w:after="20"/>
              <w:ind w:left="20"/>
              <w:jc w:val="both"/>
            </w:pPr>
            <w:r>
              <w:rPr>
                <w:rFonts w:ascii="Times New Roman"/>
                <w:b w:val="false"/>
                <w:i w:val="false"/>
                <w:color w:val="000000"/>
                <w:sz w:val="20"/>
              </w:rPr>
              <w:t xml:space="preserve">Орынбасары: апта сайын дүйсенбі күндері, сағ. 10.00-нан 13.00 дейін; </w:t>
            </w:r>
          </w:p>
          <w:p>
            <w:pPr>
              <w:spacing w:after="20"/>
              <w:ind w:left="20"/>
              <w:jc w:val="both"/>
            </w:pPr>
            <w:r>
              <w:rPr>
                <w:rFonts w:ascii="Times New Roman"/>
                <w:b w:val="false"/>
                <w:i w:val="false"/>
                <w:color w:val="000000"/>
                <w:sz w:val="20"/>
              </w:rPr>
              <w:t xml:space="preserve">Орынбасары: апта сайын сейсенбі күндері, сағ. 10.00-нан 13.00 дейін; </w:t>
            </w:r>
          </w:p>
          <w:p>
            <w:pPr>
              <w:spacing w:after="20"/>
              <w:ind w:left="20"/>
              <w:jc w:val="both"/>
            </w:pPr>
            <w:r>
              <w:rPr>
                <w:rFonts w:ascii="Times New Roman"/>
                <w:b w:val="false"/>
                <w:i w:val="false"/>
                <w:color w:val="000000"/>
                <w:sz w:val="20"/>
              </w:rPr>
              <w:t>Орынбасары: апта сайын сәрсенбі күндері, сағ. 10.00-нан 13.00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108 тел. (71063) 33636, факс (71063) 34554</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әр айдың 2, 4-ші сәрсенбісі, сағ. 18.00-ден 20.00 дейін; </w:t>
            </w:r>
          </w:p>
          <w:p>
            <w:pPr>
              <w:spacing w:after="20"/>
              <w:ind w:left="20"/>
              <w:jc w:val="both"/>
            </w:pPr>
            <w:r>
              <w:rPr>
                <w:rFonts w:ascii="Times New Roman"/>
                <w:b w:val="false"/>
                <w:i w:val="false"/>
                <w:color w:val="000000"/>
                <w:sz w:val="20"/>
              </w:rPr>
              <w:t>Орынбасары: апта сайын бейсенбі күндері, сағ. 18.00-ден 20.00 дейін;</w:t>
            </w:r>
          </w:p>
          <w:p>
            <w:pPr>
              <w:spacing w:after="20"/>
              <w:ind w:left="20"/>
              <w:jc w:val="both"/>
            </w:pPr>
            <w:r>
              <w:rPr>
                <w:rFonts w:ascii="Times New Roman"/>
                <w:b w:val="false"/>
                <w:i w:val="false"/>
                <w:color w:val="000000"/>
                <w:sz w:val="20"/>
              </w:rPr>
              <w:t>Орынбасары: апта сайын сейсенбі күндері, сағ. 18.00-ден 20.00 дейін;</w:t>
            </w:r>
          </w:p>
          <w:p>
            <w:pPr>
              <w:spacing w:after="20"/>
              <w:ind w:left="20"/>
              <w:jc w:val="both"/>
            </w:pPr>
            <w:r>
              <w:rPr>
                <w:rFonts w:ascii="Times New Roman"/>
                <w:b w:val="false"/>
                <w:i w:val="false"/>
                <w:color w:val="000000"/>
                <w:sz w:val="20"/>
              </w:rPr>
              <w:t>Орынбасары: әр айдың 2, 4-ші дүйсенбісі, сағ. 18.00-ден 20.00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12 тел. (7213) 922603, факс (7213) 924680</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апта сайын дүйсенбі күндері, сағ. 17.00-ден 18.00 дейін; </w:t>
            </w:r>
          </w:p>
          <w:p>
            <w:pPr>
              <w:spacing w:after="20"/>
              <w:ind w:left="20"/>
              <w:jc w:val="both"/>
            </w:pPr>
            <w:r>
              <w:rPr>
                <w:rFonts w:ascii="Times New Roman"/>
                <w:b w:val="false"/>
                <w:i w:val="false"/>
                <w:color w:val="000000"/>
                <w:sz w:val="20"/>
              </w:rPr>
              <w:t xml:space="preserve">Орынбасары: апта сайын жұма күндері, сағ. 17.00-ден 18.00 дейін; </w:t>
            </w:r>
          </w:p>
          <w:p>
            <w:pPr>
              <w:spacing w:after="20"/>
              <w:ind w:left="20"/>
              <w:jc w:val="both"/>
            </w:pPr>
            <w:r>
              <w:rPr>
                <w:rFonts w:ascii="Times New Roman"/>
                <w:b w:val="false"/>
                <w:i w:val="false"/>
                <w:color w:val="000000"/>
                <w:sz w:val="20"/>
              </w:rPr>
              <w:t xml:space="preserve">Орынбасары: апта сайын сейсенбі күндері, сағ. 15.00-ден 16.00 дейін; </w:t>
            </w:r>
          </w:p>
          <w:p>
            <w:pPr>
              <w:spacing w:after="20"/>
              <w:ind w:left="20"/>
              <w:jc w:val="both"/>
            </w:pPr>
            <w:r>
              <w:rPr>
                <w:rFonts w:ascii="Times New Roman"/>
                <w:b w:val="false"/>
                <w:i w:val="false"/>
                <w:color w:val="000000"/>
                <w:sz w:val="20"/>
              </w:rPr>
              <w:t>Орынбасары: апта сайын бейсенбі күндері, сағ. 16.00-дан 17.00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101600, Қарағанды облысы, Шахтинск қаласы, Абай даңғылы, 50-а тел. (72156) 40844, факс (72156) 42767</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апта сайын дүйсенбі күндері, сағ. 17.00-ден бастап; </w:t>
            </w:r>
          </w:p>
          <w:p>
            <w:pPr>
              <w:spacing w:after="20"/>
              <w:ind w:left="20"/>
              <w:jc w:val="both"/>
            </w:pPr>
            <w:r>
              <w:rPr>
                <w:rFonts w:ascii="Times New Roman"/>
                <w:b w:val="false"/>
                <w:i w:val="false"/>
                <w:color w:val="000000"/>
                <w:sz w:val="20"/>
              </w:rPr>
              <w:t xml:space="preserve">Орынбасары: апта сайын бейсенбі күндері, сағ. 14.00-ден 17.00 дейін; </w:t>
            </w:r>
          </w:p>
          <w:p>
            <w:pPr>
              <w:spacing w:after="20"/>
              <w:ind w:left="20"/>
              <w:jc w:val="both"/>
            </w:pPr>
            <w:r>
              <w:rPr>
                <w:rFonts w:ascii="Times New Roman"/>
                <w:b w:val="false"/>
                <w:i w:val="false"/>
                <w:color w:val="000000"/>
                <w:sz w:val="20"/>
              </w:rPr>
              <w:t xml:space="preserve">Орынбасары: апта сайын сейсенбі күндері, сағ. 16.00-ден 18.00 дейін; </w:t>
            </w:r>
          </w:p>
          <w:p>
            <w:pPr>
              <w:spacing w:after="20"/>
              <w:ind w:left="20"/>
              <w:jc w:val="both"/>
            </w:pPr>
            <w:r>
              <w:rPr>
                <w:rFonts w:ascii="Times New Roman"/>
                <w:b w:val="false"/>
                <w:i w:val="false"/>
                <w:color w:val="000000"/>
                <w:sz w:val="20"/>
              </w:rPr>
              <w:t>Орынбасары: апта сайын сәрсенбі күндері, сағ. 14.00-дан 17.00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Жеңіс даңғылы, 3 тел. (72131) 44800, факс (72131) 44226</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әр айдың 1, 3-ші дүйсенбісі, сағ. 16.00 бастап; </w:t>
            </w:r>
          </w:p>
          <w:p>
            <w:pPr>
              <w:spacing w:after="20"/>
              <w:ind w:left="20"/>
              <w:jc w:val="both"/>
            </w:pPr>
            <w:r>
              <w:rPr>
                <w:rFonts w:ascii="Times New Roman"/>
                <w:b w:val="false"/>
                <w:i w:val="false"/>
                <w:color w:val="000000"/>
                <w:sz w:val="20"/>
              </w:rPr>
              <w:t xml:space="preserve">Орынбасарлары: апта сайын сәрсенбі күндері, сағ. 16.00-дан бастап; </w:t>
            </w:r>
          </w:p>
          <w:p>
            <w:pPr>
              <w:spacing w:after="20"/>
              <w:ind w:left="20"/>
              <w:jc w:val="both"/>
            </w:pPr>
            <w:r>
              <w:rPr>
                <w:rFonts w:ascii="Times New Roman"/>
                <w:b w:val="false"/>
                <w:i w:val="false"/>
                <w:color w:val="000000"/>
                <w:sz w:val="20"/>
              </w:rPr>
              <w:t>Орынбасары: апта сайын сейсенбі күндері, сағ. 16.00-дан бастап.</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4 тел. (71037) 21233, факс (71037) 21474</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Әкім: әр айдың 3-ші дүйсенбісі Ақтоғай селосында, әр айдың бірінші аптасы Сарышаған, Шашубай кенттерінде;</w:t>
            </w:r>
          </w:p>
          <w:p>
            <w:pPr>
              <w:spacing w:after="20"/>
              <w:ind w:left="20"/>
              <w:jc w:val="both"/>
            </w:pPr>
            <w:r>
              <w:rPr>
                <w:rFonts w:ascii="Times New Roman"/>
                <w:b w:val="false"/>
                <w:i w:val="false"/>
                <w:color w:val="000000"/>
                <w:sz w:val="20"/>
              </w:rPr>
              <w:t xml:space="preserve">Орынбасары: апта сайын жұма күндері, сағ. 15.00-тен 17.00 дейін; </w:t>
            </w:r>
          </w:p>
          <w:p>
            <w:pPr>
              <w:spacing w:after="20"/>
              <w:ind w:left="20"/>
              <w:jc w:val="both"/>
            </w:pPr>
            <w:r>
              <w:rPr>
                <w:rFonts w:ascii="Times New Roman"/>
                <w:b w:val="false"/>
                <w:i w:val="false"/>
                <w:color w:val="000000"/>
                <w:sz w:val="20"/>
              </w:rPr>
              <w:t xml:space="preserve">Орынбасары: апта сайын сәрсенбі күндері, сағ. 15.00-тен 17.00 дейін; </w:t>
            </w:r>
          </w:p>
          <w:p>
            <w:pPr>
              <w:spacing w:after="20"/>
              <w:ind w:left="20"/>
              <w:jc w:val="both"/>
            </w:pPr>
            <w:r>
              <w:rPr>
                <w:rFonts w:ascii="Times New Roman"/>
                <w:b w:val="false"/>
                <w:i w:val="false"/>
                <w:color w:val="000000"/>
                <w:sz w:val="20"/>
              </w:rPr>
              <w:t>Орынбасары: апта сайын сейсенбі күндері, сағ. 15.00-тен 17.00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ergan_77@mail.ru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39 тел. (72154) 21460, факс (72154) 21118</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апта сайын бейсенбі күндері, сағ. 16.00-дан 18.00 дейін; </w:t>
            </w:r>
          </w:p>
          <w:p>
            <w:pPr>
              <w:spacing w:after="20"/>
              <w:ind w:left="20"/>
              <w:jc w:val="both"/>
            </w:pPr>
            <w:r>
              <w:rPr>
                <w:rFonts w:ascii="Times New Roman"/>
                <w:b w:val="false"/>
                <w:i w:val="false"/>
                <w:color w:val="000000"/>
                <w:sz w:val="20"/>
              </w:rPr>
              <w:t xml:space="preserve">Орынбасары: апта сайын бейсенбі күндері, сағ. 14.00-ден 18.00 дейін; </w:t>
            </w:r>
          </w:p>
          <w:p>
            <w:pPr>
              <w:spacing w:after="20"/>
              <w:ind w:left="20"/>
              <w:jc w:val="both"/>
            </w:pPr>
            <w:r>
              <w:rPr>
                <w:rFonts w:ascii="Times New Roman"/>
                <w:b w:val="false"/>
                <w:i w:val="false"/>
                <w:color w:val="000000"/>
                <w:sz w:val="20"/>
              </w:rPr>
              <w:t xml:space="preserve">Орынбасары: апта сайын сейсенбі күндері, сағ. 14.00-ден 18.00 дейін; </w:t>
            </w:r>
          </w:p>
          <w:p>
            <w:pPr>
              <w:spacing w:after="20"/>
              <w:ind w:left="20"/>
              <w:jc w:val="both"/>
            </w:pPr>
            <w:r>
              <w:rPr>
                <w:rFonts w:ascii="Times New Roman"/>
                <w:b w:val="false"/>
                <w:i w:val="false"/>
                <w:color w:val="000000"/>
                <w:sz w:val="20"/>
              </w:rPr>
              <w:t>Орынбасары: апта сайын жұма күндері, сағ. 14.00-дан 18.00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100500, Қарағанды облысы, Жаңаарқа ауданы, Тәуелсіздік көшесі, 5 тел (71030) 26101, факс (71030) 27651</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әр айдың 1-ші бейсенбісі, сағ. 15.00-тен 17.00 дейін; </w:t>
            </w:r>
          </w:p>
          <w:p>
            <w:pPr>
              <w:spacing w:after="20"/>
              <w:ind w:left="20"/>
              <w:jc w:val="both"/>
            </w:pPr>
            <w:r>
              <w:rPr>
                <w:rFonts w:ascii="Times New Roman"/>
                <w:b w:val="false"/>
                <w:i w:val="false"/>
                <w:color w:val="000000"/>
                <w:sz w:val="20"/>
              </w:rPr>
              <w:t>Орынбасары: апта сайын дүйсенбі күндері, сағ. 15.00-тен 18.00 дейін;</w:t>
            </w:r>
          </w:p>
          <w:p>
            <w:pPr>
              <w:spacing w:after="20"/>
              <w:ind w:left="20"/>
              <w:jc w:val="both"/>
            </w:pPr>
            <w:r>
              <w:rPr>
                <w:rFonts w:ascii="Times New Roman"/>
                <w:b w:val="false"/>
                <w:i w:val="false"/>
                <w:color w:val="000000"/>
                <w:sz w:val="20"/>
              </w:rPr>
              <w:t xml:space="preserve">апта сайын сәрсенбі күндері, сағ. 10.00-нан 13.00 дейін; </w:t>
            </w:r>
          </w:p>
          <w:p>
            <w:pPr>
              <w:spacing w:after="20"/>
              <w:ind w:left="20"/>
              <w:jc w:val="both"/>
            </w:pPr>
            <w:r>
              <w:rPr>
                <w:rFonts w:ascii="Times New Roman"/>
                <w:b w:val="false"/>
                <w:i w:val="false"/>
                <w:color w:val="000000"/>
                <w:sz w:val="20"/>
              </w:rPr>
              <w:t>Орынбасары: апта сайын сәрсенбі күндері, сағ. 15.00-тен 18.00 дейін;</w:t>
            </w:r>
          </w:p>
          <w:p>
            <w:pPr>
              <w:spacing w:after="20"/>
              <w:ind w:left="20"/>
              <w:jc w:val="both"/>
            </w:pPr>
            <w:r>
              <w:rPr>
                <w:rFonts w:ascii="Times New Roman"/>
                <w:b w:val="false"/>
                <w:i w:val="false"/>
                <w:color w:val="000000"/>
                <w:sz w:val="20"/>
              </w:rPr>
              <w:t>апта сайын жұма күндері, сағ. 10.00-нан 13.00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 Әубәкіров көшесі, 23 тел.: (72146) 31366, факс: (72146) 31368</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әр айдың 2, 4-ші дүйсенбісі, сағ. 17.00-ден 19.00 дейін; </w:t>
            </w:r>
          </w:p>
          <w:p>
            <w:pPr>
              <w:spacing w:after="20"/>
              <w:ind w:left="20"/>
              <w:jc w:val="both"/>
            </w:pPr>
            <w:r>
              <w:rPr>
                <w:rFonts w:ascii="Times New Roman"/>
                <w:b w:val="false"/>
                <w:i w:val="false"/>
                <w:color w:val="000000"/>
                <w:sz w:val="20"/>
              </w:rPr>
              <w:t xml:space="preserve">Орынбасары: әр айдың 2, 4-ші сейсенбісі, сағ. 17.00-ден 19.00 дейін; </w:t>
            </w:r>
          </w:p>
          <w:p>
            <w:pPr>
              <w:spacing w:after="20"/>
              <w:ind w:left="20"/>
              <w:jc w:val="both"/>
            </w:pPr>
            <w:r>
              <w:rPr>
                <w:rFonts w:ascii="Times New Roman"/>
                <w:b w:val="false"/>
                <w:i w:val="false"/>
                <w:color w:val="000000"/>
                <w:sz w:val="20"/>
              </w:rPr>
              <w:t xml:space="preserve">Орынбасары: әр айдың 2, 4-ші сәрсенбісі, сағ. 17.00-ден 19.00 дейін; </w:t>
            </w:r>
          </w:p>
          <w:p>
            <w:pPr>
              <w:spacing w:after="20"/>
              <w:ind w:left="20"/>
              <w:jc w:val="both"/>
            </w:pPr>
            <w:r>
              <w:rPr>
                <w:rFonts w:ascii="Times New Roman"/>
                <w:b w:val="false"/>
                <w:i w:val="false"/>
                <w:color w:val="000000"/>
                <w:sz w:val="20"/>
              </w:rPr>
              <w:t>Орынбасары: әр айдың 2, 4-ші бейсенбісі, сағ. 17.00-ден 19.00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Мыңбаев көшесі, 44 тел. (72144) 22631, факс (72144) 21721</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әр айдың соңғы бейсенбісі, сағ. 15.00-тен 18.00 дейін; </w:t>
            </w:r>
          </w:p>
          <w:p>
            <w:pPr>
              <w:spacing w:after="20"/>
              <w:ind w:left="20"/>
              <w:jc w:val="both"/>
            </w:pPr>
            <w:r>
              <w:rPr>
                <w:rFonts w:ascii="Times New Roman"/>
                <w:b w:val="false"/>
                <w:i w:val="false"/>
                <w:color w:val="000000"/>
                <w:sz w:val="20"/>
              </w:rPr>
              <w:t xml:space="preserve">Орынбасары: апта сайын сәрсенбі күндері, сағ. 10.00-нан 13.00 дейін; </w:t>
            </w:r>
          </w:p>
          <w:p>
            <w:pPr>
              <w:spacing w:after="20"/>
              <w:ind w:left="20"/>
              <w:jc w:val="both"/>
            </w:pPr>
            <w:r>
              <w:rPr>
                <w:rFonts w:ascii="Times New Roman"/>
                <w:b w:val="false"/>
                <w:i w:val="false"/>
                <w:color w:val="000000"/>
                <w:sz w:val="20"/>
              </w:rPr>
              <w:t>Орынбасары: апта сайын сейсенбі күндері, сағ. 10.00-нан 18.00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101000, Қарағанды облысы Осакаровка кенті, Новая көшесі, 33 тел. (72149) 41842, факс (72149) 43030</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әр айдың 2, 4-ші дүйсенбісі, сағ. 15.00-тен 18.00 дейін; </w:t>
            </w:r>
          </w:p>
          <w:p>
            <w:pPr>
              <w:spacing w:after="20"/>
              <w:ind w:left="20"/>
              <w:jc w:val="both"/>
            </w:pPr>
            <w:r>
              <w:rPr>
                <w:rFonts w:ascii="Times New Roman"/>
                <w:b w:val="false"/>
                <w:i w:val="false"/>
                <w:color w:val="000000"/>
                <w:sz w:val="20"/>
              </w:rPr>
              <w:t>Орынбасарлары: апта сайын сәрсенбі күндері, сағ. 14.00-тен 18.00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27 тел. (71035) 21240, факс (71035) 21451</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апта сайын бейсенбі күндері, сағ. 16.00-дан 18.00 дейін; </w:t>
            </w:r>
          </w:p>
          <w:p>
            <w:pPr>
              <w:spacing w:after="20"/>
              <w:ind w:left="20"/>
              <w:jc w:val="both"/>
            </w:pPr>
            <w:r>
              <w:rPr>
                <w:rFonts w:ascii="Times New Roman"/>
                <w:b w:val="false"/>
                <w:i w:val="false"/>
                <w:color w:val="000000"/>
                <w:sz w:val="20"/>
              </w:rPr>
              <w:t>Орынбасары: апта сайын сейсенбі күндері, сағ. 10.00-нан 13.00 дейін;</w:t>
            </w:r>
          </w:p>
          <w:p>
            <w:pPr>
              <w:spacing w:after="20"/>
              <w:ind w:left="20"/>
              <w:jc w:val="both"/>
            </w:pPr>
            <w:r>
              <w:rPr>
                <w:rFonts w:ascii="Times New Roman"/>
                <w:b w:val="false"/>
                <w:i w:val="false"/>
                <w:color w:val="000000"/>
                <w:sz w:val="20"/>
              </w:rPr>
              <w:t xml:space="preserve">апта сайын жұма күндері, сағ. 15.00-тен 18.00 дейін; </w:t>
            </w:r>
          </w:p>
          <w:p>
            <w:pPr>
              <w:spacing w:after="20"/>
              <w:ind w:left="20"/>
              <w:jc w:val="both"/>
            </w:pPr>
            <w:r>
              <w:rPr>
                <w:rFonts w:ascii="Times New Roman"/>
                <w:b w:val="false"/>
                <w:i w:val="false"/>
                <w:color w:val="000000"/>
                <w:sz w:val="20"/>
              </w:rPr>
              <w:t>Орынбасары: апта сайын сәрсенбі күндері, сағ. 15.00-тен 18.00 дейін;</w:t>
            </w:r>
          </w:p>
          <w:p>
            <w:pPr>
              <w:spacing w:after="20"/>
              <w:ind w:left="20"/>
              <w:jc w:val="both"/>
            </w:pPr>
            <w:r>
              <w:rPr>
                <w:rFonts w:ascii="Times New Roman"/>
                <w:b w:val="false"/>
                <w:i w:val="false"/>
                <w:color w:val="000000"/>
                <w:sz w:val="20"/>
              </w:rPr>
              <w:t>апта сайын жұма күндері, сағ. 10.00-нан 13.00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 тел (71031) 21417, факс (71031) 21490</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әр айдың 1, 4-ші дүйсенбісі, сағ. 16.00-дан 19.00 дейін; </w:t>
            </w:r>
          </w:p>
          <w:p>
            <w:pPr>
              <w:spacing w:after="20"/>
              <w:ind w:left="20"/>
              <w:jc w:val="both"/>
            </w:pPr>
            <w:r>
              <w:rPr>
                <w:rFonts w:ascii="Times New Roman"/>
                <w:b w:val="false"/>
                <w:i w:val="false"/>
                <w:color w:val="000000"/>
                <w:sz w:val="20"/>
              </w:rPr>
              <w:t xml:space="preserve">Орынбасары: апта сайын сейсенбі күндері, сағ. 16.00-дан 19.00 дейін; </w:t>
            </w:r>
          </w:p>
          <w:p>
            <w:pPr>
              <w:spacing w:after="20"/>
              <w:ind w:left="20"/>
              <w:jc w:val="both"/>
            </w:pPr>
            <w:r>
              <w:rPr>
                <w:rFonts w:ascii="Times New Roman"/>
                <w:b w:val="false"/>
                <w:i w:val="false"/>
                <w:color w:val="000000"/>
                <w:sz w:val="20"/>
              </w:rPr>
              <w:t xml:space="preserve">Орынбасары: апта сайын сәрсенбі күндері, сағ. 16.00-дан 19.00 дейін; </w:t>
            </w:r>
          </w:p>
          <w:p>
            <w:pPr>
              <w:spacing w:after="20"/>
              <w:ind w:left="20"/>
              <w:jc w:val="both"/>
            </w:pPr>
            <w:r>
              <w:rPr>
                <w:rFonts w:ascii="Times New Roman"/>
                <w:b w:val="false"/>
                <w:i w:val="false"/>
                <w:color w:val="000000"/>
                <w:sz w:val="20"/>
              </w:rPr>
              <w:t>Орынбасары: апта сайын бейсенбі күндері, сағ. 16.00-дан 19.00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28 қазан N 29/03</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"Мал басы туралы мәлімет"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стандарт мал басы туралы мәлімет беру бойынша мемлекеттік қызмет көрсетудің тәртібін анықтайды (бұдан әрі - мемлекеттік қызмет).</w:t>
      </w:r>
      <w:r>
        <w:br/>
      </w:r>
      <w:r>
        <w:rPr>
          <w:rFonts w:ascii="Times New Roman"/>
          <w:b w:val="false"/>
          <w:i w:val="false"/>
          <w:color w:val="000000"/>
          <w:sz w:val="28"/>
        </w:rPr>
        <w:t>
      Мал басын ұстау туралы анықтама жеке тұлғалардың мал басына ие болуы туралы шаруашылық кітабының жазбасына сәйкес жергілікті атқарушы органмен беріледі.</w:t>
      </w:r>
      <w:r>
        <w:br/>
      </w:r>
      <w:r>
        <w:rPr>
          <w:rFonts w:ascii="Times New Roman"/>
          <w:b w:val="false"/>
          <w:i w:val="false"/>
          <w:color w:val="000000"/>
          <w:sz w:val="28"/>
        </w:rPr>
        <w:t>
</w:t>
      </w:r>
      <w:r>
        <w:rPr>
          <w:rFonts w:ascii="Times New Roman"/>
          <w:b w:val="false"/>
          <w:i w:val="false"/>
          <w:color w:val="000000"/>
          <w:sz w:val="28"/>
        </w:rPr>
        <w:t>
      2. Көрсетілген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Республикасының 1997 жылғы 7 мамырдағы "Мемлекеттік статистика туралы" Заңының </w:t>
      </w:r>
      <w:r>
        <w:rPr>
          <w:rFonts w:ascii="Times New Roman"/>
          <w:b w:val="false"/>
          <w:i w:val="false"/>
          <w:color w:val="000000"/>
          <w:sz w:val="28"/>
        </w:rPr>
        <w:t>9-1 бабы</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32 бабы</w:t>
      </w:r>
      <w:r>
        <w:rPr>
          <w:rFonts w:ascii="Times New Roman"/>
          <w:b w:val="false"/>
          <w:i w:val="false"/>
          <w:color w:val="000000"/>
          <w:sz w:val="28"/>
        </w:rPr>
        <w:t xml:space="preserve"> және Қазақстан Республикасы ауыл шаруашылығы министрінің 2003 жылғы 2 сәуірдегі N 164 "Ауыл шаруашылық жануарларын бірдейлендіру туралы" бұйрығының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қалалар мен аудандардың ауыл шаруашылығы бөлімдері (бұдан әрі - Бөлімдер) және кент, ауыл (село), ауылдық (селолық) округтардың әкімдері көрсетеді. Бөлімдердің, кент, ауыл (село), ауылдық (селолық) округтар әкімдерінің толық атаулары және олардың мекенжайлары осы стандарттың 1, 2-қосымшаларында көрсетілген.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 мал басы туралы мәлімет беру.</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мерзімдері - 24 сағат ішінде;</w:t>
      </w:r>
      <w:r>
        <w:br/>
      </w:r>
      <w:r>
        <w:rPr>
          <w:rFonts w:ascii="Times New Roman"/>
          <w:b w:val="false"/>
          <w:i w:val="false"/>
          <w:color w:val="000000"/>
          <w:sz w:val="28"/>
        </w:rPr>
        <w:t>
      2) қажетті құжаттарды тапсырған кезде кезек күтуге рұқсат берілген ең ұзақ уақыт - 30 минут;</w:t>
      </w:r>
      <w:r>
        <w:br/>
      </w:r>
      <w:r>
        <w:rPr>
          <w:rFonts w:ascii="Times New Roman"/>
          <w:b w:val="false"/>
          <w:i w:val="false"/>
          <w:color w:val="000000"/>
          <w:sz w:val="28"/>
        </w:rPr>
        <w:t>
      3) құжаттарды алған кезде кезек күтуге рұқсат берілген ең ұзақ уақыт - 15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стандарты туралы ақпарат Бөлімдердің ақпарат тағандарында, облыстық ауыл шаруашылығы басқармасының сайтында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сенбі және жексенбі күнінен басқа, күн сайын, сағат 9.00-дан 18.00-ге дейін, сағат 13.00-ден 14.00-ге дейін үзілісімен көрсетіледі. Құжаттарды қабылдау кезек тәртібінде,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келесі жағдайлар жасалынған: санитарлы-гигиеналық және өртке қарсы талаптарға жауап беретін күту орны (столдар, орындықтар), өтініштерді, бланкілерді толтыру үшін үлгілер, көрсеткіштер.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тұтынушыға келесі құжаттарды ұсыну қажет:</w:t>
      </w:r>
      <w:r>
        <w:br/>
      </w:r>
      <w:r>
        <w:rPr>
          <w:rFonts w:ascii="Times New Roman"/>
          <w:b w:val="false"/>
          <w:i w:val="false"/>
          <w:color w:val="000000"/>
          <w:sz w:val="28"/>
        </w:rPr>
        <w:t>
      1) Қазақстан Республикасы азаматының жеке куәлігі (паспорты), заңды тұлғаны мемлекеттік тіркеу туралы куәлік (заңды тұлғалар үшін);</w:t>
      </w:r>
      <w:r>
        <w:br/>
      </w:r>
      <w:r>
        <w:rPr>
          <w:rFonts w:ascii="Times New Roman"/>
          <w:b w:val="false"/>
          <w:i w:val="false"/>
          <w:color w:val="000000"/>
          <w:sz w:val="28"/>
        </w:rPr>
        <w:t>
      2) белгіленген үлгі бойынша өтініш;</w:t>
      </w:r>
      <w:r>
        <w:br/>
      </w:r>
      <w:r>
        <w:rPr>
          <w:rFonts w:ascii="Times New Roman"/>
          <w:b w:val="false"/>
          <w:i w:val="false"/>
          <w:color w:val="000000"/>
          <w:sz w:val="28"/>
        </w:rPr>
        <w:t>
      3) ауыл шаруашылық жануарларының ветеринарлық паспорты.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өтініш үлгісін Бөлімдер мен кент, ауыл (село), ауылдық (селолық) округтар әкімдері тегін береді.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 және өтініш Бөлімнің және кент, ауыл (село), ауылдық (селолық) округтар әкімдерінің мамандарына осы стандарттың 1, 2-қосымшаларында көрсетілген мекенжай бойынша тапсырылады.</w:t>
      </w:r>
      <w:r>
        <w:br/>
      </w:r>
      <w:r>
        <w:rPr>
          <w:rFonts w:ascii="Times New Roman"/>
          <w:b w:val="false"/>
          <w:i w:val="false"/>
          <w:color w:val="000000"/>
          <w:sz w:val="28"/>
        </w:rPr>
        <w:t>
</w:t>
      </w:r>
      <w:r>
        <w:rPr>
          <w:rFonts w:ascii="Times New Roman"/>
          <w:b w:val="false"/>
          <w:i w:val="false"/>
          <w:color w:val="000000"/>
          <w:sz w:val="28"/>
        </w:rPr>
        <w:t>
      15. Барлық қажетті құжаттарды өткізгеннен кейін тұтынушыға мемлекеттік қызмет алу күні көрсетілген, құжаттарды ұсынғанын дәлелдейтін талон беріледі.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көрсетудің нәтижесін жеткізу тұтынушының жеке келуімен жүзеге асырылады.</w:t>
      </w:r>
      <w:r>
        <w:br/>
      </w:r>
      <w:r>
        <w:rPr>
          <w:rFonts w:ascii="Times New Roman"/>
          <w:b w:val="false"/>
          <w:i w:val="false"/>
          <w:color w:val="000000"/>
          <w:sz w:val="28"/>
        </w:rPr>
        <w:t>
</w:t>
      </w:r>
      <w:r>
        <w:rPr>
          <w:rFonts w:ascii="Times New Roman"/>
          <w:b w:val="false"/>
          <w:i w:val="false"/>
          <w:color w:val="000000"/>
          <w:sz w:val="28"/>
        </w:rPr>
        <w:t>
      17. Тұтынушы қажетті құжаттарды бермеген жағдайда мемлекеттік қызмет көрсетуден бас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Тұтынушыға қатысты мемлекеттік органдар келесі қағидаттары басшылыққа алады:</w:t>
      </w:r>
      <w:r>
        <w:br/>
      </w:r>
      <w:r>
        <w:rPr>
          <w:rFonts w:ascii="Times New Roman"/>
          <w:b w:val="false"/>
          <w:i w:val="false"/>
          <w:color w:val="000000"/>
          <w:sz w:val="28"/>
        </w:rPr>
        <w:t>
      1) сыпайылық;</w:t>
      </w:r>
      <w:r>
        <w:br/>
      </w:r>
      <w:r>
        <w:rPr>
          <w:rFonts w:ascii="Times New Roman"/>
          <w:b w:val="false"/>
          <w:i w:val="false"/>
          <w:color w:val="000000"/>
          <w:sz w:val="28"/>
        </w:rPr>
        <w:t>
      2) кәсібилік;</w:t>
      </w:r>
      <w:r>
        <w:br/>
      </w:r>
      <w:r>
        <w:rPr>
          <w:rFonts w:ascii="Times New Roman"/>
          <w:b w:val="false"/>
          <w:i w:val="false"/>
          <w:color w:val="000000"/>
          <w:sz w:val="28"/>
        </w:rPr>
        <w:t>
      3) шұғылдық;</w:t>
      </w:r>
      <w:r>
        <w:br/>
      </w:r>
      <w:r>
        <w:rPr>
          <w:rFonts w:ascii="Times New Roman"/>
          <w:b w:val="false"/>
          <w:i w:val="false"/>
          <w:color w:val="000000"/>
          <w:sz w:val="28"/>
        </w:rPr>
        <w:t>
      4) ақпаратты жетімді етіп түсіндіру;</w:t>
      </w:r>
      <w:r>
        <w:br/>
      </w:r>
      <w:r>
        <w:rPr>
          <w:rFonts w:ascii="Times New Roman"/>
          <w:b w:val="false"/>
          <w:i w:val="false"/>
          <w:color w:val="000000"/>
          <w:sz w:val="28"/>
        </w:rPr>
        <w:t>
      5) тұтынушы құжаттарының мазмұны туралы ақпараттың құпиялылығын қамтамасыз ету;</w:t>
      </w:r>
      <w:r>
        <w:br/>
      </w:r>
      <w:r>
        <w:rPr>
          <w:rFonts w:ascii="Times New Roman"/>
          <w:b w:val="false"/>
          <w:i w:val="false"/>
          <w:color w:val="000000"/>
          <w:sz w:val="28"/>
        </w:rPr>
        <w:t>
      6) құжаттардың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стандарттың 3-қосымшасына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мекемелердің жұмысы бағаланатын мемлекеттік қызметтің сапа және қол жетімділік көрсеткіштерінің нысаналы мәнін жыл сайын арнайы құрылған жұмыс тобы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Бөлімдердің және кент, ауыл (село), ауылдық (селолық) округтар әкімдерінің іс-әрекетіне (әрекетсіздігіне) шағымдану тәртібіне түсінік, сондай-ақ шағымды дайындауға көмекті жоғары тұрған мемлекеттік органдарда - қалалар мен аудандар әкімі аппараттарынан алуға болады.</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бойынша немесе электронды түрде қалалар мен аудандар әкімдерінің атына беріледі. Қалалар мен аудандар әкімі аппаратының электрондық поштасының мекенжайлары осы стандарттың 4-қосымшасында көрсетілген.</w:t>
      </w:r>
      <w:r>
        <w:br/>
      </w:r>
      <w:r>
        <w:rPr>
          <w:rFonts w:ascii="Times New Roman"/>
          <w:b w:val="false"/>
          <w:i w:val="false"/>
          <w:color w:val="000000"/>
          <w:sz w:val="28"/>
        </w:rPr>
        <w:t>
</w:t>
      </w:r>
      <w:r>
        <w:rPr>
          <w:rFonts w:ascii="Times New Roman"/>
          <w:b w:val="false"/>
          <w:i w:val="false"/>
          <w:color w:val="000000"/>
          <w:sz w:val="28"/>
        </w:rPr>
        <w:t xml:space="preserve">
      23. Шағымды қабылдауды растайтын құжат өтінішті қабылдау жөніндегі талон болып табылады, онда мемлекеттік органның атауы, өтінішті қабылдаған қызметкердің тегі мен инициалдары, оның қабылдаған күні мен уақыты, телефондар көрсетіледі.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Заңымен</w:t>
      </w:r>
      <w:r>
        <w:rPr>
          <w:rFonts w:ascii="Times New Roman"/>
          <w:b w:val="false"/>
          <w:i w:val="false"/>
          <w:color w:val="000000"/>
          <w:sz w:val="28"/>
        </w:rPr>
        <w:t xml:space="preserve"> көзделген мерзімде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Осы мемлекеттік қызметті көрсететін мемлекеттік органдардың және олардың жоғары тұрған органдарының байланыс деректері:</w:t>
      </w:r>
      <w:r>
        <w:br/>
      </w:r>
      <w:r>
        <w:rPr>
          <w:rFonts w:ascii="Times New Roman"/>
          <w:b w:val="false"/>
          <w:i w:val="false"/>
          <w:color w:val="000000"/>
          <w:sz w:val="28"/>
        </w:rPr>
        <w:t>
      1) Бөлімдердің және кент, ауыл (село), ауылдық (селолық) округтар әкімдерінің электрондық поштасының мекенжайы, заңды мекенжайы, телефондары осы стандарттың 1, 2-қосымшаларында көрсетілген.</w:t>
      </w:r>
      <w:r>
        <w:br/>
      </w:r>
      <w:r>
        <w:rPr>
          <w:rFonts w:ascii="Times New Roman"/>
          <w:b w:val="false"/>
          <w:i w:val="false"/>
          <w:color w:val="000000"/>
          <w:sz w:val="28"/>
        </w:rPr>
        <w:t>
      2) қалалар мен аудандар әкімдерінің аппаратының веб-сайты, электрондық поштаның мекенжайы, заңды мекенжайы, телефондары, сондай-ақ әкімдер мен олардың орынбасарларының азаматтарды қабылдау кестелері осы Стандарттың 4-қосымшасында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 көрсету мәселесі бойынша қосымша ақпаратты тұтынушы "Қарағанды облысының ауыл шаруашылық басқармасы" мемлекеттік мекемесінде мына мекенжай бойынша ала алады: 100008, Қарағанды қаласы, Лобода көшесі, 20, электрондық поштаның мекенжайы: desh_ims@krg.gov.kz, байланыс телефоны: (7212) 56 95 86.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"Мал басы туралы мәлімет"</w:t>
      </w:r>
      <w:r>
        <w:br/>
      </w:r>
      <w:r>
        <w:rPr>
          <w:rFonts w:ascii="Times New Roman"/>
          <w:b w:val="false"/>
          <w:i w:val="false"/>
          <w:color w:val="000000"/>
          <w:sz w:val="28"/>
        </w:rPr>
        <w:t>
</w:t>
      </w:r>
      <w:r>
        <w:rPr>
          <w:rFonts w:ascii="Times New Roman"/>
          <w:b w:val="false"/>
          <w:i w:val="false"/>
          <w:color w:val="000000"/>
          <w:sz w:val="28"/>
        </w:rPr>
        <w:t>мемлекеттік қызмет көрсету</w:t>
      </w:r>
      <w:r>
        <w:br/>
      </w:r>
      <w:r>
        <w:rPr>
          <w:rFonts w:ascii="Times New Roman"/>
          <w:b w:val="false"/>
          <w:i w:val="false"/>
          <w:color w:val="000000"/>
          <w:sz w:val="28"/>
        </w:rPr>
        <w:t>
</w:t>
      </w:r>
      <w:r>
        <w:rPr>
          <w:rFonts w:ascii="Times New Roman"/>
          <w:b w:val="false"/>
          <w:i w:val="false"/>
          <w:color w:val="000000"/>
          <w:sz w:val="28"/>
        </w:rPr>
        <w:t>стандартына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Қалалар мен аудандардың ауыл шаруашылығы бөлімдерінің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5008"/>
        <w:gridCol w:w="4296"/>
      </w:tblGrid>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center"/>
          </w:tcPr>
          <w:p>
            <w:pPr>
              <w:spacing w:after="20"/>
              <w:ind w:left="20"/>
              <w:jc w:val="both"/>
            </w:pPr>
            <w:r>
              <w:rPr>
                <w:rFonts w:ascii="Times New Roman"/>
                <w:b w:val="false"/>
                <w:i w:val="false"/>
                <w:color w:val="000000"/>
                <w:sz w:val="20"/>
              </w:rPr>
              <w:t>Заңды мекен жайы, телефон номері</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99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"Балқаш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100300, Қарағанды облысы, Балқаш қаласы (қ.), Уәлиханов көшесі (көш.), 5 телефон (тел.) (71036) 4-52-57 факс (71036) 4-41-62</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www.selxoz.balhkash.кz.</w:t>
            </w:r>
          </w:p>
          <w:p>
            <w:pPr>
              <w:spacing w:after="20"/>
              <w:ind w:left="20"/>
              <w:jc w:val="both"/>
            </w:pPr>
            <w:r>
              <w:rPr>
                <w:rFonts w:ascii="Times New Roman"/>
                <w:b w:val="false"/>
                <w:i w:val="false"/>
                <w:color w:val="000000"/>
                <w:sz w:val="20"/>
              </w:rPr>
              <w:t>аgro_balhkash@mail.ru</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"Жезқазған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100600, Қарағанды облысы, Жезқазған қ., Алаш алаңы, 1 тел. (7102) 73-30-41 факс (7102) 73-52-16</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zhez_oselhoz@krg.gov.kz</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"Қарағанды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100008, Қарағанды облысы, Қарағанды қ., Бұқар Жырау даңғылы, 16 тел. (7212) 42-64-39</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"Қаражал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100700, Қарағанды облысы, Қаражал қ., Сайдалы Сары Тоқа көш., 1 тел/факс (71032) 2-70-34</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"Приозерск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101100, Қарағанды облысы, Приозерск қ., Балқаш көш., 7 тел. (71039) 5-32-99 факс (71039) 5-32-99</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www.priozersk-selhozotd.kz</w:t>
            </w:r>
          </w:p>
          <w:p>
            <w:pPr>
              <w:spacing w:after="20"/>
              <w:ind w:left="20"/>
              <w:jc w:val="both"/>
            </w:pPr>
            <w:r>
              <w:rPr>
                <w:rFonts w:ascii="Times New Roman"/>
                <w:b w:val="false"/>
                <w:i w:val="false"/>
                <w:color w:val="000000"/>
                <w:sz w:val="20"/>
              </w:rPr>
              <w:t>prio_so@krg.gov.kz</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"Саран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101200, Қарағанды облысы, Саран қ., Жамбыл көш., 67 тел. (72137) 2-34-02</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aksar-pismo@yandex.ru</w:t>
            </w:r>
          </w:p>
        </w:tc>
      </w:tr>
      <w:tr>
        <w:trPr>
          <w:trHeight w:val="177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"Сәтбаев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101301, Қарағанды облысы, Сәтбаев қ., Қ.И. Сәтбаев даңғылы, 111 тел. (71063) 3-65-14</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selhoz-satpaev@mail.ru</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"Теміртау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101406, Қарағанды облысы, Теміртау қ., Независимость бульвары, 12 тел. (7213) 92-38-29 факс (7213) 92-42-16</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www.selhoz.temirtau.kz.</w:t>
            </w:r>
          </w:p>
          <w:p>
            <w:pPr>
              <w:spacing w:after="20"/>
              <w:ind w:left="20"/>
              <w:jc w:val="both"/>
            </w:pPr>
            <w:r>
              <w:rPr>
                <w:rFonts w:ascii="Times New Roman"/>
                <w:b w:val="false"/>
                <w:i w:val="false"/>
                <w:color w:val="000000"/>
                <w:sz w:val="20"/>
              </w:rPr>
              <w:t>selhoz-temirtau @ mail.ru</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"Шахтинск қаласының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101600, Қарағанды облысы, Шахтинск қ., Қазақстан көш., 101 тел/факс (72156) 5-02-34</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selxoz36@yandex.ru</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"Абай ауданының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100100, Қарағанды облысы, Абай ауданы, Абай қ., Победа даңғылы, 3 тел. (72131) 4-05-29 факс (72131) 4-05-89</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"Ақтоғай ауданының ауыл шаруашылығы бөлімі" мемлекеттік мекеме</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5 тел. (71037) 2-12-22 факс (71037) 2-12-39</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"Бұқар жырау ауданының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 39 тел. (72154) 2-14-09 факс (72154) 2-17-87</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www.selhoz.bukar-zhirau.kz</w:t>
            </w:r>
          </w:p>
          <w:p>
            <w:pPr>
              <w:spacing w:after="20"/>
              <w:ind w:left="20"/>
              <w:jc w:val="both"/>
            </w:pPr>
            <w:r>
              <w:rPr>
                <w:rFonts w:ascii="Times New Roman"/>
                <w:b w:val="false"/>
                <w:i w:val="false"/>
                <w:color w:val="000000"/>
                <w:sz w:val="20"/>
              </w:rPr>
              <w:t>bir_osh@mail.krg.gov.kz</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"Жаңаарқа ауданының ауылшаруашылығы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100500, Қарағанды облысы, Жаңаарқа ауданы, Тәуелсіздік даңғылы, 5 тел (71030) 2-80-12 факс (71030) 2-80-12</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"Қарқаралы ауданының ауылшаруашылығы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 Бөкейханов көш., 40 тел. (72146) 31-7-02 факс (72146) 32-7-57</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"Нұра ауданының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Сейфуллин көш., 34 тел. (72144) 22370</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m-ricc_nurinsk@mail.kz.</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"Осакаров ауданының ауыл 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101000, Қарағанды облысы Осакаровка кенті. Новая көш., 33 тел. (72149) 4-13-65 факс (72149) 4-22-86</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0"/>
              <w:ind w:left="0"/>
              <w:jc w:val="both"/>
            </w:pPr>
            <w:r>
              <w:br/>
            </w:r>
            <w:r>
              <w:rPr>
                <w:rFonts w:ascii="Times New Roman"/>
                <w:b w:val="false"/>
                <w:i w:val="false"/>
                <w:color w:val="000000"/>
                <w:sz w:val="20"/>
              </w:rPr>
              <w:t>
</w:t>
            </w:r>
          </w:p>
        </w:tc>
      </w:tr>
      <w:tr>
        <w:trPr>
          <w:trHeight w:val="177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"Ұлытау аудандық ауылшаруашылығы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 27 тел. (71035) 2-15-45 факс (71035) 2-11-21</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43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"Шет ауданының ауылшаруашылығы бөлімі" мемлекеттік мекемесі</w:t>
            </w:r>
          </w:p>
        </w:tc>
        <w:tc>
          <w:tcPr>
            <w:tcW w:w="500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101700, Қарағанды облысы, Шет ауданы, Ақсу-Аюлы селосы, Шортанбай жырау көш., 69 тел. (71031) 2-14-41 факс (71031) 2-15-11</w:t>
            </w:r>
          </w:p>
        </w:tc>
        <w:tc>
          <w:tcPr>
            <w:tcW w:w="429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"Мал басы туралы мәлімет"</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Кент, ауыл (село), ауылдық (селолық) округ әкімдерінің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4445"/>
        <w:gridCol w:w="7780"/>
      </w:tblGrid>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N р/с</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органның атауы</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мекенжайы, телефон номерлері</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"Гүлшат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100300, Қарағанды облысы, Балқаш қаласы, Гүлшат кенті, Ағыбай батыр көш., 23 тел. (71036) 53953, факс 53953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"Қонырат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100300, Қарағанды облысы, Балқаш қаласы, Қонырат кенті, Зайцев көш., 20/1 тел. (71036) 64416, 64417, факс 64418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"Саяқ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100300, Қарағанды облысы, Балқаш қаласы, Саяқ кенті, Парковая көш., 5 тел. (71041) 35223, факс 35308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"Кеңгір селосы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100615, Қарағанды облысы, Жезқазған қаласы, Кеңгір селосы, Әуезов көш., 4 тел. (7102) 922467, факс 922582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"Малшыбай селосы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100615, Қарағанды облысы, Жезқазған қаласы, Малшыбай селосы, тел/факс (87102) 760043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"Талап селосы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100615, Қарағанды облысы, Жезқазған қаласы, Талап селосы, 3 мөлтек аудан тел/факс (7102) 921505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"Жәйрем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101303, Қарағанды облысы, Жәйрем кенті, Мира көш., 4 тел. (71032) 52230, факс 52901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"Ақтас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101203, Қарағанды облысы, Ақтас кенті, Кржижановский көш., 27, тел. (87212) 445407, факс 445555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"Жезқазған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101300, Қарағанды облысы, Жезқазған кенті, Жамбыл көш., 26А тел. (71063) 22119, факс 25116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"Ақтау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101408, Қарағанды облысы, Ақтау кенті, 5-ші квартал, тел. (7213) 940212, факс 940437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"Шахан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101606, Қарағанды облысы, Шахан кенті, Шаханская көш., 11, тел. (72156) 32417, факс 32403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"Новодолинский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101605, Қарағанды облысы, Новодолинский кенті, Центральная көш., 4, тел. (72156) 62230, 62329, факс 62901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"Долинка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101604, Қарағанды облысы, Долинка кенті, Садовая көш., 58, тел. (72156) 58231, факс 58252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"Ақтай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101316, Қарағанды облысы, Ақтай кенті, Кирова көш., 18 тел. (72156) 5823, факс 58252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"Жартас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100107, Қарағанды облысы, Абай ауданы, Жартас ауылы, 60 лет Казахстана көш., 24, тел. (72131) 91318, факс 91221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"Көксу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100111, Қарағанды облысы, Абай ауданы, Көксу ауылы, Центральная көш., 22 тел. (71253) 52482, факс 52661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"Сәрепті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100115, Қарағанды облысы, Абай ауданы, Сәрепті ауылы тел. (72153) 55323, факс 55344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"Есенгелді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100106, Қарағанды облысы, Абай ауданы, Есенгелді ауылы, Центральная көш., 20 тел. (72153) 53172, факс 32246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"Құрма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100113, Қарағанды облысы, Абай ауданы, Құрма ауылы, Спасская көш., 7 тел. (72153) 50 566, факс 50574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"Құлаайғыр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100112, Қарағанды облысы, Абай ауданы, Құлаайғыр ауылы, К. Маркс көш., 1 тел. (72153) 57124, факс 57303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"Агрогородок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100104, Қарағанды облысы, Абай ауданы, Агрогородок селосы, Садовая көш., 5 "б", тел. (72131) 90272, факс 90211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"Самар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100114, Қарағанды облысы, Абай ауданы, Самар ауылы, Центральная көш., 19 тел. (72153) 54290, факс 54289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"Юбилейное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100117, Қарағанды облысы, Абай ауданы, Юбилейное ауылы, Мира көш., 15/1 тел/факс (72153) 58138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"Ақбастау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100105, Қарағанды облысы, Абай ауданы, Ақбастау ауылы, Центральная көш., 11 тел. (72132) 31131, факс 31140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"Южный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100118, Қарағанды облысы, Абай ауданы, Южный кенті, Комсомольская көш., 14 тел/факс (72153) 56288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"Топар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100116, Қарағанды облысы, Абай ауданы, Топар кенті, Қазыбек би көш., 3 тел. (72153) 32187, факс 31582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100116, Қарағанды облысы, Абай ауданы, Қарабас кенті, Кирова көш., 9 тел/факс (72131) 45314, 45393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100208, Қарағанды облысы, Ақтоғай ауданы, Абай селосы тел/факс (71038) 23543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"Айыртас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100209, Қарағанды облысы, Ақтоғай ауданы, Айыртас селосы тел/факс (71038) 24233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"Жидебай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100205, Қарағанды облысы, Ақтоғай ауданы, Сәуле селосы тел/факс (71037) 22219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"Қарабұлақ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100210, Қарағанды облысы, Ақтоғай ауданы, Нарманбет селосы тел/факс (71038) 23743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"Қараменде би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100202, Қарағанды облысы, Ақтоғай ауданы, Ақтас селосы тел/факс (71037) 29121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"Қызыларай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100201, Қарағанды облысы, Ақтоғай ауданы, Ақжарық селосы тел/факс (71037) 24213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"Қусақ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100311, Қарағанды облысы, Ақтоғай ауданы, Қошқар селосы тел/факс (71038) 23225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"Кежек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100203, Қарағанды облысы, Ақтоғай ауданы, Ақши селосы тел/факс (71037) 29748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"Нүркен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100204, Қарағанды облысы, Ақтоғай ауданы, Нүркен селосы тел/факс (71037) 23340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"Ортадересін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100312, Қарағанды облысы, Ақтоғай ауданы, Ортадересін селосы тел/факс (71037) 25340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"Тасарал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100317, Қарағанды облысы, Ақтоғай ауданы, Тасарал селосы тел/факс (71038) 26484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"Торанғалық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100315, Қарағанды облысы, Ақтоғай ауданы, Торанғалық селосы тел/факс (71038) 24632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"Шабанбай би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100207, Қарағанды облысы, Ақтоғай ауданы, Шабанбай би селосы тел/факс (71037) 26218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"Сарытерек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100206, Қарағанды облысы, Ақтоғай ауданы, Сарытерек селосы тел/факс (71037) 25237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"Сарышаған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100314, Қарағанды облысы, Ақтоғай ауданы, Сарышаған кенті, Абай көш., 18 тел/факс (71038) 22253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"Шашубай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100316, Қарағанды облысы, Ақтоғай ауданы, Шашубай кенті, Ленин көш., 1 тел/факс (71038) 21257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"Ғ. Мұстафин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100407, Қарағанды облысы, Бұқар жырау ауданы, Ғ. Мұстафин кенті, Корниенко көш., 17 тел/факс (72138) 31101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"Ботақара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Аблай хан көш., 38а тел. (72154) 21600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"Қушоқы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100413, Қарағанды облысы, Бұқар жырау ауданы, Қушоқы кенті Искаков көш., 55, тел/факс (72138) 32338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"Ақбел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100401, Қарағанды облысы, Бұқар жырау ауданы, Ақбел селосы, Юбилейная көш., 4 тел/факс (72154) 22166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100425, Қарағанды облысы, Бұқар жырау ауданы, Актөбе селосы, Центральный көш., 1 тел/факс (72138) 30224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"Ақөре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100402, Қарағанды облысы, Бұқар жырау ауданы, Ақөре селосы, Целинная көш., 1 тел/факс (72154) 21446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"Белағаш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100404, Қарағанды облысы, Бұқар жырау ауданы, Белағаш селосы, Школьная көш., 1 тел/факс (72154) 25273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"Березняков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100430, Қарағанды облысы, Бұқар жырау ауданы, Березняков селосы, Центральная көш., 9 тел/факс (72138) 35543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"Ботақара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100405, Қарағанды облысы, Бұқар жырау ауданы, Ботақара селосы, Горький көш., 19 тел/факс (72154) 27710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 жырау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100406, Қарағанды облысы, Бұқар жырау ауданы, Бұқар жырау селосы, Центральная көш., 9 тел.факс (72154) 24441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"Гагарин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100431, Қарағанды облысы, Бұқар жырау ауданы, Гагарин селосы, Октябрьская көш., 12 тел/факс (72138) 34222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"Дубовка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101204, Қарағанды облысы, Бұқар жырау ауданы, Дубовка селосы, Юбилейная көш., 37 тел/факс (72138) 36178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"Қаражар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100426, Қарағанды облысы, Бұқар жырау ауданы, Қаражар селосы, Зеленая көш., 8 тел/факс (72138) 33720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100410, Қарағанды облысы, Бұқар жырау ауданы, Қарақұдық селосы, Набережная көш., 1 тел/факс (72154) 21244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"Көкпекті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100411, Қарағанды облысы, Бұқар жырау ауданы, Көкпекті селосы, Торговая көш., 1 тел/факс (72154) 23279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"Корнеевка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100412, Қарағанды облысы, Бұқар жырау ауданы, Корнеевка селосы, Целинная көш., 11 тел/факс (72154) 26436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"Молодецкий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100427, Қарағанды облысы, Бұқар жырау ауданы, Молодецкий селосы, Амангелді көш., 13 тел/факс (72138) 34571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"Доскей ауылдық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100427, Қарағанды облысы, Бұқар жырау ауданы, Доскей ауылы, Доскей көш., 32/2 тел/факс (72154) 24227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"Новоузенка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100424, Қарағанды облысы, Бұқар жырау ауданы, Новоузенка селосы, Тбилисская көш., 28 тел/факс (72138) 39281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"Петровка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100415, Қарағанды облысы, Бұқар жырау ауданы, Петровка селосы, Школьная көш., 11 тел/факс (72154) 20543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"Баймырза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100432, Қарағанды облысы, Бұқар жырау ауданы, Баймырза селосы, Фабричная көш., 3 тел/факс (72138) 38645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"Ростовка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100433, Қарағанды облысы, Бұқар жырау ауданы, Ростовка селосы, Советская көш., 12а тел/факс (72138) 37135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"Самарқанд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100434, Қарағанды облысы, Бұқар жырау ауданы, Самарқанд селосы, Ленинская көш., 1 тел/факс (72138) 33339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"Суықсу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100418, Қарағанды облысы, Бұқар жырау ауданы, Суықсу селосы, Ленин көш., 17 тел/факс (72132) 31210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"Тоғызқұдық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100419, Қарағанды облысы, Бұқар жырау ауданы, Тоғызқұдық селосы, Механическая көш., 7 тел/факс (72154) 21845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"Тұзды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100414, Қарағанды облысы, Бұқар жырау ауданы, Тұзды селосы, Гагарин көш., 1 тел/факс (72138) 34787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"Үміткер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100420, Қарағанды облысы, Бұқар жырау ауданы, Үміткер селосы, Центральная көш., 7/2 тел/факс (72154) 26280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"Үштөбе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100422, Қарағанды облысы, Бұқар жырау ауданы, Үштөбе селосы, Ленинградская көш., 30 тел/факс (72154) 29612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"Центральный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100435, Қарағанды облысы, Бұқар жырау ауданы, Центральный селосы, Ленина көш., 16 тел/факс (72138) 33171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"Шешенқара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100423, Қарағанды облысы, Бұқар жырау ауданы, Шешенқара селосы, Пискунова көш., 59 тел/факс (72154) 28648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"Қызылжар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100507, Қарағанды облысы, Жаңаарқа ауданы, Қызылжар кенті тел. (71030) 64575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"Ақтүбек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100503, Қарағанды облысы, Жаңаарқа ауданы, Ақтүбек селосы тел/факс (71030) 27949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"Айнабұлақ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100501, Қарағанды облысы, Жаңаарқа ауданы, Айнабұлақ селосы тел. (71030) 27461, факс 27461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"Ақтау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100502, Қарағанды облысы Жаңаарқа ауданы, Ақтау селосы тел/факс (71041) 25161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"Актасты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100500, Қарағанды облысы, Жаңаарқа ауданы, Ақтасты селосы тел/факс (71030) 26295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"Аппаз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100500, Қарағанды облысы, Жаңаарқа ауданы, Аппаз селосы тел/факс (71030) 27391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"Байдалы би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100500, Қарағанды облысы, Жаңаарқа ауданы, Байдалы би селосы тел/факс (71030) 26342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"Бидайық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100508, Қарағанды облысы, Жаңаарқа ауданы, Бидайық селосы тел/факс (71030) 26342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"Ералиев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100505, Қарағанды облысы, Жаңаарқа ауданы, Ералиев селосы тел/факс (71030) 27441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100500, Қарағанды облысы, Жаңаарқа ауданы, Ынталы ауылы тел/факс (71030) 24184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"С.Сейфуллин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100506, Қарағанды облысы, Жаңаарқа ауданы, Ынтымақ ауылы тел/факс (71030) 24355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"Түгіскен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100510, Қарағанды облысы, Жаңаарқа ауданы, Түгіскен селосы тел/факс (71030) 26160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"Целинный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100500, Қарағанды облысы, Жаңаарқа ауданы, Орынбай селосы тел/факс (71030) 23761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100500, Қарағанды облысы, Жаңаарқа ауданы, Қараағаш селосы тел/факс (71030) 24195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"Бақты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Бақты ауылы, Тәуелсіздік көш., 7 тел/факс (72146) 38721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"Бесоба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Бесоба ауылы, Әбдірәсілов көш., 23 тел/факс (72132) 36443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"Егіндібұлақ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Егіндібұлақ селосы, Мәди көш., 10 тел/факс (72147) 91567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"Жаңатоған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Жаңатоған ауылы, Ұшқын көш., 39 тел/факс (72146) 31760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 Аманжолов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Талды ауылы, Қ. Аманжолов көш., 2 тел/факс (72146) 37400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"Қайнарбұлақ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Аппаз ауылы, Сейлхан көш., 14 тел/факс (72146) 37258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"Қарағайлы кент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Қарағайлы кенті, 20 квартал, 4 тел. (72146) 45480, факс 45001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Қаракөл ауылы, Студенческая көш., 13 тел/факс (72147) 91557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"Қаршығалы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Көктас ауылы, Гагарин көш., 30 тел/факс (72146) 33512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Абай ауылы, Мендеке батыр көш., 8 тел/факс (72147) 51341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"Қоянды ауылық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Қоянды ауылы, Совет көш.,5 тел/факс (72147) 58221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"Қырғыз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Бүркітті ауылы, Тың көш., 8 тел/факс (72146) 34521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"Мәди ауылдық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Мәди ауылы, Әбіщев көш., 3 тел/факс (72132) 54260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"М.Мамыраев ауылдық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М.Мамраев ауылы, Қабдикаримов көш., 12 тел/факс (72146) 33300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 Әбдіров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Н. Әбдіров ауылы, Машанов көш., 48, тел. (72146) 34232, факс 34304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 Нұрмақов ауылдық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Н.Нұрмақов ауылы, Елебеков көш., 6 тел/факс (72147) 55272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"Тәттімбет ауылдық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Ақтасты ауылы, Қазыбек би көш., 37 тел/факс (72147) 53231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"Тегісшілдік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Тегісшілдік ауылы тел/факс (72146) 32999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"Темірші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Татан ауылы, Орталық көш., 6 тел/факс (72132) 36586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"Томар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Томар ауылы, Мәди көш., 15 тел/факс (72132) 35223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"Угар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Матақ ауылы, Қазақстан көш.,8 тел/факс (72146) 33732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"Шарыкты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Теректі ауылы, Шегебаев көш., 10 тел/факс (72147) 91430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100800, Қарағанды облысы, Қарқаралы ауданы, Ынталы ауылы, Шілік көш., 13 тел/факс (72146) 35413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"Ақмешіт селолық округі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Ақмешіт селосы тел/факс (72144) 22747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"Ахмет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Ахмет ауылы тел/факс (72144) 22308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"Байтуған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Байтуған селосы тел/факс (72144) 22792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"Балықтыкөл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Балықтыкөл селосы тел/факс (72144) 21659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"Жараспай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Жараспай селосы тел/факс (72144) 32299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"Заречное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Заречное селосы тел/факс (72144) 39233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"Кәрім Мыңбаев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Кәрім Мыңбаев ауылы тел/факс (72144) 22478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"Изенді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Изенді селосы тел/факс (72144) 43281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"Қарой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Қарой селосы тел/факс (72144) 47283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"Кертінді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Кертінді селосы тел/факс (72144) 22272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"Көбетей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Көбетей селосы тел/факс (72144) 21412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Құланөтпес селосы тел/факс (72144) 35210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"Майоровка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Майоровка селосы тел/факс (72144) 37219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"Пржевальское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Пржевальское селосы тел/факс (72132)38210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"Тассуат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Тассуат селосы тел/факс (72144) 31216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"Шахтерское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Шахтерское селосы тел/факс (72144) 42295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"Щербаковское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Щербаковское селосы тел/факс (72144) 46218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"Баршино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Баршино селосы тел/факс (72132) 52102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"Жанбобек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Жанбөбек селосы тел/факс (72132) 52110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Құланөтпес селосы тел/факс (72132) 33617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"Соналы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Соналы селосы тел/факс (72132) 52129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"Талдысай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Талдысай селосы тел/факс (72132) 52149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"Тікенекті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Тікенекті селосы тел/факс (72132) 54727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"Шұбаркөл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100900, Қарағанды облысы, Нұра ауданы, Шұбаркөл кенті тел/факс (72132) 10110, 10155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"Осакаровка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Осакаровка кенті, Литвиновская көш., 71 тел. (72149) 41491, факс 43030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"Молодежный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Молодежный кенті, Абая көш.,13 тел. (72148) 21008, факс 21864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"Батпақты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Батпақты селосы тел/факс (72149) 33735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"Сарыөзек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Сарыөзек селосы тел/факс (72148) 25320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"Дальний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Дальнее селосы тел/факс (72148) 26396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"Звезда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Звезда селосы тел/факс (72148) 25710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"Ертіс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Ертіс селосы тел/факс (72148) 27332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"Қаратомар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Сенокосное селосы тел/факс (72148) 39354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"Есіл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Есіл селосы тел/факс (72149) 35235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"Құндызды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Шұңқыркөл селосы тел/факс (72149) 37435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Мирное селосы тел/факс (72148) 27140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"Маржанкөл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Уызбай селосы тел/факс (72149) 38331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"Николаев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Николаев селосы тел/факс (72149) 30235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Озерное селосы тел/факс (72149) 37235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"Қарағайлы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Қарағайлы селосы тел/факс (72149) 36221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Ақбұлақ селосы тел/факс (72148) 21409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"Пионер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Пионер селосы тел/факс (72149) 34235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"Родниковск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Родниковск селосы тел/факс (72148) 26145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"Садовое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Садовое селосы тел/факс (72149) 38235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"Сұңқар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Сұңқар селосы тел/факс (72149) 38635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"Тельман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Тельман селосы тел/факс (72148) 26541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"Трудовой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Трудовое селосы тел/факс (72148) 25623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"Чапаев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Чапаево селосы тел/факс (72149) 25623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"Шідерті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101000, Қарағанды облысы, Осакаров ауданы, Шідерті селосы тел/факс (72148) 25116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Мибұлақ ауылдық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101501, Қарағанды облысы,Ұлытау ауданы, Мибұлақ ауылы, Саркеев көш. 11 тел/факс (71034) 23682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"Ақтас кенті әкімі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101502, Қарағанды облысы, Ұлытау ауданы, Ақтас кенті, тел/факс (710412) 20010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"Жанкелді ауылдық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101503, Қарағанды облысы, Ұлытау ауданы, Байқоңыр селосы, тел. (71034) 23211, факс 23270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"Қаракеңгір ауылдық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101504, Қарағанды облысы, Ұлытау ауданы, Бозтұмсық селосы, Центральная көш., 1 тел/факс (71035 ) 24312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"Алғабас ауылдық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101505, Қарағанды облысы, Ұлытау ауданы, Алғабас ауылы тел/факс (710413 ) 24010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"Борсеңгір ауылдық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101506, Қарағанды облысы, Ұлытау ауданы, Борсеңгір ауылы, Қазыбек би көш., 5 тел/факс (71034) 23578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"Егінді ауылдық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101507, Қарағанды облысы, Ұлытау ауданы, Егінді ауылы тел/факс (710595) 23010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"Жезді кенті әкімі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101508, Қарағанды облысы, Ұлытау ауданы, Жезді кенті, Құттымбетов көш., 37 тел. (71034) 21047, факс 21550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"Сарысу ауылдық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101509, Қарағанды облысы, Ұлытау ауданы, Сарысу ауылы, Сатпаев көш., 17 тел/факс (71034) 23332, факс 23764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"Қарсақпай кенті әкімі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101510, Қарағанды облысы, Ұлытау ауданы, Қарсақпай кенті, Болман ақын көш., 73 тел/факс (71034) 23142, факс 23182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"Қоскөл ауылдық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101511, Қарағанды облысы, Ұлытау ауданы, Қоскөл ауылы, Сыздықова көш., 14 тел/факс (710413) 21010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"Шеңбер ауылдық әкімі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101512, Қарағанды облысы, Ұлытау ауданы, Шеңбер ауылы, Школьная көш., 3 тел/факс (71041) 32010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"Аманкелді ауылдық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101513, Қарағанды облысы, Ұлытау ауданы, Сарлық селосы, Бұлқышев көш., 11 тел/факс (71035) 23133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"Терісаққан ауылдық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101514, Қарағанды облысы, Ұлытау ауданы, Терісаққан ауылы, Желдіадыр көш., 14/1 тел/факс (710413) 23020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"Ақсу -Аюлы селолық округі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көш., 26 тел/факс (71031) 21175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"Ақадыр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101712, Қарағанды облысы, Шет ауданы, Ақадыр кенті, Тәуелсіз Қазақстан көш., 4 тел/факс (71033) 27683,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"Ақжал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101713, Қарағанды облысы, Шет ауданы, Ақжал кенті, Абай көш., 5 тел/факс (71031) 37105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"Ақой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101710, Қарағанды облысы, Шет ауданы, Ақой ауылы, Чепурченко көш., 19 тел/факс (71042) 35539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"Батық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101700, Қарағанды облысы, Шет ауданы, Батық ауылы, І.Жансүгіров көш., 87 тел. (71031) 36224, факс 21189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"Бұрма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101703, Қарағанды облысы, Шет ауданы, Бұрма ауылы, Центральная көш., 22 тел. (871042) 35334, факс 35321</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"Жарық кент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101713, Қарағанды облысы, Шет ауданы, Жарық кенті, Байғозы батыр көш., 7 тел/факс (71031) 3424170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"Кеншоқы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101700, Қарағанды облысы, Шет ауданы, Кеншоқы ауылы тел. (71031) 48121, факс 21192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"Көктенкөл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101720, Қарағанды облысы, Шет ауданы, Көктенкөл ауылы, Көктенкөл көш., 6 тел/факс (71033) 26214</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"Қызылтау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101721, Қарағанды облысы, Шет ауданы, Қызылтау ауылы, С.Сейфуллин көш., 9 тел/факс (71031) 23342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"Мойынты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101723, Қарағанды облысы, Шет ауданы, Мойынты кенті, Таныбай батыр көш., 4 тел/факс (71033) 24238</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"Нұраталды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101700, Қарағанды облысы, Шет ауданы, Нұраталды ауылы, Байзаков көш.,19 тел/факс (71031)31586,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"Өспен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101726, Қарағанды облысы, Шет ауданы, Өспен ауылы, Центральная көш., 1 тел/факс (71034) 38155</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"Тағылы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101710, Қарағанды облысы, Шет ауданы, Жұмыскер ауылы, Т.Бигелдинов көш., 3 тел/факс (71031) 25430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"Талды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101700, Қарағанды облысы, Шет ауданы, Талды ауылы, Д.Смайлов көш., 16 тел/факс (71031) 33346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"Нижне-Кайрактинский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101722, Қарағанды облысы, Шет ауданы, Нижне-Кайрактинский селосы, С.Ахметұлы көш., 1/1 тел/факс (71033) 25309</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"Үңірек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101700, Қарағанды облысы, Шет ауданы, Үңірек ауылы тел/факс (71031) 32243</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Ақшоқы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101707, Қарағанды облысы, Шет ауданы, Ақшоқы селосы тел/факс (71031) 21338, факс 21202</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"Ақшатау кенті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101714, Қарағанды облысы, Шет ауданы, Ақшатау кенті, Нұржанов көш., 31 тел/факс (71033) 24590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"Красная поляна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101717, Қарағанды облысы, Шет ауданы, Красная поляна селосы, Клубная, 11 тел/факс (71033) 24590</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"Босаға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101715, Қарағанды облысы, Шет ауданы, Босаға ауылы, Алтаев көш., 3 тел/факс (71033) 23746</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"Ортау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101714, Қарағанды облысы, Шет ауданы, Ортау селосы тел/факс (71031) 23117</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"Дәрия селолық округі әкімінің аппараты" мемлекеттік мекемесі</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101714, Қарағанды облысы, Шет ауданы, Дарья селосы тел/факс (71034) 24432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"Мал басы туралы мәлімет"</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3-қосымша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8"/>
        <w:gridCol w:w="2613"/>
        <w:gridCol w:w="2634"/>
        <w:gridCol w:w="2635"/>
      </w:tblGrid>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Уақытылығы</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үрдісі сапасына қанағаттанған тұтынушылардың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Қолжетімділік</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үрдісі</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"Мал басы туралы мәлімет"</w:t>
      </w:r>
      <w:r>
        <w:br/>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4-қосымша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және аудан әкімдерінің байланыс мәліметтері мен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3638"/>
        <w:gridCol w:w="3376"/>
        <w:gridCol w:w="3737"/>
      </w:tblGrid>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center"/>
          </w:tcPr>
          <w:p>
            <w:pPr>
              <w:spacing w:after="20"/>
              <w:ind w:left="20"/>
              <w:jc w:val="both"/>
            </w:pPr>
            <w:r>
              <w:rPr>
                <w:rFonts w:ascii="Times New Roman"/>
                <w:b w:val="false"/>
                <w:i w:val="false"/>
                <w:color w:val="000000"/>
                <w:sz w:val="20"/>
              </w:rPr>
              <w:t>Заңды мекенжайы, телефондардың нөмірлері</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center"/>
          </w:tcPr>
          <w:p>
            <w:pPr>
              <w:spacing w:after="20"/>
              <w:ind w:left="20"/>
              <w:jc w:val="both"/>
            </w:pPr>
            <w:r>
              <w:rPr>
                <w:rFonts w:ascii="Times New Roman"/>
                <w:b w:val="false"/>
                <w:i w:val="false"/>
                <w:color w:val="000000"/>
                <w:sz w:val="20"/>
              </w:rPr>
              <w:t>Бастықтар мен олардың орынбасарларының азаматтарды қабылдау кестелері</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5 тел. (71036) 42648, факс (71036) 48511</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апта сайын сейсенбі күндері, сағ. 15.00-тен 16.00 дейін; </w:t>
            </w:r>
          </w:p>
          <w:p>
            <w:pPr>
              <w:spacing w:after="20"/>
              <w:ind w:left="20"/>
              <w:jc w:val="both"/>
            </w:pPr>
            <w:r>
              <w:rPr>
                <w:rFonts w:ascii="Times New Roman"/>
                <w:b w:val="false"/>
                <w:i w:val="false"/>
                <w:color w:val="000000"/>
                <w:sz w:val="20"/>
              </w:rPr>
              <w:t>Орынбасары: әр айдың 2, 4-ші бейсенбісі, сағ. 16.00-дан 18.00 дейін;</w:t>
            </w:r>
          </w:p>
          <w:p>
            <w:pPr>
              <w:spacing w:after="20"/>
              <w:ind w:left="20"/>
              <w:jc w:val="both"/>
            </w:pPr>
            <w:r>
              <w:rPr>
                <w:rFonts w:ascii="Times New Roman"/>
                <w:b w:val="false"/>
                <w:i w:val="false"/>
                <w:color w:val="000000"/>
                <w:sz w:val="20"/>
              </w:rPr>
              <w:t>Орынбасары: әр айдың 1, 3-ші дүйсенбісі, сағ. 16.00-дан 18.00 дейін;</w:t>
            </w:r>
          </w:p>
          <w:p>
            <w:pPr>
              <w:spacing w:after="20"/>
              <w:ind w:left="20"/>
              <w:jc w:val="both"/>
            </w:pPr>
            <w:r>
              <w:rPr>
                <w:rFonts w:ascii="Times New Roman"/>
                <w:b w:val="false"/>
                <w:i w:val="false"/>
                <w:color w:val="000000"/>
                <w:sz w:val="20"/>
              </w:rPr>
              <w:t>Орынбасары: әр айдың 2, 3-ші сәрсенбісі, сағ. 16.00-дан 18.00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100600, Қарағанды облысы, Жезқазған қаласы, Алаш алаңы, 1 тел. (7102) 736594, факс (7102) 736135</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әр айдың 2, 4-ші дүйсенбісі, сағ. 18.00-ден 20.00 дейін; </w:t>
            </w:r>
          </w:p>
          <w:p>
            <w:pPr>
              <w:spacing w:after="20"/>
              <w:ind w:left="20"/>
              <w:jc w:val="both"/>
            </w:pPr>
            <w:r>
              <w:rPr>
                <w:rFonts w:ascii="Times New Roman"/>
                <w:b w:val="false"/>
                <w:i w:val="false"/>
                <w:color w:val="000000"/>
                <w:sz w:val="20"/>
              </w:rPr>
              <w:t xml:space="preserve">Орынбасары: апта сайын дүйсенбі күндері, сағ. 18.00-ден 20.00 дейін; </w:t>
            </w:r>
          </w:p>
          <w:p>
            <w:pPr>
              <w:spacing w:after="20"/>
              <w:ind w:left="20"/>
              <w:jc w:val="both"/>
            </w:pPr>
            <w:r>
              <w:rPr>
                <w:rFonts w:ascii="Times New Roman"/>
                <w:b w:val="false"/>
                <w:i w:val="false"/>
                <w:color w:val="000000"/>
                <w:sz w:val="20"/>
              </w:rPr>
              <w:t>Орынбасарлары: апта сайын сәрсенбі күндері, сағ. 18.00-ден 20.00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100008, Қарағанды қаласы, Бұқар жырау даңғылы, 16 тел. (87212) 420220, факс (87212) 419470</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айына бір рет, сағ. 17.00-ден бастап; </w:t>
            </w:r>
          </w:p>
          <w:p>
            <w:pPr>
              <w:spacing w:after="20"/>
              <w:ind w:left="20"/>
              <w:jc w:val="both"/>
            </w:pPr>
            <w:r>
              <w:rPr>
                <w:rFonts w:ascii="Times New Roman"/>
                <w:b w:val="false"/>
                <w:i w:val="false"/>
                <w:color w:val="000000"/>
                <w:sz w:val="20"/>
              </w:rPr>
              <w:t xml:space="preserve">Орынбасары: апта сайын сейсенбі күндері, сағ. 17.00-ден бастап; </w:t>
            </w:r>
          </w:p>
          <w:p>
            <w:pPr>
              <w:spacing w:after="20"/>
              <w:ind w:left="20"/>
              <w:jc w:val="both"/>
            </w:pPr>
            <w:r>
              <w:rPr>
                <w:rFonts w:ascii="Times New Roman"/>
                <w:b w:val="false"/>
                <w:i w:val="false"/>
                <w:color w:val="000000"/>
                <w:sz w:val="20"/>
              </w:rPr>
              <w:t xml:space="preserve">Орынбасары: апта сайын сәрсенбі күндері, сағ. 17.00-ден бастап; </w:t>
            </w:r>
          </w:p>
          <w:p>
            <w:pPr>
              <w:spacing w:after="20"/>
              <w:ind w:left="20"/>
              <w:jc w:val="both"/>
            </w:pPr>
            <w:r>
              <w:rPr>
                <w:rFonts w:ascii="Times New Roman"/>
                <w:b w:val="false"/>
                <w:i w:val="false"/>
                <w:color w:val="000000"/>
                <w:sz w:val="20"/>
              </w:rPr>
              <w:t>Орынбасары: апта сайын дүйсенбі күндері, сағ. 17.00-ден бастап.</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100700, Қарағанды облысы, Қаражал қаласы, Абай көшесі, 9 тел. (71032) 26010, факс (71032) 26474</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апта сайын дүйсенбі күндері, сағ. 15.00-тен 16.30 дейін; </w:t>
            </w:r>
          </w:p>
          <w:p>
            <w:pPr>
              <w:spacing w:after="20"/>
              <w:ind w:left="20"/>
              <w:jc w:val="both"/>
            </w:pPr>
            <w:r>
              <w:rPr>
                <w:rFonts w:ascii="Times New Roman"/>
                <w:b w:val="false"/>
                <w:i w:val="false"/>
                <w:color w:val="000000"/>
                <w:sz w:val="20"/>
              </w:rPr>
              <w:t xml:space="preserve">Орынбасары: апта сайын сәрсенбі күндері, сағ. 14.30-дан 16.30 дейін; </w:t>
            </w:r>
          </w:p>
          <w:p>
            <w:pPr>
              <w:spacing w:after="20"/>
              <w:ind w:left="20"/>
              <w:jc w:val="both"/>
            </w:pPr>
            <w:r>
              <w:rPr>
                <w:rFonts w:ascii="Times New Roman"/>
                <w:b w:val="false"/>
                <w:i w:val="false"/>
                <w:color w:val="000000"/>
                <w:sz w:val="20"/>
              </w:rPr>
              <w:t>Орынбасары: апта сайын бейсенбі күндері, сағ. 16.00-дан 17.00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karajal_akimat@mail.ru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101100, Қарағанды облысы, Приозерск қаласы, Пушкина көшесі, 7 тел. (71039) 52920, факс (71039) 54030</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апта сайын дүйсенбі күндері, сағ. 17.00-ден бастап; </w:t>
            </w:r>
          </w:p>
          <w:p>
            <w:pPr>
              <w:spacing w:after="20"/>
              <w:ind w:left="20"/>
              <w:jc w:val="both"/>
            </w:pPr>
            <w:r>
              <w:rPr>
                <w:rFonts w:ascii="Times New Roman"/>
                <w:b w:val="false"/>
                <w:i w:val="false"/>
                <w:color w:val="000000"/>
                <w:sz w:val="20"/>
              </w:rPr>
              <w:t xml:space="preserve">Орынбасары: апта сайын сейсенбі күндері, сағ. 17.00-ден бастап; </w:t>
            </w:r>
          </w:p>
          <w:p>
            <w:pPr>
              <w:spacing w:after="20"/>
              <w:ind w:left="20"/>
              <w:jc w:val="both"/>
            </w:pPr>
            <w:r>
              <w:rPr>
                <w:rFonts w:ascii="Times New Roman"/>
                <w:b w:val="false"/>
                <w:i w:val="false"/>
                <w:color w:val="000000"/>
                <w:sz w:val="20"/>
              </w:rPr>
              <w:t>Орынбасары: апта сайын сәрсенбі күндері, сағ. 17.00-ден бастап.</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101200, Қарағанды облысы, Саран қаласы, Жамбыл көшесі, 67 тел. (72137) 25208, факс (72137) 26232</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апта сайын дүйсенбі күндері, сағ. 16.00-дан 18.00 дейін; </w:t>
            </w:r>
          </w:p>
          <w:p>
            <w:pPr>
              <w:spacing w:after="20"/>
              <w:ind w:left="20"/>
              <w:jc w:val="both"/>
            </w:pPr>
            <w:r>
              <w:rPr>
                <w:rFonts w:ascii="Times New Roman"/>
                <w:b w:val="false"/>
                <w:i w:val="false"/>
                <w:color w:val="000000"/>
                <w:sz w:val="20"/>
              </w:rPr>
              <w:t xml:space="preserve">Орынбасары: апта сайын дүйсенбі күндері, сағ. 10.00-нан 13.00 дейін; </w:t>
            </w:r>
          </w:p>
          <w:p>
            <w:pPr>
              <w:spacing w:after="20"/>
              <w:ind w:left="20"/>
              <w:jc w:val="both"/>
            </w:pPr>
            <w:r>
              <w:rPr>
                <w:rFonts w:ascii="Times New Roman"/>
                <w:b w:val="false"/>
                <w:i w:val="false"/>
                <w:color w:val="000000"/>
                <w:sz w:val="20"/>
              </w:rPr>
              <w:t xml:space="preserve">Орынбасары: апта сайын сейсенбі күндері, сағ. 10.00-нан 13.00 дейін; </w:t>
            </w:r>
          </w:p>
          <w:p>
            <w:pPr>
              <w:spacing w:after="20"/>
              <w:ind w:left="20"/>
              <w:jc w:val="both"/>
            </w:pPr>
            <w:r>
              <w:rPr>
                <w:rFonts w:ascii="Times New Roman"/>
                <w:b w:val="false"/>
                <w:i w:val="false"/>
                <w:color w:val="000000"/>
                <w:sz w:val="20"/>
              </w:rPr>
              <w:t>Орынбасары: апта сайын сәрсенбі күндері, сағ. 10.00-нан 13.00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108 тел. (71063) 33636, факс (71063) 34554</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әр айдың 2, 4-ші сәрсенбісі, сағ. 18.00-ден 20.00 дейін; </w:t>
            </w:r>
          </w:p>
          <w:p>
            <w:pPr>
              <w:spacing w:after="20"/>
              <w:ind w:left="20"/>
              <w:jc w:val="both"/>
            </w:pPr>
            <w:r>
              <w:rPr>
                <w:rFonts w:ascii="Times New Roman"/>
                <w:b w:val="false"/>
                <w:i w:val="false"/>
                <w:color w:val="000000"/>
                <w:sz w:val="20"/>
              </w:rPr>
              <w:t>Орынбасары: апта сайын бейсенбі күндері, сағ. 18.00-ден 20.00 дейін;</w:t>
            </w:r>
          </w:p>
          <w:p>
            <w:pPr>
              <w:spacing w:after="20"/>
              <w:ind w:left="20"/>
              <w:jc w:val="both"/>
            </w:pPr>
            <w:r>
              <w:rPr>
                <w:rFonts w:ascii="Times New Roman"/>
                <w:b w:val="false"/>
                <w:i w:val="false"/>
                <w:color w:val="000000"/>
                <w:sz w:val="20"/>
              </w:rPr>
              <w:t>Орынбасары: апта сайын сейсенбі күндері, сағ. 18.00-ден 20.00 дейін;</w:t>
            </w:r>
          </w:p>
          <w:p>
            <w:pPr>
              <w:spacing w:after="20"/>
              <w:ind w:left="20"/>
              <w:jc w:val="both"/>
            </w:pPr>
            <w:r>
              <w:rPr>
                <w:rFonts w:ascii="Times New Roman"/>
                <w:b w:val="false"/>
                <w:i w:val="false"/>
                <w:color w:val="000000"/>
                <w:sz w:val="20"/>
              </w:rPr>
              <w:t>Орынбасары: әр айдың 2, 4-ші дүйсенбісі, сағ. 18.00-ден 20.00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12 тел. (7213) 922603, факс (7213) 924680</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апта сайын дүйсенбі күндері, сағ. 17.00-ден 18.00 дейін; </w:t>
            </w:r>
          </w:p>
          <w:p>
            <w:pPr>
              <w:spacing w:after="20"/>
              <w:ind w:left="20"/>
              <w:jc w:val="both"/>
            </w:pPr>
            <w:r>
              <w:rPr>
                <w:rFonts w:ascii="Times New Roman"/>
                <w:b w:val="false"/>
                <w:i w:val="false"/>
                <w:color w:val="000000"/>
                <w:sz w:val="20"/>
              </w:rPr>
              <w:t xml:space="preserve">Орынбасары: апта сайын жұма күндері, сағ. 17.00-ден 18.00 дейін; </w:t>
            </w:r>
          </w:p>
          <w:p>
            <w:pPr>
              <w:spacing w:after="20"/>
              <w:ind w:left="20"/>
              <w:jc w:val="both"/>
            </w:pPr>
            <w:r>
              <w:rPr>
                <w:rFonts w:ascii="Times New Roman"/>
                <w:b w:val="false"/>
                <w:i w:val="false"/>
                <w:color w:val="000000"/>
                <w:sz w:val="20"/>
              </w:rPr>
              <w:t xml:space="preserve">Орынбасары: апта сайын сейсенбі күндері, сағ. 15.00-ден 16.00 дейін; </w:t>
            </w:r>
          </w:p>
          <w:p>
            <w:pPr>
              <w:spacing w:after="20"/>
              <w:ind w:left="20"/>
              <w:jc w:val="both"/>
            </w:pPr>
            <w:r>
              <w:rPr>
                <w:rFonts w:ascii="Times New Roman"/>
                <w:b w:val="false"/>
                <w:i w:val="false"/>
                <w:color w:val="000000"/>
                <w:sz w:val="20"/>
              </w:rPr>
              <w:t>Орынбасары: апта сайын бейсенбі күндері, сағ. 16.00-дан 17.00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101600, Қарағанды облысы, Шахтинск қаласы, Абай даңғылы, 50-а тел. (72156) 40844, факс (72156) 42767</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апта сайын дүйсенбі күндері, сағ. 17.00-ден бастап; </w:t>
            </w:r>
          </w:p>
          <w:p>
            <w:pPr>
              <w:spacing w:after="20"/>
              <w:ind w:left="20"/>
              <w:jc w:val="both"/>
            </w:pPr>
            <w:r>
              <w:rPr>
                <w:rFonts w:ascii="Times New Roman"/>
                <w:b w:val="false"/>
                <w:i w:val="false"/>
                <w:color w:val="000000"/>
                <w:sz w:val="20"/>
              </w:rPr>
              <w:t xml:space="preserve">Орынбасары: апта сайын бейсенбі күндері, сағ. 14.00-ден 17.00 дейін; </w:t>
            </w:r>
          </w:p>
          <w:p>
            <w:pPr>
              <w:spacing w:after="20"/>
              <w:ind w:left="20"/>
              <w:jc w:val="both"/>
            </w:pPr>
            <w:r>
              <w:rPr>
                <w:rFonts w:ascii="Times New Roman"/>
                <w:b w:val="false"/>
                <w:i w:val="false"/>
                <w:color w:val="000000"/>
                <w:sz w:val="20"/>
              </w:rPr>
              <w:t xml:space="preserve">Орынбасары: апта сайын сейсенбі күндері, сағ. 16.00-ден 18.00 дейін; </w:t>
            </w:r>
          </w:p>
          <w:p>
            <w:pPr>
              <w:spacing w:after="20"/>
              <w:ind w:left="20"/>
              <w:jc w:val="both"/>
            </w:pPr>
            <w:r>
              <w:rPr>
                <w:rFonts w:ascii="Times New Roman"/>
                <w:b w:val="false"/>
                <w:i w:val="false"/>
                <w:color w:val="000000"/>
                <w:sz w:val="20"/>
              </w:rPr>
              <w:t>Орынбасары: апта сайын сәрсенбі күндері, сағ. 14.00-дан 17.00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Жеңіс даңғылы, 3 тел. (72131) 44800, факс (72131) 44226</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әр айдың 1, 3-ші дүйсенбісі, сағ. 16.00 бастап; </w:t>
            </w:r>
          </w:p>
          <w:p>
            <w:pPr>
              <w:spacing w:after="20"/>
              <w:ind w:left="20"/>
              <w:jc w:val="both"/>
            </w:pPr>
            <w:r>
              <w:rPr>
                <w:rFonts w:ascii="Times New Roman"/>
                <w:b w:val="false"/>
                <w:i w:val="false"/>
                <w:color w:val="000000"/>
                <w:sz w:val="20"/>
              </w:rPr>
              <w:t xml:space="preserve">Орынбасарлары: апта сайын сәрсенбі күндері, сағ. 16.00-дан бастап; </w:t>
            </w:r>
          </w:p>
          <w:p>
            <w:pPr>
              <w:spacing w:after="20"/>
              <w:ind w:left="20"/>
              <w:jc w:val="both"/>
            </w:pPr>
            <w:r>
              <w:rPr>
                <w:rFonts w:ascii="Times New Roman"/>
                <w:b w:val="false"/>
                <w:i w:val="false"/>
                <w:color w:val="000000"/>
                <w:sz w:val="20"/>
              </w:rPr>
              <w:t>Орынбасары: апта сайын сейсенбі күндері, сағ. 16.00-дан бастап.</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4 тел. (71037) 21233, факс (71037) 21474</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Әкім: әр айдың 3-ші дүйсенбісі Ақтоғай селосында, әр айдың бірінші аптасы Сарышаған, Шашубай кенттерінде;</w:t>
            </w:r>
          </w:p>
          <w:p>
            <w:pPr>
              <w:spacing w:after="20"/>
              <w:ind w:left="20"/>
              <w:jc w:val="both"/>
            </w:pPr>
            <w:r>
              <w:rPr>
                <w:rFonts w:ascii="Times New Roman"/>
                <w:b w:val="false"/>
                <w:i w:val="false"/>
                <w:color w:val="000000"/>
                <w:sz w:val="20"/>
              </w:rPr>
              <w:t xml:space="preserve">Орынбасары: апта сайын жұма күндері, сағ. 15.00-тен 17.00 дейін; </w:t>
            </w:r>
          </w:p>
          <w:p>
            <w:pPr>
              <w:spacing w:after="20"/>
              <w:ind w:left="20"/>
              <w:jc w:val="both"/>
            </w:pPr>
            <w:r>
              <w:rPr>
                <w:rFonts w:ascii="Times New Roman"/>
                <w:b w:val="false"/>
                <w:i w:val="false"/>
                <w:color w:val="000000"/>
                <w:sz w:val="20"/>
              </w:rPr>
              <w:t xml:space="preserve">Орынбасары: апта сайын сәрсенбі күндері, сағ. 15.00-тен 17.00 дейін; </w:t>
            </w:r>
          </w:p>
          <w:p>
            <w:pPr>
              <w:spacing w:after="20"/>
              <w:ind w:left="20"/>
              <w:jc w:val="both"/>
            </w:pPr>
            <w:r>
              <w:rPr>
                <w:rFonts w:ascii="Times New Roman"/>
                <w:b w:val="false"/>
                <w:i w:val="false"/>
                <w:color w:val="000000"/>
                <w:sz w:val="20"/>
              </w:rPr>
              <w:t>Орынбасары: апта сайын сейсенбі күндері, сағ. 15.00-тен 17.00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ergan_77@mail.ru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39 тел. (72154) 21460, факс (72154) 21118</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апта сайын бейсенбі күндері, сағ. 16.00-дан 18.00 дейін; </w:t>
            </w:r>
          </w:p>
          <w:p>
            <w:pPr>
              <w:spacing w:after="20"/>
              <w:ind w:left="20"/>
              <w:jc w:val="both"/>
            </w:pPr>
            <w:r>
              <w:rPr>
                <w:rFonts w:ascii="Times New Roman"/>
                <w:b w:val="false"/>
                <w:i w:val="false"/>
                <w:color w:val="000000"/>
                <w:sz w:val="20"/>
              </w:rPr>
              <w:t>Орынбасары: апта сайын бейсенбі күндері, сағ. 14.00-ден 18.00 дейін;</w:t>
            </w:r>
          </w:p>
          <w:p>
            <w:pPr>
              <w:spacing w:after="20"/>
              <w:ind w:left="20"/>
              <w:jc w:val="both"/>
            </w:pPr>
            <w:r>
              <w:rPr>
                <w:rFonts w:ascii="Times New Roman"/>
                <w:b w:val="false"/>
                <w:i w:val="false"/>
                <w:color w:val="000000"/>
                <w:sz w:val="20"/>
              </w:rPr>
              <w:t xml:space="preserve">Орынбасары: апта сайын сейсенбі күндері, сағ. 14.00-ден 18.00 дейін; </w:t>
            </w:r>
          </w:p>
          <w:p>
            <w:pPr>
              <w:spacing w:after="20"/>
              <w:ind w:left="20"/>
              <w:jc w:val="both"/>
            </w:pPr>
            <w:r>
              <w:rPr>
                <w:rFonts w:ascii="Times New Roman"/>
                <w:b w:val="false"/>
                <w:i w:val="false"/>
                <w:color w:val="000000"/>
                <w:sz w:val="20"/>
              </w:rPr>
              <w:t>Орынбасары: апта сайын жұма күндері, сағ. 14.00-дан 18.00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100500, Қарағанды облысы, Жаңаарқа ауданы, Тәуелсіздік көшесі, 5 тел (71030) 26101, факс (71030) 27651</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әр айдың 1-ші бейсенбісі, сағ. 15.00-тен 17.00 дейін; </w:t>
            </w:r>
          </w:p>
          <w:p>
            <w:pPr>
              <w:spacing w:after="20"/>
              <w:ind w:left="20"/>
              <w:jc w:val="both"/>
            </w:pPr>
            <w:r>
              <w:rPr>
                <w:rFonts w:ascii="Times New Roman"/>
                <w:b w:val="false"/>
                <w:i w:val="false"/>
                <w:color w:val="000000"/>
                <w:sz w:val="20"/>
              </w:rPr>
              <w:t>Орынбасары: апта сайын дүйсенбі күндері, сағ. 15.00-тен 18.00 дейін;</w:t>
            </w:r>
          </w:p>
          <w:p>
            <w:pPr>
              <w:spacing w:after="20"/>
              <w:ind w:left="20"/>
              <w:jc w:val="both"/>
            </w:pPr>
            <w:r>
              <w:rPr>
                <w:rFonts w:ascii="Times New Roman"/>
                <w:b w:val="false"/>
                <w:i w:val="false"/>
                <w:color w:val="000000"/>
                <w:sz w:val="20"/>
              </w:rPr>
              <w:t xml:space="preserve">апта сайын сәрсенбі күндері, сағ. 10.00-нан 13.00 дейін; </w:t>
            </w:r>
          </w:p>
          <w:p>
            <w:pPr>
              <w:spacing w:after="20"/>
              <w:ind w:left="20"/>
              <w:jc w:val="both"/>
            </w:pPr>
            <w:r>
              <w:rPr>
                <w:rFonts w:ascii="Times New Roman"/>
                <w:b w:val="false"/>
                <w:i w:val="false"/>
                <w:color w:val="000000"/>
                <w:sz w:val="20"/>
              </w:rPr>
              <w:t>Орынбасары: апта сайын сәрсенбі күндері, сағ. 15.00-тен 18.00 дейін;</w:t>
            </w:r>
          </w:p>
          <w:p>
            <w:pPr>
              <w:spacing w:after="20"/>
              <w:ind w:left="20"/>
              <w:jc w:val="both"/>
            </w:pPr>
            <w:r>
              <w:rPr>
                <w:rFonts w:ascii="Times New Roman"/>
                <w:b w:val="false"/>
                <w:i w:val="false"/>
                <w:color w:val="000000"/>
                <w:sz w:val="20"/>
              </w:rPr>
              <w:t>апта сайын жұма күндері, сағ. 10.00-нан 13.00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23 тел.: (72146) 31366, факс: (72146) 31368</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әр айдың 2, 4-ші дүйсенбісі, сағ. 17.00-ден 19.00 дейін; </w:t>
            </w:r>
          </w:p>
          <w:p>
            <w:pPr>
              <w:spacing w:after="20"/>
              <w:ind w:left="20"/>
              <w:jc w:val="both"/>
            </w:pPr>
            <w:r>
              <w:rPr>
                <w:rFonts w:ascii="Times New Roman"/>
                <w:b w:val="false"/>
                <w:i w:val="false"/>
                <w:color w:val="000000"/>
                <w:sz w:val="20"/>
              </w:rPr>
              <w:t xml:space="preserve">Орынбасары: әр айдың 2, 4-ші сейсенбісі, сағ. 17.00-ден 19.00 дейін; </w:t>
            </w:r>
          </w:p>
          <w:p>
            <w:pPr>
              <w:spacing w:after="20"/>
              <w:ind w:left="20"/>
              <w:jc w:val="both"/>
            </w:pPr>
            <w:r>
              <w:rPr>
                <w:rFonts w:ascii="Times New Roman"/>
                <w:b w:val="false"/>
                <w:i w:val="false"/>
                <w:color w:val="000000"/>
                <w:sz w:val="20"/>
              </w:rPr>
              <w:t xml:space="preserve">Орынбасары: әр айдың 2, 4-ші сәрсенбісі, сағ.17.00-ден 19.00 дейін; </w:t>
            </w:r>
          </w:p>
          <w:p>
            <w:pPr>
              <w:spacing w:after="20"/>
              <w:ind w:left="20"/>
              <w:jc w:val="both"/>
            </w:pPr>
            <w:r>
              <w:rPr>
                <w:rFonts w:ascii="Times New Roman"/>
                <w:b w:val="false"/>
                <w:i w:val="false"/>
                <w:color w:val="000000"/>
                <w:sz w:val="20"/>
              </w:rPr>
              <w:t>Орынбасары: әр айдың 2, 4-ші бейсенбісі, сағ.17.00-ден 19.00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Мыңбаев көшесі, 44 тел. (72144) 22631, факс (72144) 21721</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әр айдың соңғы бейсенбісі, сағ. 15.00-тен 18.00 дейін; </w:t>
            </w:r>
          </w:p>
          <w:p>
            <w:pPr>
              <w:spacing w:after="20"/>
              <w:ind w:left="20"/>
              <w:jc w:val="both"/>
            </w:pPr>
            <w:r>
              <w:rPr>
                <w:rFonts w:ascii="Times New Roman"/>
                <w:b w:val="false"/>
                <w:i w:val="false"/>
                <w:color w:val="000000"/>
                <w:sz w:val="20"/>
              </w:rPr>
              <w:t xml:space="preserve">Орынбасары: апта сайын сәрсенбі күндері, сағ. 10.00-нан 13.00 дейін; </w:t>
            </w:r>
          </w:p>
          <w:p>
            <w:pPr>
              <w:spacing w:after="20"/>
              <w:ind w:left="20"/>
              <w:jc w:val="both"/>
            </w:pPr>
            <w:r>
              <w:rPr>
                <w:rFonts w:ascii="Times New Roman"/>
                <w:b w:val="false"/>
                <w:i w:val="false"/>
                <w:color w:val="000000"/>
                <w:sz w:val="20"/>
              </w:rPr>
              <w:t>Орынбасары: апта сайын сейсенбі күндері, сағ. 10.00-нан 18.00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101000, Қарағанды облысы Осакаровка кенті, Новая көшесі, 33 тел. (72149) 41842, факс (72149) 43030</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әр айдың 2, 4-ші дүйсенбісі, сағ. 15.00-тен 18.00 дейін; </w:t>
            </w:r>
          </w:p>
          <w:p>
            <w:pPr>
              <w:spacing w:after="20"/>
              <w:ind w:left="20"/>
              <w:jc w:val="both"/>
            </w:pPr>
            <w:r>
              <w:rPr>
                <w:rFonts w:ascii="Times New Roman"/>
                <w:b w:val="false"/>
                <w:i w:val="false"/>
                <w:color w:val="000000"/>
                <w:sz w:val="20"/>
              </w:rPr>
              <w:t>Орынбасарлары: апта сайын сәрсенбі күндері, сағ. 14.00-тен 18.00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27 тел. (71035) 21240, факс (71035) 21451</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апта сайын бейсенбі күндері, сағ. 16.00-дан 18.00 дейін; </w:t>
            </w:r>
          </w:p>
          <w:p>
            <w:pPr>
              <w:spacing w:after="20"/>
              <w:ind w:left="20"/>
              <w:jc w:val="both"/>
            </w:pPr>
            <w:r>
              <w:rPr>
                <w:rFonts w:ascii="Times New Roman"/>
                <w:b w:val="false"/>
                <w:i w:val="false"/>
                <w:color w:val="000000"/>
                <w:sz w:val="20"/>
              </w:rPr>
              <w:t>Орынбасары: апта сайын сейсенбі күндері, сағ. 10.00-нан 13.00 дейін;</w:t>
            </w:r>
          </w:p>
          <w:p>
            <w:pPr>
              <w:spacing w:after="20"/>
              <w:ind w:left="20"/>
              <w:jc w:val="both"/>
            </w:pPr>
            <w:r>
              <w:rPr>
                <w:rFonts w:ascii="Times New Roman"/>
                <w:b w:val="false"/>
                <w:i w:val="false"/>
                <w:color w:val="000000"/>
                <w:sz w:val="20"/>
              </w:rPr>
              <w:t xml:space="preserve">апта сайын жұма күндері, сағ. 15.00-тен 18.00 дейін; </w:t>
            </w:r>
          </w:p>
          <w:p>
            <w:pPr>
              <w:spacing w:after="20"/>
              <w:ind w:left="20"/>
              <w:jc w:val="both"/>
            </w:pPr>
            <w:r>
              <w:rPr>
                <w:rFonts w:ascii="Times New Roman"/>
                <w:b w:val="false"/>
                <w:i w:val="false"/>
                <w:color w:val="000000"/>
                <w:sz w:val="20"/>
              </w:rPr>
              <w:t>Орынбасары: апта сайын сәрсенбі күндері, сағ. 15.00-тен 18.00 дейін;</w:t>
            </w:r>
          </w:p>
          <w:p>
            <w:pPr>
              <w:spacing w:after="20"/>
              <w:ind w:left="20"/>
              <w:jc w:val="both"/>
            </w:pPr>
            <w:r>
              <w:rPr>
                <w:rFonts w:ascii="Times New Roman"/>
                <w:b w:val="false"/>
                <w:i w:val="false"/>
                <w:color w:val="000000"/>
                <w:sz w:val="20"/>
              </w:rPr>
              <w:t>апта сайын жұма күндері, сағ. 10.00-нан 13.00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150" w:hRule="atLeast"/>
        </w:trPr>
        <w:tc>
          <w:tcPr>
            <w:tcW w:w="2949"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638"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 тел (71031) 21417, факс (71031) 21490</w:t>
            </w:r>
          </w:p>
        </w:tc>
        <w:tc>
          <w:tcPr>
            <w:tcW w:w="3376"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 xml:space="preserve">Әкім: әр айдың 1, 4-ші дүйсенбісі, сағ. 16.00-дан 19.00 дейін; </w:t>
            </w:r>
          </w:p>
          <w:p>
            <w:pPr>
              <w:spacing w:after="20"/>
              <w:ind w:left="20"/>
              <w:jc w:val="both"/>
            </w:pPr>
            <w:r>
              <w:rPr>
                <w:rFonts w:ascii="Times New Roman"/>
                <w:b w:val="false"/>
                <w:i w:val="false"/>
                <w:color w:val="000000"/>
                <w:sz w:val="20"/>
              </w:rPr>
              <w:t xml:space="preserve">Орынбасары: апта сайын сейсенбі күндері, сағ. 16.00-дан 19.00 дейін; </w:t>
            </w:r>
          </w:p>
          <w:p>
            <w:pPr>
              <w:spacing w:after="20"/>
              <w:ind w:left="20"/>
              <w:jc w:val="both"/>
            </w:pPr>
            <w:r>
              <w:rPr>
                <w:rFonts w:ascii="Times New Roman"/>
                <w:b w:val="false"/>
                <w:i w:val="false"/>
                <w:color w:val="000000"/>
                <w:sz w:val="20"/>
              </w:rPr>
              <w:t xml:space="preserve">Орынбасары: апта сайын сәрсенбі күндері, сағ. 16.00-дан 19.00 дейін; </w:t>
            </w:r>
          </w:p>
          <w:p>
            <w:pPr>
              <w:spacing w:after="20"/>
              <w:ind w:left="20"/>
              <w:jc w:val="both"/>
            </w:pPr>
            <w:r>
              <w:rPr>
                <w:rFonts w:ascii="Times New Roman"/>
                <w:b w:val="false"/>
                <w:i w:val="false"/>
                <w:color w:val="000000"/>
                <w:sz w:val="20"/>
              </w:rPr>
              <w:t>Орынбасары: апта сайын бейсенбі күндері, сағ. 16.00-дан 19.00 дейін.</w:t>
            </w:r>
          </w:p>
        </w:tc>
        <w:tc>
          <w:tcPr>
            <w:tcW w:w="3737" w:type="dxa"/>
            <w:tcBorders>
              <w:top w:val="single" w:color="cfcfcf" w:sz="5"/>
              <w:left w:val="single" w:color="cfcfcf" w:sz="5"/>
              <w:bottom w:val="single" w:color="cfcfcf" w:sz="5"/>
              <w:right w:val="single" w:color="cfcfcf" w:sz="5"/>
            </w:tcBorders>
            <w:tcMar>
              <w:top w:w="75" w:type="dxa"/>
              <w:left w:w="75" w:type="dxa"/>
              <w:bottom w:w="75" w:type="dxa"/>
              <w:right w:w="75"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