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8b62" w14:textId="e468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2008 жылғы 23 қыркүйектегі N 26/03 қаулысы. Қарағанды облысының Әділет департаментінде 2008 жылғы 05 қарашада N 1856 тіркелді. Күші жойылды - Қарағанды облысының әкімдігінің 2009 жылғы 07 шілдедегі N 18/10 қаулысымен</w:t>
      </w:r>
    </w:p>
    <w:p>
      <w:pPr>
        <w:spacing w:after="0"/>
        <w:ind w:left="0"/>
        <w:jc w:val="both"/>
      </w:pPr>
      <w:r>
        <w:rPr>
          <w:rFonts w:ascii="Times New Roman"/>
          <w:b w:val="false"/>
          <w:i/>
          <w:color w:val="800000"/>
          <w:sz w:val="28"/>
        </w:rPr>
        <w:t>      Ескерту. Күші жойылды - Қарағанды облысының әкімдігінің 2009.07.07 N 18/10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қаулысына сәйкес, мемлекеттік қызмет көрсетудің сапасын арттыру мақсатында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"Қарағанды облысы әкімінің аппараты" мемлекеттік мекемесі (бұдан әрі - облыс әкімінің аппараты) көрсететін "Барлауға, өндіруге немесе бірлескен барлауға және жалпыға таралған пайдалы қазбаларды өндіруге арналған келісім-шарттарды тіркеу" және "Барлауға, өндіруге және бірлескен барлауға және жалпыға таралған пайдалы қазбаларды өндіруге кепілдік шартын тіркеу" мемлекеттік қызметтерін көрсетудің стандарттары бекітілсін.</w:t>
      </w:r>
      <w:r>
        <w:br/>
      </w:r>
      <w:r>
        <w:rPr>
          <w:rFonts w:ascii="Times New Roman"/>
          <w:b w:val="false"/>
          <w:i w:val="false"/>
          <w:color w:val="000000"/>
          <w:sz w:val="28"/>
        </w:rPr>
        <w:t>
</w:t>
      </w:r>
      <w:r>
        <w:rPr>
          <w:rFonts w:ascii="Times New Roman"/>
          <w:b w:val="false"/>
          <w:i w:val="false"/>
          <w:color w:val="000000"/>
          <w:sz w:val="28"/>
        </w:rPr>
        <w:t>
      2. Облыс әкімінің аппараты осы қаулыны әділет органдарында мемлекеттік тіркеуді және мемлекеттік қызметтерді көрсетудің бекітілген стандарттарын облыстық маңызы бар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Б.С. Камалиевке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қолданысқа енеді.</w:t>
      </w:r>
    </w:p>
    <w:p>
      <w:pPr>
        <w:spacing w:after="0"/>
        <w:ind w:left="0"/>
        <w:jc w:val="both"/>
      </w:pPr>
      <w:r>
        <w:rPr>
          <w:rFonts w:ascii="Times New Roman"/>
          <w:b w:val="false"/>
          <w:i/>
          <w:color w:val="000000"/>
          <w:sz w:val="28"/>
        </w:rPr>
        <w:t>      Облыс әкімі                                Н. Нығматулин</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23 қыркүйектегі</w:t>
      </w:r>
      <w:r>
        <w:br/>
      </w:r>
      <w:r>
        <w:rPr>
          <w:rFonts w:ascii="Times New Roman"/>
          <w:b w:val="false"/>
          <w:i w:val="false"/>
          <w:color w:val="000000"/>
          <w:sz w:val="28"/>
        </w:rPr>
        <w:t>
N 26/03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"Барлауға, өндіруге немесе бірлескен барлауға және жалпыға таралған пайдалы қазбаларды өндіруге арналған келісім-шарттарды тіркеу"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ұғымдар</w:t>
      </w:r>
    </w:p>
    <w:p>
      <w:pPr>
        <w:spacing w:after="0"/>
        <w:ind w:left="0"/>
        <w:jc w:val="both"/>
      </w:pPr>
      <w:r>
        <w:rPr>
          <w:rFonts w:ascii="Times New Roman"/>
          <w:b w:val="false"/>
          <w:i w:val="false"/>
          <w:color w:val="000000"/>
          <w:sz w:val="28"/>
        </w:rPr>
        <w:t>
</w:t>
      </w:r>
      <w:r>
        <w:rPr>
          <w:rFonts w:ascii="Times New Roman"/>
          <w:b w:val="false"/>
          <w:i w:val="false"/>
          <w:color w:val="000000"/>
          <w:sz w:val="28"/>
        </w:rPr>
        <w:t>
      1. Барлауға, өндіруге немесе бірлескен барлауға және жалпыға таралған пайдалы қазбаларды өндіруге арналған келісім-шарттарды тіркеу - жүзеге асырылуы жер қойнауын пайдалану құқығы берілген және пайда болған деп санауға мүмкіндік беретін рәсім.</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Осы мемлекеттік қызмет көрсету Қазақстан Республикасының "Жер қойнауы және жер қойнауын пайдалану туралы" 1996 жылғы 27 қаңтардағы Заңының </w:t>
      </w:r>
      <w:r>
        <w:rPr>
          <w:rFonts w:ascii="Times New Roman"/>
          <w:b w:val="false"/>
          <w:i w:val="false"/>
          <w:color w:val="000000"/>
          <w:sz w:val="28"/>
        </w:rPr>
        <w:t>41-7-бабының 8-тармағымен</w:t>
      </w:r>
      <w:r>
        <w:rPr>
          <w:rFonts w:ascii="Times New Roman"/>
          <w:b w:val="false"/>
          <w:i w:val="false"/>
          <w:color w:val="000000"/>
          <w:sz w:val="28"/>
        </w:rPr>
        <w:t xml:space="preserve">, </w:t>
      </w:r>
      <w:r>
        <w:rPr>
          <w:rFonts w:ascii="Times New Roman"/>
          <w:b w:val="false"/>
          <w:i w:val="false"/>
          <w:color w:val="000000"/>
          <w:sz w:val="28"/>
        </w:rPr>
        <w:t>44-бабының 3-тармағымен</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4. Мемлекеттік қызметті "Қарағанды облысы әкімінің аппараты" мемлекеттік мекемесі мына мекенжай бойынша көрсетеді: Қарағанды қаласы, Бейбітшілік бульвары, 39, 102 кабинет, сайт: http://dpp.kz/.</w:t>
      </w:r>
      <w:r>
        <w:br/>
      </w:r>
      <w:r>
        <w:rPr>
          <w:rFonts w:ascii="Times New Roman"/>
          <w:b w:val="false"/>
          <w:i w:val="false"/>
          <w:color w:val="000000"/>
          <w:sz w:val="28"/>
        </w:rPr>
        <w:t>
</w:t>
      </w:r>
      <w:r>
        <w:rPr>
          <w:rFonts w:ascii="Times New Roman"/>
          <w:b w:val="false"/>
          <w:i w:val="false"/>
          <w:color w:val="000000"/>
          <w:sz w:val="28"/>
        </w:rPr>
        <w:t>
      5. Тұтынушы алатын мемлекеттік қызметті көрсетуді аяқтау нысаны келісім-шартты мемлекеттік тіркеу туралы акт беру болып табылады.</w:t>
      </w:r>
      <w:r>
        <w:br/>
      </w:r>
      <w:r>
        <w:rPr>
          <w:rFonts w:ascii="Times New Roman"/>
          <w:b w:val="false"/>
          <w:i w:val="false"/>
          <w:color w:val="000000"/>
          <w:sz w:val="28"/>
        </w:rPr>
        <w:t>
</w:t>
      </w:r>
      <w:r>
        <w:rPr>
          <w:rFonts w:ascii="Times New Roman"/>
          <w:b w:val="false"/>
          <w:i w:val="false"/>
          <w:color w:val="000000"/>
          <w:sz w:val="28"/>
        </w:rPr>
        <w:t>
      6. Осы мемлекеттік қызмет Қазақстан Республикасының заңнамасымен көзделген тәртіпте келісім-шарт жасасу құқығын алған барлық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уақытқа шектеу мерзімдері:</w:t>
      </w:r>
      <w:r>
        <w:br/>
      </w:r>
      <w:r>
        <w:rPr>
          <w:rFonts w:ascii="Times New Roman"/>
          <w:b w:val="false"/>
          <w:i w:val="false"/>
          <w:color w:val="000000"/>
          <w:sz w:val="28"/>
        </w:rPr>
        <w:t>
      1) Мемлекеттік қызмет көрсету мерзімі - тұтынушылардың қажетті құжаттарды тапсырған сәттен бастап 15 күнтізбелік күн;</w:t>
      </w:r>
      <w:r>
        <w:br/>
      </w:r>
      <w:r>
        <w:rPr>
          <w:rFonts w:ascii="Times New Roman"/>
          <w:b w:val="false"/>
          <w:i w:val="false"/>
          <w:color w:val="000000"/>
          <w:sz w:val="28"/>
        </w:rPr>
        <w:t>
      2) Қажетті құжаттарды тапсырған кезде кезек күтуге рұқсат берілген ең ұзақ уақыт - 40 минут;</w:t>
      </w:r>
      <w:r>
        <w:br/>
      </w:r>
      <w:r>
        <w:rPr>
          <w:rFonts w:ascii="Times New Roman"/>
          <w:b w:val="false"/>
          <w:i w:val="false"/>
          <w:color w:val="000000"/>
          <w:sz w:val="28"/>
        </w:rPr>
        <w:t>
      3) Құжаттарды алған кезде кезек күтуге рұқсат берілген ең ұзақ уақыт - 40 минут.</w:t>
      </w:r>
      <w:r>
        <w:br/>
      </w:r>
      <w:r>
        <w:rPr>
          <w:rFonts w:ascii="Times New Roman"/>
          <w:b w:val="false"/>
          <w:i w:val="false"/>
          <w:color w:val="000000"/>
          <w:sz w:val="28"/>
        </w:rPr>
        <w:t>
</w:t>
      </w:r>
      <w:r>
        <w:rPr>
          <w:rFonts w:ascii="Times New Roman"/>
          <w:b w:val="false"/>
          <w:i w:val="false"/>
          <w:color w:val="000000"/>
          <w:sz w:val="28"/>
        </w:rPr>
        <w:t>
      8. Келісім-шартты тіркеу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осы стандарты http://dpp.kz/ сайтына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сенбі және жексенбі күнінен басқа, күн сайын, сағат 9.00-дан 18.00-ге дейін, сағат 13.00-ден 14.00-ге дейін үзілісімен көрсетіледі. Құжаттарды қабылдау кезек тәртібінде, мемлекеттік қызмет алу үшін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Қызмет көрсету орны телефон байланысымен, компьютерлік техникамен жабдықталған, кіреберісте жеке мүмкіндіктері шектеулі адамдар үшін пандус бар, электрондық Үкімет қызметтеріне және Интернет аймағының қазақстандық сегментіне қол жеткізудің қоғамдық пункті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құжаттар мен талаптар тізбесі:</w:t>
      </w:r>
      <w:r>
        <w:br/>
      </w:r>
      <w:r>
        <w:rPr>
          <w:rFonts w:ascii="Times New Roman"/>
          <w:b w:val="false"/>
          <w:i w:val="false"/>
          <w:color w:val="000000"/>
          <w:sz w:val="28"/>
        </w:rPr>
        <w:t>
      1) Екі данада еркін түрдегі өтініш (ілеспе хат);</w:t>
      </w:r>
      <w:r>
        <w:br/>
      </w:r>
      <w:r>
        <w:rPr>
          <w:rFonts w:ascii="Times New Roman"/>
          <w:b w:val="false"/>
          <w:i w:val="false"/>
          <w:color w:val="000000"/>
          <w:sz w:val="28"/>
        </w:rPr>
        <w:t>
      2) Тараптардың қолы қойылған (облыс әкімі мен жер қойнауын пайдаланушының бірінші басшысы) жер қойнауын пайдалануға келісім-шарт.</w:t>
      </w:r>
      <w:r>
        <w:br/>
      </w:r>
      <w:r>
        <w:rPr>
          <w:rFonts w:ascii="Times New Roman"/>
          <w:b w:val="false"/>
          <w:i w:val="false"/>
          <w:color w:val="000000"/>
          <w:sz w:val="28"/>
        </w:rPr>
        <w:t>
</w:t>
      </w:r>
      <w:r>
        <w:rPr>
          <w:rFonts w:ascii="Times New Roman"/>
          <w:b w:val="false"/>
          <w:i w:val="false"/>
          <w:color w:val="000000"/>
          <w:sz w:val="28"/>
        </w:rPr>
        <w:t>
      13. Келісім-шартты тіркеу үшін жер қойнауын пайдаланушыдан өтініш беріледі. Өтініш мазмұны еркін түрде.</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 "Қарағанды облысының кәсіпкерлік және өнеркәсіп басқармасы" мемлекеттік мекемесіне (ары қарай - Басқарма), Қарағанды қаласы, Бейбітшілік бульвары, 39, 114-кабинет мекенжайы бойынша жауапты тұлғаға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тұтынушының барлық қажетті құжаттарды тапсырғанын растайтын құжат ол құжаттарды қабылдау жөніндегі талон болып табылады, онда мемлекеттік органның атауы, өтінішті қабылдаған қызметкердің лауазымы, тегі мен инициалдары, оның қабылдаған күні мен уақыты көрсетіледі.</w:t>
      </w:r>
      <w:r>
        <w:br/>
      </w:r>
      <w:r>
        <w:rPr>
          <w:rFonts w:ascii="Times New Roman"/>
          <w:b w:val="false"/>
          <w:i w:val="false"/>
          <w:color w:val="000000"/>
          <w:sz w:val="28"/>
        </w:rPr>
        <w:t>
</w:t>
      </w:r>
      <w:r>
        <w:rPr>
          <w:rFonts w:ascii="Times New Roman"/>
          <w:b w:val="false"/>
          <w:i w:val="false"/>
          <w:color w:val="000000"/>
          <w:sz w:val="28"/>
        </w:rPr>
        <w:t>
      16. Тіркелген келісім-шарт сертификатпен бірге тұтынушы өзі немесе оның өкілі келген кезде 102-кабинетте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тоқтату немесе мемлекеттік қызмет көрсетуден бас тартуға тұтынушының келісім-шартты тіркеуге қажетті құжаттар пакетін тапсырмауы, тапсырылған құжаттар пакеті бойынша айқындалған ескертулерді жоймауы немесе жоюдан бас тартуы негіздеме бола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қызметті тұтынушыға қатысты Басқарманың басшылыққа алатын негізгі жұмыс қағидаттары: сыпайылық; көрсетілетін мемлекеттік қызмет туралы толық ақпарат; тұтынушы құжаттарының мазмұны туралы ақпараттың сақталуын, құпиялылығын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мекеменің жұмысы бағаланатын мемлекеттік қызметтің сапа және қол жетімділік көрсеткіштерінің нысаналы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Уәкілетті лауазымды тұлғалардың әрекетіне (әрекетсіздігіне) шағымдану тәртібі туралы ақпаратты облыс әкімі аппаратының лауазымды тұлғаларынан (103, 108-кабинеттер) алуға болады, электрондық пошта мекенжайы: kancelyaria@krg.gov.kz; жеке тұлғалар үшін телефон (7212) 41-08-30, заңды тұлғалар үшін (7212) 42-10-67.</w:t>
      </w:r>
      <w:r>
        <w:br/>
      </w:r>
      <w:r>
        <w:rPr>
          <w:rFonts w:ascii="Times New Roman"/>
          <w:b w:val="false"/>
          <w:i w:val="false"/>
          <w:color w:val="000000"/>
          <w:sz w:val="28"/>
        </w:rPr>
        <w:t>
</w:t>
      </w:r>
      <w:r>
        <w:rPr>
          <w:rFonts w:ascii="Times New Roman"/>
          <w:b w:val="false"/>
          <w:i w:val="false"/>
          <w:color w:val="000000"/>
          <w:sz w:val="28"/>
        </w:rPr>
        <w:t>
      22. Шағым облыс әкімінің атына Қарағанды қаласы, Бейбітшілік бульвары, 39, 103, 108-кабинеттер мекенжайына; электрондық пошта: kancelyaria@krg.gov.kz. беріледі.</w:t>
      </w:r>
      <w:r>
        <w:br/>
      </w:r>
      <w:r>
        <w:rPr>
          <w:rFonts w:ascii="Times New Roman"/>
          <w:b w:val="false"/>
          <w:i w:val="false"/>
          <w:color w:val="000000"/>
          <w:sz w:val="28"/>
        </w:rPr>
        <w:t>
</w:t>
      </w:r>
      <w:r>
        <w:rPr>
          <w:rFonts w:ascii="Times New Roman"/>
          <w:b w:val="false"/>
          <w:i w:val="false"/>
          <w:color w:val="000000"/>
          <w:sz w:val="28"/>
        </w:rPr>
        <w:t xml:space="preserve">
      23. Шағымды қабылдауды растайтын құжат өтінішті қабылдау жөніндегі талон болып табылады, онда мемлекеттік органның атауы, өтінішті қабылдаған қызметкердің тегі мен инициалдары, оның қабылдаған күні мен уақыты, телефондар көрсетіледі. Шағым Қазақстан Республикасының "Жеке және заңды тұлғалардың өтініштерін қарау тәртібі туралы" 2007 жылғы 12 қаңтардағы </w:t>
      </w:r>
      <w:r>
        <w:rPr>
          <w:rFonts w:ascii="Times New Roman"/>
          <w:b w:val="false"/>
          <w:i w:val="false"/>
          <w:color w:val="000000"/>
          <w:sz w:val="28"/>
        </w:rPr>
        <w:t>Заңымен</w:t>
      </w:r>
      <w:r>
        <w:rPr>
          <w:rFonts w:ascii="Times New Roman"/>
          <w:b w:val="false"/>
          <w:i w:val="false"/>
          <w:color w:val="000000"/>
          <w:sz w:val="28"/>
        </w:rPr>
        <w:t xml:space="preserve"> көзделеген мерзімде қаралады. Шағымның қаралу барысы туралы (7212) 41-08-30, 42-10-67 телефондары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Басқарма басшысының, оның орынбасарының және жоғары тұрған ұйымның байланыс деректері:</w:t>
      </w:r>
      <w:r>
        <w:br/>
      </w:r>
      <w:r>
        <w:rPr>
          <w:rFonts w:ascii="Times New Roman"/>
          <w:b w:val="false"/>
          <w:i w:val="false"/>
          <w:color w:val="000000"/>
          <w:sz w:val="28"/>
        </w:rPr>
        <w:t>
      1) тікелей мемлекеттік қызмет көрсететін мемлекеттік мекеме басшысының, оның орынбасарының байланыс деректері:</w:t>
      </w:r>
      <w:r>
        <w:br/>
      </w:r>
      <w:r>
        <w:rPr>
          <w:rFonts w:ascii="Times New Roman"/>
          <w:b w:val="false"/>
          <w:i w:val="false"/>
          <w:color w:val="000000"/>
          <w:sz w:val="28"/>
        </w:rPr>
        <w:t>
      сайт: http://dpp.kz/;</w:t>
      </w:r>
      <w:r>
        <w:br/>
      </w:r>
      <w:r>
        <w:rPr>
          <w:rFonts w:ascii="Times New Roman"/>
          <w:b w:val="false"/>
          <w:i w:val="false"/>
          <w:color w:val="000000"/>
          <w:sz w:val="28"/>
        </w:rPr>
        <w:t>
      электрондық пошта мекенжайы: dpp@mail.kz;</w:t>
      </w:r>
      <w:r>
        <w:br/>
      </w:r>
      <w:r>
        <w:rPr>
          <w:rFonts w:ascii="Times New Roman"/>
          <w:b w:val="false"/>
          <w:i w:val="false"/>
          <w:color w:val="000000"/>
          <w:sz w:val="28"/>
        </w:rPr>
        <w:t>
      жұмыс кестесі: сағат 9.00-ден 18.00-ге дейін;</w:t>
      </w:r>
      <w:r>
        <w:br/>
      </w:r>
      <w:r>
        <w:rPr>
          <w:rFonts w:ascii="Times New Roman"/>
          <w:b w:val="false"/>
          <w:i w:val="false"/>
          <w:color w:val="000000"/>
          <w:sz w:val="28"/>
        </w:rPr>
        <w:t>
      қабылдау: апта сайын сәрсенбі күні сағат 16.00-ден 18.00-ге дейін;</w:t>
      </w:r>
      <w:r>
        <w:br/>
      </w:r>
      <w:r>
        <w:rPr>
          <w:rFonts w:ascii="Times New Roman"/>
          <w:b w:val="false"/>
          <w:i w:val="false"/>
          <w:color w:val="000000"/>
          <w:sz w:val="28"/>
        </w:rPr>
        <w:t>
      мемлекеттік мекеме басшысының телефоны: (7212) 42-11-20;</w:t>
      </w:r>
      <w:r>
        <w:br/>
      </w:r>
      <w:r>
        <w:rPr>
          <w:rFonts w:ascii="Times New Roman"/>
          <w:b w:val="false"/>
          <w:i w:val="false"/>
          <w:color w:val="000000"/>
          <w:sz w:val="28"/>
        </w:rPr>
        <w:t>
      мемлекеттік мекеме басшысы орынбасарының телефоны: (7212) 42-45-05;</w:t>
      </w:r>
      <w:r>
        <w:br/>
      </w:r>
      <w:r>
        <w:rPr>
          <w:rFonts w:ascii="Times New Roman"/>
          <w:b w:val="false"/>
          <w:i w:val="false"/>
          <w:color w:val="000000"/>
          <w:sz w:val="28"/>
        </w:rPr>
        <w:t>
      2) жоғары тұрған ұйым басшысының байланыс деректері:</w:t>
      </w:r>
      <w:r>
        <w:br/>
      </w:r>
      <w:r>
        <w:rPr>
          <w:rFonts w:ascii="Times New Roman"/>
          <w:b w:val="false"/>
          <w:i w:val="false"/>
          <w:color w:val="000000"/>
          <w:sz w:val="28"/>
        </w:rPr>
        <w:t>
      сайт: www.karaganda-region.kz;</w:t>
      </w:r>
      <w:r>
        <w:br/>
      </w:r>
      <w:r>
        <w:rPr>
          <w:rFonts w:ascii="Times New Roman"/>
          <w:b w:val="false"/>
          <w:i w:val="false"/>
          <w:color w:val="000000"/>
          <w:sz w:val="28"/>
        </w:rPr>
        <w:t>
      электрондық пошта мекенжайы: info@karaganda-region.kz;</w:t>
      </w:r>
      <w:r>
        <w:br/>
      </w:r>
      <w:r>
        <w:rPr>
          <w:rFonts w:ascii="Times New Roman"/>
          <w:b w:val="false"/>
          <w:i w:val="false"/>
          <w:color w:val="000000"/>
          <w:sz w:val="28"/>
        </w:rPr>
        <w:t>
      жұмыс кестесі: сағат 9.00-ден 18.00-ге дейін;</w:t>
      </w:r>
      <w:r>
        <w:br/>
      </w:r>
      <w:r>
        <w:rPr>
          <w:rFonts w:ascii="Times New Roman"/>
          <w:b w:val="false"/>
          <w:i w:val="false"/>
          <w:color w:val="000000"/>
          <w:sz w:val="28"/>
        </w:rPr>
        <w:t>
      қабылдау: қабылдауға жазылу (7212) 41-08-30 телефоны бойынша жүзеге асырылады;</w:t>
      </w:r>
      <w:r>
        <w:br/>
      </w:r>
      <w:r>
        <w:rPr>
          <w:rFonts w:ascii="Times New Roman"/>
          <w:b w:val="false"/>
          <w:i w:val="false"/>
          <w:color w:val="000000"/>
          <w:sz w:val="28"/>
        </w:rPr>
        <w:t>
      мекенжайы: Қарағанды қаласы, Бейбітшілік бульвары, 39;</w:t>
      </w:r>
      <w:r>
        <w:br/>
      </w:r>
      <w:r>
        <w:rPr>
          <w:rFonts w:ascii="Times New Roman"/>
          <w:b w:val="false"/>
          <w:i w:val="false"/>
          <w:color w:val="000000"/>
          <w:sz w:val="28"/>
        </w:rPr>
        <w:t>
      басшының телефоны: (7212) 42-10-90.</w:t>
      </w:r>
      <w:r>
        <w:br/>
      </w:r>
      <w:r>
        <w:rPr>
          <w:rFonts w:ascii="Times New Roman"/>
          <w:b w:val="false"/>
          <w:i w:val="false"/>
          <w:color w:val="000000"/>
          <w:sz w:val="28"/>
        </w:rPr>
        <w:t>
</w:t>
      </w:r>
      <w:r>
        <w:rPr>
          <w:rFonts w:ascii="Times New Roman"/>
          <w:b w:val="false"/>
          <w:i w:val="false"/>
          <w:color w:val="000000"/>
          <w:sz w:val="28"/>
        </w:rPr>
        <w:t>
      25. Осы қызмет түрін көрсетуге қатысты кез-келген қосымша ақпаратты Басқарманың (7212) 42-11-20 телефонынан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"Барлауға, өндіруге немесе бірлескен</w:t>
      </w:r>
      <w:r>
        <w:br/>
      </w:r>
      <w:r>
        <w:rPr>
          <w:rFonts w:ascii="Times New Roman"/>
          <w:b w:val="false"/>
          <w:i w:val="false"/>
          <w:color w:val="000000"/>
          <w:sz w:val="28"/>
        </w:rPr>
        <w:t>
барлауға және жалпыға таралған</w:t>
      </w:r>
      <w:r>
        <w:br/>
      </w:r>
      <w:r>
        <w:rPr>
          <w:rFonts w:ascii="Times New Roman"/>
          <w:b w:val="false"/>
          <w:i w:val="false"/>
          <w:color w:val="000000"/>
          <w:sz w:val="28"/>
        </w:rPr>
        <w:t>
пайдалы қазбаларды өндіруге</w:t>
      </w:r>
      <w:r>
        <w:br/>
      </w:r>
      <w:r>
        <w:rPr>
          <w:rFonts w:ascii="Times New Roman"/>
          <w:b w:val="false"/>
          <w:i w:val="false"/>
          <w:color w:val="000000"/>
          <w:sz w:val="28"/>
        </w:rPr>
        <w:t>
арналған келісім-шарттарды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2573"/>
        <w:gridCol w:w="2513"/>
        <w:gridCol w:w="2633"/>
      </w:tblGrid>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Келесі жылдағы көрсеткіштің мақсаттық мәні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Есептік жылдағы көрсеткіштің ағымды мәні</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Уақтылы</w:t>
            </w:r>
          </w:p>
        </w:tc>
      </w:tr>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97</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97</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w:t>
            </w:r>
          </w:p>
        </w:tc>
      </w:tr>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 (үлесі) (есептен өткен және т.б.)</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97</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23 қыркүйектегі</w:t>
      </w:r>
      <w:r>
        <w:br/>
      </w:r>
      <w:r>
        <w:rPr>
          <w:rFonts w:ascii="Times New Roman"/>
          <w:b w:val="false"/>
          <w:i w:val="false"/>
          <w:color w:val="000000"/>
          <w:sz w:val="28"/>
        </w:rPr>
        <w:t>
N 26/03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"Барлауға, өндіруге және бірлескен барлауға және жалпыға таралған пайдалы қазбаларды өндіруге кепілдік шартын тіркеу"</w:t>
      </w:r>
      <w:r>
        <w:br/>
      </w:r>
      <w:r>
        <w:rPr>
          <w:rFonts w:ascii="Times New Roman"/>
          <w:b w:val="false"/>
          <w:i w:val="false"/>
          <w:color w:val="000000"/>
          <w:sz w:val="28"/>
        </w:rPr>
        <w:t>
</w:t>
      </w:r>
      <w:r>
        <w:rPr>
          <w:rFonts w:ascii="Times New Roman"/>
          <w:b/>
          <w:i w:val="false"/>
          <w:color w:val="000080"/>
          <w:sz w:val="28"/>
        </w:rPr>
        <w:t>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ұғымдар</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 қойнауын пайдалану құқығына кепілдік шартын тіркеу - жүзеге асырылуы мұндай тіркеуді жүзеге асыру сәтінен бастап жер қойнауын пайдалану құқығын беру іске асырылған деп санауға мүмкіндік беретін рәсім.</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Осы мемлекеттік қызмет көрсету Қазақстан Республикасының "Жер қойнауы және жер қойнауын пайдалану туралы" 1996 жылғы 27 қаңтардағы Заңының </w:t>
      </w:r>
      <w:r>
        <w:rPr>
          <w:rFonts w:ascii="Times New Roman"/>
          <w:b w:val="false"/>
          <w:i w:val="false"/>
          <w:color w:val="000000"/>
          <w:sz w:val="28"/>
        </w:rPr>
        <w:t>14-бабымен</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4. Мемлекеттік қызметті "Қарағанды облысы әкімінің аппараты" мемлекеттік мекемесі мына мекенжай бойынша көрсетеді: Қарағанды қаласы, Бейбітшілік бульвары, 39, 102 кабинет, сайт: http://dpp.kz/.</w:t>
      </w:r>
      <w:r>
        <w:br/>
      </w:r>
      <w:r>
        <w:rPr>
          <w:rFonts w:ascii="Times New Roman"/>
          <w:b w:val="false"/>
          <w:i w:val="false"/>
          <w:color w:val="000000"/>
          <w:sz w:val="28"/>
        </w:rPr>
        <w:t>
</w:t>
      </w:r>
      <w:r>
        <w:rPr>
          <w:rFonts w:ascii="Times New Roman"/>
          <w:b w:val="false"/>
          <w:i w:val="false"/>
          <w:color w:val="000000"/>
          <w:sz w:val="28"/>
        </w:rPr>
        <w:t>
      5. Тұтынушы алатын мемлекеттік қызметті көрсетуді аяқтау нысаны (нәтижесі): кепілдік шартын тіркеу куәлігі.</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заңнамасымен көзделген тәртіпте жер қойнауын пайдалану құқығына кепіл арқылы несие алатын жер қойнауын пайдаланушылар.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уақытқа шектеу мерзімдері:</w:t>
      </w:r>
      <w:r>
        <w:br/>
      </w:r>
      <w:r>
        <w:rPr>
          <w:rFonts w:ascii="Times New Roman"/>
          <w:b w:val="false"/>
          <w:i w:val="false"/>
          <w:color w:val="000000"/>
          <w:sz w:val="28"/>
        </w:rPr>
        <w:t>
      1) Мемлекеттік қызмет көрсету мерзімі - тұтынушылардың қажетті құжаттарды тапсырған сәттен бастап 15 күнтізбелік күн;</w:t>
      </w:r>
      <w:r>
        <w:br/>
      </w:r>
      <w:r>
        <w:rPr>
          <w:rFonts w:ascii="Times New Roman"/>
          <w:b w:val="false"/>
          <w:i w:val="false"/>
          <w:color w:val="000000"/>
          <w:sz w:val="28"/>
        </w:rPr>
        <w:t>
      2) Қажетті құжаттарды тапсырған кезде кезек күтуге рұқсат берілген ең ұзақ уақыт - 40 минут;</w:t>
      </w:r>
      <w:r>
        <w:br/>
      </w:r>
      <w:r>
        <w:rPr>
          <w:rFonts w:ascii="Times New Roman"/>
          <w:b w:val="false"/>
          <w:i w:val="false"/>
          <w:color w:val="000000"/>
          <w:sz w:val="28"/>
        </w:rPr>
        <w:t>
      3) Құжаттарды алған кезде кезек күтуге рұқсат берілген ең ұзақ уақыт - 40 минут.</w:t>
      </w:r>
      <w:r>
        <w:br/>
      </w:r>
      <w:r>
        <w:rPr>
          <w:rFonts w:ascii="Times New Roman"/>
          <w:b w:val="false"/>
          <w:i w:val="false"/>
          <w:color w:val="000000"/>
          <w:sz w:val="28"/>
        </w:rPr>
        <w:t>
</w:t>
      </w:r>
      <w:r>
        <w:rPr>
          <w:rFonts w:ascii="Times New Roman"/>
          <w:b w:val="false"/>
          <w:i w:val="false"/>
          <w:color w:val="000000"/>
          <w:sz w:val="28"/>
        </w:rPr>
        <w:t>
      8. Кепілдік шартын тіркеу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осы стандарты http://dpp.kz/ сайтына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сенбі және жексенбі күнінен басқа, күн сайын, сағат 9.00-дан 18.00-ге дейін, сағат 13.00-ден 14.00-ге дейін үзілісімен көрсетіледі. Құжаттарды қабылдау кезек тәртібінде, мемлекеттік қызмет алу үшін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Қызмет көрсету орны телефон байланысымен, компьютерлік техникамен жабдықталған, кіреберісте жеке мүмкіндіктері шектеулі адамдар үшін пандус бар, электрондық Үкімет қызметтеріне және Интернет аймағының қазақстандық сегментіне қол жеткізудің қоғамдық пункті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құжаттар мен талаптар тізбесі:</w:t>
      </w:r>
      <w:r>
        <w:br/>
      </w:r>
      <w:r>
        <w:rPr>
          <w:rFonts w:ascii="Times New Roman"/>
          <w:b w:val="false"/>
          <w:i w:val="false"/>
          <w:color w:val="000000"/>
          <w:sz w:val="28"/>
        </w:rPr>
        <w:t>
      1) жер қойнауын пайдалану құқығына кепілдік шартын тіркеу туралы жер қойнауын пайдаланушының өтініші;</w:t>
      </w:r>
      <w:r>
        <w:br/>
      </w:r>
      <w:r>
        <w:rPr>
          <w:rFonts w:ascii="Times New Roman"/>
          <w:b w:val="false"/>
          <w:i w:val="false"/>
          <w:color w:val="000000"/>
          <w:sz w:val="28"/>
        </w:rPr>
        <w:t>
      2) Құзырлы органның кепілге жер қойнауын пайдалану құқығын беруге рұқсаты;</w:t>
      </w:r>
      <w:r>
        <w:br/>
      </w:r>
      <w:r>
        <w:rPr>
          <w:rFonts w:ascii="Times New Roman"/>
          <w:b w:val="false"/>
          <w:i w:val="false"/>
          <w:color w:val="000000"/>
          <w:sz w:val="28"/>
        </w:rPr>
        <w:t>
      3) Тікелей жер қойнауын пайдаланушы мен кепіл алушы арасында жасалған жер қойнауын пайдалану құқығына кепілдік шарты.</w:t>
      </w:r>
      <w:r>
        <w:br/>
      </w:r>
      <w:r>
        <w:rPr>
          <w:rFonts w:ascii="Times New Roman"/>
          <w:b w:val="false"/>
          <w:i w:val="false"/>
          <w:color w:val="000000"/>
          <w:sz w:val="28"/>
        </w:rPr>
        <w:t>
</w:t>
      </w:r>
      <w:r>
        <w:rPr>
          <w:rFonts w:ascii="Times New Roman"/>
          <w:b w:val="false"/>
          <w:i w:val="false"/>
          <w:color w:val="000000"/>
          <w:sz w:val="28"/>
        </w:rPr>
        <w:t>
      13. Кепілдік шартын тіркеу үшін жер қойнауын пайдаланушыдан өтініш беріледі. Өтініш мазмұны еркін түрде.</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 "Қарағанды облысының кәсіпкерлік және өнеркәсіп басқармасы" мемлекеттік мекемесіне (ары қарай - Басқарма), Қарағанды қаласы, Бейбітшілік бульвары, 39, 114-кабинет мекенжайы бойынша жауапты тұлғаға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тұтынушының барлық қажетті құжаттарды тапсырғанын растайтын құжат ол құжаттарды қабылдау жөніндегі талон болып табылады, онда мемлекеттік органның атауы, өтінішті қабылдаған қызметкердің лауазымы, тегі мен инициалдары, оның қабылдаған күні мен уақыты көрсетіледі.</w:t>
      </w:r>
      <w:r>
        <w:br/>
      </w:r>
      <w:r>
        <w:rPr>
          <w:rFonts w:ascii="Times New Roman"/>
          <w:b w:val="false"/>
          <w:i w:val="false"/>
          <w:color w:val="000000"/>
          <w:sz w:val="28"/>
        </w:rPr>
        <w:t>
</w:t>
      </w:r>
      <w:r>
        <w:rPr>
          <w:rFonts w:ascii="Times New Roman"/>
          <w:b w:val="false"/>
          <w:i w:val="false"/>
          <w:color w:val="000000"/>
          <w:sz w:val="28"/>
        </w:rPr>
        <w:t>
      16. Кепілдік шартын тіркеу туралы қол қойылған куәлік тұтынушы өзі немесе оның өкілі келген кезде 102-кабинетте беріледі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17. Кепілдік шартын тіркеуден бас тартуға құзырлы органның жер қойнауын пайдалану құқығын кепілге беруге рұқсатының (немесе беруден бас тартуы) болмауы негіздеме бола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қызметті тұтынушыға қатысты Басқарманың басшылыққа алатын негізгі жұмыс қағидаттары: сыпайылық; көрсетілетін мемлекеттік қызмет туралы толық ақпарат; тұтынушы құжаттарының мазмұны туралы ақпараттың сақталуын, құпиялылығын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мекеменің жұмысы бағаланатын мемлекеттік қызметтің сапа және қол жетімділік көрсеткіштерінің нысаналы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Уәкілетті лауазымды тұлғалардың әрекетіне (әрекетсіздігіне) шағымдану тәртібі туралы ақпаратты облыс әкімі аппаратының лауазымды тұлғаларынан (103, 108-кабинеттер) алуға болады, электрондық пошта мекенжайы: kancelyaria@krg.gov.kz; жеке тұлғалар үшін телефон (7212) 41-08-30, заңды тұлғалар үшін (7212) 42-10-67.</w:t>
      </w:r>
      <w:r>
        <w:br/>
      </w:r>
      <w:r>
        <w:rPr>
          <w:rFonts w:ascii="Times New Roman"/>
          <w:b w:val="false"/>
          <w:i w:val="false"/>
          <w:color w:val="000000"/>
          <w:sz w:val="28"/>
        </w:rPr>
        <w:t>
</w:t>
      </w:r>
      <w:r>
        <w:rPr>
          <w:rFonts w:ascii="Times New Roman"/>
          <w:b w:val="false"/>
          <w:i w:val="false"/>
          <w:color w:val="000000"/>
          <w:sz w:val="28"/>
        </w:rPr>
        <w:t>
      22. Шағым облыс әкімінің атына Қарағанды қаласы, Бейбітшілік бульвары, 39, 103, 108-кабинеттер мекенжайына; электрондық пошта: kancelyaria@krg.gov.kz беріледі.</w:t>
      </w:r>
      <w:r>
        <w:br/>
      </w:r>
      <w:r>
        <w:rPr>
          <w:rFonts w:ascii="Times New Roman"/>
          <w:b w:val="false"/>
          <w:i w:val="false"/>
          <w:color w:val="000000"/>
          <w:sz w:val="28"/>
        </w:rPr>
        <w:t>
</w:t>
      </w:r>
      <w:r>
        <w:rPr>
          <w:rFonts w:ascii="Times New Roman"/>
          <w:b w:val="false"/>
          <w:i w:val="false"/>
          <w:color w:val="000000"/>
          <w:sz w:val="28"/>
        </w:rPr>
        <w:t xml:space="preserve">
      23. Шағымды қабылдауды растайтын құжат өтінішті қабылдау жөніндегі талон болып табылады, онда мемлекеттік органның атауы, өтінішті қабылдаған қызметкердің тегі мен инициалдары, оның қабылдаған күні мен уақыты, телефондар көрсетіледі. Шағым Қазақстан Республикасының "Жеке және заңды тұлғалардың өтініштерін қарау тәртібі туралы" 2007 жылғы 12 қаңтардағы </w:t>
      </w:r>
      <w:r>
        <w:rPr>
          <w:rFonts w:ascii="Times New Roman"/>
          <w:b w:val="false"/>
          <w:i w:val="false"/>
          <w:color w:val="000000"/>
          <w:sz w:val="28"/>
        </w:rPr>
        <w:t>Заңымен</w:t>
      </w:r>
      <w:r>
        <w:rPr>
          <w:rFonts w:ascii="Times New Roman"/>
          <w:b w:val="false"/>
          <w:i w:val="false"/>
          <w:color w:val="000000"/>
          <w:sz w:val="28"/>
        </w:rPr>
        <w:t xml:space="preserve"> көзделеген мерзімде қаралады. Шағымның қаралу барысы туралы (7212) 41-08-30, 42-10-67 телефондары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Басқарма басшысының, оның орынбасарының және жоғары тұрған ұйымның байланыс деректері:</w:t>
      </w:r>
      <w:r>
        <w:br/>
      </w:r>
      <w:r>
        <w:rPr>
          <w:rFonts w:ascii="Times New Roman"/>
          <w:b w:val="false"/>
          <w:i w:val="false"/>
          <w:color w:val="000000"/>
          <w:sz w:val="28"/>
        </w:rPr>
        <w:t>
      1) тікелей мемлекеттік қызмет көрсететін мемлекеттік мекеме басшысының, оның орынбасарының байланыс деректері:</w:t>
      </w:r>
      <w:r>
        <w:br/>
      </w:r>
      <w:r>
        <w:rPr>
          <w:rFonts w:ascii="Times New Roman"/>
          <w:b w:val="false"/>
          <w:i w:val="false"/>
          <w:color w:val="000000"/>
          <w:sz w:val="28"/>
        </w:rPr>
        <w:t>
      сайт: http://dpp.kz/;</w:t>
      </w:r>
      <w:r>
        <w:br/>
      </w:r>
      <w:r>
        <w:rPr>
          <w:rFonts w:ascii="Times New Roman"/>
          <w:b w:val="false"/>
          <w:i w:val="false"/>
          <w:color w:val="000000"/>
          <w:sz w:val="28"/>
        </w:rPr>
        <w:t>
      электрондық пошта мекенжайы: dpp@mail.kz;</w:t>
      </w:r>
      <w:r>
        <w:br/>
      </w:r>
      <w:r>
        <w:rPr>
          <w:rFonts w:ascii="Times New Roman"/>
          <w:b w:val="false"/>
          <w:i w:val="false"/>
          <w:color w:val="000000"/>
          <w:sz w:val="28"/>
        </w:rPr>
        <w:t>
      жұмыс кестесі: сағат 9.00-ден 18.00-ге дейін;</w:t>
      </w:r>
      <w:r>
        <w:br/>
      </w:r>
      <w:r>
        <w:rPr>
          <w:rFonts w:ascii="Times New Roman"/>
          <w:b w:val="false"/>
          <w:i w:val="false"/>
          <w:color w:val="000000"/>
          <w:sz w:val="28"/>
        </w:rPr>
        <w:t>
      қабылдау: апта сайын сәрсенбі күні сағат 16.00-ден 18.00-ге дейін;</w:t>
      </w:r>
      <w:r>
        <w:br/>
      </w:r>
      <w:r>
        <w:rPr>
          <w:rFonts w:ascii="Times New Roman"/>
          <w:b w:val="false"/>
          <w:i w:val="false"/>
          <w:color w:val="000000"/>
          <w:sz w:val="28"/>
        </w:rPr>
        <w:t>
      мемлекеттік мекеме басшысының телефоны: (7212) 42-11-20;</w:t>
      </w:r>
      <w:r>
        <w:br/>
      </w:r>
      <w:r>
        <w:rPr>
          <w:rFonts w:ascii="Times New Roman"/>
          <w:b w:val="false"/>
          <w:i w:val="false"/>
          <w:color w:val="000000"/>
          <w:sz w:val="28"/>
        </w:rPr>
        <w:t>
      мемлекеттік мекеме басшысы орынбасарының телефоны: (7212) 42-45-05;</w:t>
      </w:r>
      <w:r>
        <w:br/>
      </w:r>
      <w:r>
        <w:rPr>
          <w:rFonts w:ascii="Times New Roman"/>
          <w:b w:val="false"/>
          <w:i w:val="false"/>
          <w:color w:val="000000"/>
          <w:sz w:val="28"/>
        </w:rPr>
        <w:t>
      2) жоғары тұрған ұйым басшысының байланыс деректері:</w:t>
      </w:r>
      <w:r>
        <w:br/>
      </w:r>
      <w:r>
        <w:rPr>
          <w:rFonts w:ascii="Times New Roman"/>
          <w:b w:val="false"/>
          <w:i w:val="false"/>
          <w:color w:val="000000"/>
          <w:sz w:val="28"/>
        </w:rPr>
        <w:t>
      сайт: www.karaganda-region.kz;</w:t>
      </w:r>
      <w:r>
        <w:br/>
      </w:r>
      <w:r>
        <w:rPr>
          <w:rFonts w:ascii="Times New Roman"/>
          <w:b w:val="false"/>
          <w:i w:val="false"/>
          <w:color w:val="000000"/>
          <w:sz w:val="28"/>
        </w:rPr>
        <w:t>
      электрондық пошта мекенжайы: info@karaganda-region.kz;</w:t>
      </w:r>
      <w:r>
        <w:br/>
      </w:r>
      <w:r>
        <w:rPr>
          <w:rFonts w:ascii="Times New Roman"/>
          <w:b w:val="false"/>
          <w:i w:val="false"/>
          <w:color w:val="000000"/>
          <w:sz w:val="28"/>
        </w:rPr>
        <w:t>
      жұмыс кестесі: сағат 9.00-ден 18.00-ге дейін;</w:t>
      </w:r>
      <w:r>
        <w:br/>
      </w:r>
      <w:r>
        <w:rPr>
          <w:rFonts w:ascii="Times New Roman"/>
          <w:b w:val="false"/>
          <w:i w:val="false"/>
          <w:color w:val="000000"/>
          <w:sz w:val="28"/>
        </w:rPr>
        <w:t>
      қабылдау: қабылдауға жазылу (7212) 41-08-30 телефоны бойынша жүзеге асырылады;</w:t>
      </w:r>
      <w:r>
        <w:br/>
      </w:r>
      <w:r>
        <w:rPr>
          <w:rFonts w:ascii="Times New Roman"/>
          <w:b w:val="false"/>
          <w:i w:val="false"/>
          <w:color w:val="000000"/>
          <w:sz w:val="28"/>
        </w:rPr>
        <w:t>
      мекенжайы: Қарағанды қаласы, Бейбітшілік бульвары, 39;</w:t>
      </w:r>
      <w:r>
        <w:br/>
      </w:r>
      <w:r>
        <w:rPr>
          <w:rFonts w:ascii="Times New Roman"/>
          <w:b w:val="false"/>
          <w:i w:val="false"/>
          <w:color w:val="000000"/>
          <w:sz w:val="28"/>
        </w:rPr>
        <w:t>
      басшының телефоны: (7212) 42-10-90.</w:t>
      </w:r>
      <w:r>
        <w:br/>
      </w:r>
      <w:r>
        <w:rPr>
          <w:rFonts w:ascii="Times New Roman"/>
          <w:b w:val="false"/>
          <w:i w:val="false"/>
          <w:color w:val="000000"/>
          <w:sz w:val="28"/>
        </w:rPr>
        <w:t>
</w:t>
      </w:r>
      <w:r>
        <w:rPr>
          <w:rFonts w:ascii="Times New Roman"/>
          <w:b w:val="false"/>
          <w:i w:val="false"/>
          <w:color w:val="000000"/>
          <w:sz w:val="28"/>
        </w:rPr>
        <w:t>
      25. Осы қызмет түрін көрсетуге қатысты кез-келген қосымша ақпаратты Басқарманың (7212) 42-11-20 телефонынан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"Барлауға, өндіруге және</w:t>
      </w:r>
      <w:r>
        <w:br/>
      </w:r>
      <w:r>
        <w:rPr>
          <w:rFonts w:ascii="Times New Roman"/>
          <w:b w:val="false"/>
          <w:i w:val="false"/>
          <w:color w:val="000000"/>
          <w:sz w:val="28"/>
        </w:rPr>
        <w:t>
бірлескен барлауға және</w:t>
      </w:r>
      <w:r>
        <w:br/>
      </w:r>
      <w:r>
        <w:rPr>
          <w:rFonts w:ascii="Times New Roman"/>
          <w:b w:val="false"/>
          <w:i w:val="false"/>
          <w:color w:val="000000"/>
          <w:sz w:val="28"/>
        </w:rPr>
        <w:t>
жалпыға таралған пайдалы</w:t>
      </w:r>
      <w:r>
        <w:br/>
      </w:r>
      <w:r>
        <w:rPr>
          <w:rFonts w:ascii="Times New Roman"/>
          <w:b w:val="false"/>
          <w:i w:val="false"/>
          <w:color w:val="000000"/>
          <w:sz w:val="28"/>
        </w:rPr>
        <w:t>
қазбаларды өндіруге</w:t>
      </w:r>
      <w:r>
        <w:br/>
      </w:r>
      <w:r>
        <w:rPr>
          <w:rFonts w:ascii="Times New Roman"/>
          <w:b w:val="false"/>
          <w:i w:val="false"/>
          <w:color w:val="000000"/>
          <w:sz w:val="28"/>
        </w:rPr>
        <w:t>
кепілдік шартын тіркеу"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w:t>
      </w:r>
      <w:r>
        <w:br/>
      </w: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533"/>
        <w:gridCol w:w="2613"/>
        <w:gridCol w:w="2693"/>
      </w:tblGrid>
      <w:tr>
        <w:trPr>
          <w:trHeight w:val="450" w:hRule="atLeast"/>
        </w:trPr>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Келесі жылдағы көрсеткіштің мақсаттық мәні</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Есептік жылдағы көрсеткіштің ағымды мәні</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Уақтылы</w:t>
            </w:r>
          </w:p>
        </w:tc>
      </w:tr>
      <w:tr>
        <w:trPr>
          <w:trHeight w:val="450" w:hRule="atLeast"/>
        </w:trPr>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97</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97</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w:t>
            </w:r>
          </w:p>
        </w:tc>
      </w:tr>
      <w:tr>
        <w:trPr>
          <w:trHeight w:val="450" w:hRule="atLeast"/>
        </w:trPr>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 (үлесі) (есептен өткен және т.б.)</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450" w:hRule="atLeast"/>
        </w:trPr>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97</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