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f5ea" w14:textId="96cf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2007 жылғы 14 желтоқсандағы ІІІ сессиясының "2008 жылға арналған облыстық бюджет туралы" N 35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2008 жылғы 22 мамырдағы VI сессиясының N 119 шешімі. Қарағанды облысының әділет Департаментінде 2008 жылғы 09 маусымда N 1844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Қазақстан Республикасының 2004 жылғы 24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1. Қарағанды облыстық мәслихатының 2007 жылғы 14 желтоқсандағы ІІІ сессиясының "2008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актілердің мемлекеттік тіркеу Тізіміне - N 1837 болып тіркелген, "Орталық Қазақстан" газетінің 2007 жылғы 29 желтоқсандағы N 208-209 (20383) сандарында, "Индустриальная Караганда" газетінің 2007 жылғы 29 желтоқсандағы N 150 (20546) санында жарияланған), Қарағанды облыстық маслихатының 2008 жылғы 27 наурыздағы V сессиясының "Қарағанды облыстық маслихатының 2007 жылғы 14 желтоқсандағы ІІІ сессиясының "2008 жылға арналған облыстық бюджет туралы" N 35 шешіміне"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 шешімімен өзгертулер мен толықтырулар енгізілген (нормативтік-құқықтық актілердің мемлекеттік тіркеу Тізіміне N 1842 болып тіркелген, "Орталық Қазақстан" газетінің 2008 жылғы 10 сәуірдегі N 57 (20440) санында, "Индустриальная Караганда" газетінің 2008 жылғы 10 сәуірдегі N 42-43 (20588-20589) сандарында жарияланған), келесі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1) 1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1) тармақшадағы: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"82056126" сандары "81806248"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"21685360" сандары "22249673"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"416103" сандары "416544"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"59954663" сандары "59140031"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2) тармақшадағы: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"82210491" сандары "81716613"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3) тармақшадағы: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"алу 154365" сандары "89635"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4) тармақшадағы: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"296204" сандары "466204"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"850000" сандары "1020000"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5) тармақшадағы: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"835000" сандары "909000"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2) 2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"19018951" сандары "18204319"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"1932331" сандары "1117699"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3) 4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екінші абзацтағы 1) тармақшадағы: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"Қарағанды" деген сөз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"Теміртау қаласы" деген сөз "Теміртау, Қарағанды қалалары" деген сөздерге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4) 6-2 тармақпен келесі мазмұнда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"6-2. Облыстық бюджет шығыстарының құрамында Қазақстан Республикасы Үкіметінің 2007 жылғы 6 қарашадағы 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1039 </w:t>
      </w:r>
      <w:r>
        <w:rPr>
          <w:rFonts w:ascii="Times New Roman"/>
          <w:b w:val="false"/>
          <w:i w:val="false"/>
          <w:color w:val="000000"/>
          <w:sz w:val="28"/>
        </w:rPr>
        <w:t>
 қаулысына сәйкес "Шағын кәсіпкерлікті дамыту қоры" Акционерлік Қоғамына  кредит беруге 170 000 мың теңге сомасында қаражат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5) 18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"2923840" сандары "3309774"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6) 19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"75790" сандары "75772"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7) 27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"1612372" сандары "1511568"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8) көрсетілген шешімнің 1 қосымшасы осы шешімнің қосымшасына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2. Осы шешім 2008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Сессия төрағасы,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облыстық мәслихаттың хатшысы                Б. Жұмабеков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 сессиясының N 119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35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873"/>
        <w:gridCol w:w="8153"/>
        <w:gridCol w:w="20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                                               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81806248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22249673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9282382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9282382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10057981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10057981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2909310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2909310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
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191268
</w:t>
            </w:r>
          </w:p>
        </w:tc>
      </w:tr>
      <w:tr>
        <w:trPr>
          <w:trHeight w:val="18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Трансферттердің  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59140031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53919398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53919398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721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81716613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673901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617946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
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авариялармен дүлей апаттардың алдын алуды және жоюды ұйымдастыру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162533
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 азаматтық қорғаныс, авариялар мен дүлей апаттардың алдын алуды және жоюды ұйымдастыру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162533
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дүлей апаттардың алдын алуды және жоюды ұйымдастыру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4811131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4811131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4811131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4620030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10046389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3623071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1266223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1101913
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2356848
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529238
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
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613640
</w:t>
            </w:r>
          </w:p>
        </w:tc>
      </w:tr>
      <w:tr>
        <w:trPr>
          <w:trHeight w:val="16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бастауш,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154481
</w:t>
            </w:r>
          </w:p>
        </w:tc>
      </w:tr>
      <w:tr>
        <w:trPr>
          <w:trHeight w:val="13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171781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2845053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 беру ұйымдарында мамандар даярлау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2845053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3221677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
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психологиялық-медициналық-педагоги-калық консультациялық көмек көрсету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жеткiншектердi оңалту және әлеуметтік бейімдеу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үкімет шеңберінде адами капиталды дамытуға берілетін нысаналы даму трансферттері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207803
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гранттарды табыс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437404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26737455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8240416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8240416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8240416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889555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5760586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320993
</w:t>
            </w:r>
          </w:p>
        </w:tc>
      </w:tr>
      <w:tr>
        <w:trPr>
          <w:trHeight w:val="9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5439593
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4556954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127091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304888
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385042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6601734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6601734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5495950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1105784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1193495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1193495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 және жеңілдетілген жол жүрумен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3303522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3303522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2057446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1661413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169005
</w:t>
            </w:r>
          </w:p>
        </w:tc>
      </w:tr>
      <w:tr>
        <w:trPr>
          <w:trHeight w:val="16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5930602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3245599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3245599
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2425000
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Приозерск қаласы бюджетіне әскери қызметшілер үйлерін күрделі жөндеуден өткізуге берілетін ағымдағы нысаналы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2685003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2685003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5792946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1886641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
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тiлді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
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3411248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1290548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
</w:t>
            </w:r>
          </w:p>
        </w:tc>
      </w:tr>
      <w:tr>
        <w:trPr>
          <w:trHeight w:val="13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 материалдық құндылықтарының құнын арзандату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443063
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462028
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1281213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13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1019555
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754381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6137334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3110679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3110679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1011728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1433995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2014020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1944564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176300
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жылғы қараша айына дейін құрылған "Қарметкомбинат" МАҚ-ы қызметкерлерінің жалақысы бойынша берешектің қалған бөлігін өтеу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1511568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1511568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12734148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12606409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Операциалық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1020000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салуға және сатып алуға аудандар (облыстық маңызы бар қалалар) бюджеттеріне кредит беру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саясатын іске асыруға "Шағын кәсіпкерлікті дамыту қоры" АҚ-на кредит беру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3"/>
        <w:gridCol w:w="933"/>
        <w:gridCol w:w="8093"/>
        <w:gridCol w:w="2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705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909000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7073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Бюджеттің дефициті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-1285569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дефицитін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1285569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