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896c" w14:textId="0358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 үшін төлемақының базалық ставкасына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мәслихатының 2008 жылғы 24 желтоқсандағы N 12-5 Шешімі. Жамбыл облысы Шу ауданының Әділет басқармасында 2009 жылғы 26 қаңтарда 68 нөмірімен тіркелді. Күші жойылды - Жамбыл облысы Шу аудандық мәслихатының 2015 жылғы 20 тамыздағы № 43-5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Ескертпе. Күші жойылды - Жамбыл облысы Шу аудандық мәслихатының 20.08.2015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Шу ауданы бойынша жер телімдері үшін төлемақының базалық ставкасына түзету коэффициенттері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"Жер учаскелері үшін төлемақының базалық ставкаларының түзету коэффициенттері мен аймақтардың шекараларын бекіту туралы" Шу аудандық мәслихатының 2006 жылғы 24 мамырдағы № 23-3 шешімі (нормативтік құқықтық кесімдерінің мемлекеттік тіркеу Тізілімінде № 6-11-33 болып тіркелген, 2006 жылғы 21 маусымдағы № 50 "Шу өңірі" газетінде жарияланған, "2006 жылғы 24 мамырдағы № 23-3 "Жер учаскелері үшін төлемақының базалық ставкаларының түзету коэффициенттері мен аймақтардың шекараларын бекіту туралы" шешіміне өзгерістер енгізу туралы" Шу аудандық мәслихатының 2007 жылғы 9 қазандағы № 3-3 шешімімен өзгерістер енгізілген (нормативтік құқықтық кесімдерінің мемлекеттік тіркеу Тізілімінде № 6-11-55 болып тіркелген, 2007 жылғы 22 қарашадағы № 96 "Шу өңірі" газетінде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заңды күшіне енеді және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Табулдиев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бойынша жер телімдері үшін төлемақының базалық ставкасына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515"/>
        <w:gridCol w:w="1508"/>
        <w:gridCol w:w="2549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 және жер телімдерін пайдалану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баға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қаласында тұрғын үй құрылысына берілетін жер телімдерінің нормадан тыс мөлшері және Шу қаласындағы көп қабатты үйлердің аулаларындағы көлік жай мен қоражайларға берілетін жер телімдері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 өзіндік қосалқы шаруашылығын жүргізу үшін берілетін жер телімдерінің нормадан тыс мөлшері және Төле би ауылындағы көп қабатты үйлердің аулаларындағы көлік жай мен қоражайларға берілетін жер телімдері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