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97e3" w14:textId="cce9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округіндегі Жеңістің 30 жылдық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Жамбыл ауылдық округі Әкімінің 2008 жылғы 15 ақпандағы N 17 Шешімі. Жамбыл облысы Меркі ауданының Әділет басқармасында 2008 жылғы 11 наурызда N 52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ауылдық округіндегі Жеңістің 30 жылдық көшесі тұрғындарының пікірін ескеріп,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ауылдық округіндегі Жеңістің 30 жылдық көшесінің аты Манкеев Керімбай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енді және ресми жарияланғаннан кейін күнтізбелік 10 күн өткен соң қолданысқа енгізіледі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ауылдық округінің әкімі:          А.Е. Керемкулов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