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5dd9" w14:textId="5045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әкімиятының 2008 жылғы 29 желтоқсандағы N 670 қаулысы. Жамбыл облысы Қордай ауданының әділет басқармасында 2009 жылы 06 ақпанда 72 нөмірімен тіркелді. Қаулысының қабылдау мерзімінің өтуіне байланысты қолдану тоқтатылды (Жамбыл облысы Қордай ауданы әкімі аппаратының 15.11.2013 № 05-1357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Қаулысының қабылдау мерзімінің өтуіне байланысты қолдану тоқтатылды (Жамбыл облысы Қордай ауданы әкімі аппаратының 15.11.2013 № 05-1357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2001 жылғы 23 қаңтардағы Қазақстан Республикасы Заңының 20 бабы 5 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маусымындағы № 836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>бекітілген "Қоғамдық жұмыстарды ұйымдастыру мен қаржыландырудың ережесі" негізінде және "Қазақстан Республикасындағы жергілікті мемлекеттік басқару туралы" 2001 жылғы 23 қаңтардағы Қазақстан Республикасы Заңының 31 бабы 1 тармағы 13) </w:t>
      </w:r>
      <w:r>
        <w:rPr>
          <w:rFonts w:ascii="Times New Roman"/>
          <w:b w:val="false"/>
          <w:i w:val="false"/>
          <w:color w:val="000000"/>
          <w:sz w:val="28"/>
        </w:rPr>
        <w:t>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әкімияты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жылы қоғамдық жұмыстар жүргізілетін ұйымдардың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жұмыстардың түрлері, көлемі, нақты жағдайлары бекітілсін және қоғамдық жұмыстарға сұраныс пен ұсыныс 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"Қордай ауданы әкімдігінің жұмыспен қамту және әлеуметтік бағдарламалар бөлімі" мемлекеттік мекемесі жұмыс берушілермен қоғамдық жұмыстарды орындауға арналған 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жұмысқа тартылған жұмыссыздардың еңбек ақысы жергілікті бюджет есебінен, "2009-2011 жылдарға арналған республикалық бюджет туралы" 2008 жылғы 4 желтоқсанындағы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анықталған 20205 теңге еңбекақы көлемінде жүргізілсін.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өзгерту енгізілді - Қордай аудандық әкімдігінің 2009.04.27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1-тармақтан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бұқаралық ақпарат құралында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Қордай ауданының Әкімі                    М. Жолдасбаев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Қордай ауданы әкімиятының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29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670 қаулысына 1 қосымша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жылы қоғамдық жұмыстар жүргізілетін ұйымдардың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"Қордай ауылдық округі әкімінің аппараты"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"Отар ауылдық округі әкімінің аппараты" мемлекеттік 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"Қарасу ауылдық округі әкімінің аппараты"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"Степной ауылдық округі әкімінің аппараты"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"Қасық ауылдық округі әкімінің аппараты"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"Жамбыл ауылдық округі әкімінің аппараты"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"Ноғайбай ауылдық округі әкімінің аппараты"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"Алға ауылдық округі әкімінің аппараты" мемлекеттік 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"Сарыбұлақ ауылдық округі әкімінің аппараты"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"Қақпатас ауылдық округі әкімінің аппараты"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"Кенен ауылдық округі әкімінің аппараты"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"Бетқайнар ауылдық округі әкімінің аппараты"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"Масаншы ауылдық округі әкімінің аппараты"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"Қарасай ауылдық округі әкімінің аппараты"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"Қаракемер ауылдық округі әкімінің аппараты"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"Сортөбе ауылдық округі әкімінің аппараты"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"Үлкен-Сұлутөр ауылдық округі әкімінің аппараты"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"Сұлутөр ауылдық округі әкімінің аппараты"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"Ауқатты ауылдық округі әкімінің аппараты"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"Қордай ауданы әкімдігінің білім бөлімі"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"Балауса" балалар сауықтыру лагері мемлекеттік коммуналдық қазыналық кәсіпорыны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"Қордай ауданы әкімдігінің жұмыспен қамту және әлеуметтік бағдарламалар бөлімі"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"Қордай ауданы әкімиятының тұрғын үй-коммуналдық шаруашылығы жөніндегі кәсіпорыны" шаруашылық жүргізу құқығындағы мемлекеттік коммуналдық кәсіпорыны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"Қордай ауданы әкімдігінің мәдениет және тілдерді дамыту бөлімі" мемлекеттік мекемесі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Қордай ауданы әкімиятының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29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670 қаулысына 2 қосымша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жұмыстардың түрлері, көлемі, нақты жағдайлары, қоғамдық жұмыстарға сұраныс пен ұсыныс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1088"/>
        <w:gridCol w:w="959"/>
        <w:gridCol w:w="2957"/>
        <w:gridCol w:w="3581"/>
        <w:gridCol w:w="4935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 көлемі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жағдайлары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бойынша,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мерзімі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жалғызбастыларға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тұрмысы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рәсімдеуіне көмектесу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нақтылау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ай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 нақтылау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үшін, әр ауланы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 шығу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безендіру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ай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стенділерді,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белгілерді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безендіру,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</w:t>
            </w:r>
          </w:p>
        </w:tc>
      </w:tr>
      <w:tr>
        <w:trPr>
          <w:trHeight w:val="19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жөндеулер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ай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үйлері,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 жөндеуі.</w:t>
            </w:r>
          </w:p>
        </w:tc>
      </w:tr>
      <w:tr>
        <w:trPr>
          <w:trHeight w:val="11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күзету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6 ай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Нысандарды күзету</w:t>
            </w:r>
          </w:p>
        </w:tc>
      </w:tr>
      <w:tr>
        <w:trPr>
          <w:trHeight w:val="18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бойынша,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мерзімі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Қоқыстан тазарту,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суғару,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шөптерден тазарту, 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ағаштарын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суғару.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