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0e40" w14:textId="d2a0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 әкімиятының 2008 жылғы 03 желтоқсандағы N 601 қаулысы. Жамбыл облысы Қордай ауданының әділет басқармасында 2009 жылғы 09 қаңтарда 70 нөмірімен тіркелді. Күші жойылды - Жамбыл облысы Қордай ауданы әкімдігінің 2009 жылғы 30 маусымдағы N 285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Еркерту. Күші жойылды - Жамбыл облысы Қордай ауданы әкімдігінің 2009.06.30 </w:t>
      </w:r>
      <w:r>
        <w:rPr>
          <w:rFonts w:ascii="Times New Roman"/>
          <w:b w:val="false"/>
          <w:i w:val="false"/>
          <w:color w:val="ff0000"/>
          <w:sz w:val="28"/>
        </w:rPr>
        <w:t>N 285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Соғысқа қатысушылар мен соғыс мүгедектерін және оларға теңестірілген адамдарды, олардың жесірлерін, қаза тапқан әскери қызметшілердің отбасыларын, тылда еңбек етіп, әскери қызмет өткерген азаматтарды жергілікті бұқаралық ақпарат құралдарымен қамтамасыз ету мақсатында,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 бабы негізінде және " Қазақстан Республикасындағы жергілікті мемлекеттік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 бабы 2 тармағын басшылыққа ала отырып,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Соғысқа қатысушылар мен соғыс мүгедектеріне және оларға теңестірілген адамдардың олардың жесірлерін, қаза тапқан әскери қызметшілердің отбасыларына, тылда еңбек етіп, әскери қызмет өткерген азаматтарға 2009 жылға "Қордай шамшырағы" - "Кордайский маяк" газетінің 133 (жүз отыз үш) данасына жазылу үшін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"Қордай ауданы әкімдігінің қаржы бөлімі" мемлекеттік мекемесі бөлінген қаржыны мақсатты пайдалансын.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А.Н. Афанасьевке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Қордай ауданының әкімі                             М. Жолдасбаев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