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7a0e" w14:textId="df57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2008 жылғы 26 желтоқсандағы N 12-4 Шешімі. Жамбыл облысы Жуалы ауданының Әділет басқармасында 2009 жылғы 12 қаңтарда 67 нөмірімен тіркелді. Күші жойылды - Жамбыл облысы Жуалы аудандық мәслихатының 2010 жылғы 4 ақпандағы № 24-5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2010.02.04 № 24-5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Заңының 6 </w:t>
      </w:r>
      <w:r>
        <w:rPr>
          <w:rFonts w:ascii="Times New Roman"/>
          <w:b w:val="false"/>
          <w:i w:val="false"/>
          <w:color w:val="000000"/>
          <w:sz w:val="28"/>
        </w:rPr>
        <w:t>бабына</w:t>
      </w:r>
      <w:r>
        <w:rPr>
          <w:rFonts w:ascii="Times New Roman"/>
          <w:b w:val="false"/>
          <w:i w:val="false"/>
          <w:color w:val="000000"/>
          <w:sz w:val="28"/>
        </w:rPr>
        <w:t xml:space="preserve">, Қазақстан Республикасының "2009-2011 жылдарға арналған республикалық бюджет туралы"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Жамбыл облыстық мәслихатының 2008 жылғы 18 желтоқсандағы № 10-4 "2009 жылға арналған облыстық бюджет туралы" (нормативтік құқықтық кесімдерді мемлекеттік тіркеу Тізілімінде № 1716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- 2 872 660 мың теңге, оның ішінде:</w:t>
      </w:r>
      <w:r>
        <w:br/>
      </w:r>
      <w:r>
        <w:rPr>
          <w:rFonts w:ascii="Times New Roman"/>
          <w:b w:val="false"/>
          <w:i w:val="false"/>
          <w:color w:val="000000"/>
          <w:sz w:val="28"/>
        </w:rPr>
        <w:t>
      салықтық түсімдер - 328 230 мың теңге;</w:t>
      </w:r>
      <w:r>
        <w:br/>
      </w:r>
      <w:r>
        <w:rPr>
          <w:rFonts w:ascii="Times New Roman"/>
          <w:b w:val="false"/>
          <w:i w:val="false"/>
          <w:color w:val="000000"/>
          <w:sz w:val="28"/>
        </w:rPr>
        <w:t>
      салықтық емес түсімдер - 23 084 мың теңге;</w:t>
      </w:r>
      <w:r>
        <w:br/>
      </w:r>
      <w:r>
        <w:rPr>
          <w:rFonts w:ascii="Times New Roman"/>
          <w:b w:val="false"/>
          <w:i w:val="false"/>
          <w:color w:val="000000"/>
          <w:sz w:val="28"/>
        </w:rPr>
        <w:t>
      негізгі капиталды сатудан түсетін түсімдер - 2 050 мың теңге;</w:t>
      </w:r>
      <w:r>
        <w:br/>
      </w:r>
      <w:r>
        <w:rPr>
          <w:rFonts w:ascii="Times New Roman"/>
          <w:b w:val="false"/>
          <w:i w:val="false"/>
          <w:color w:val="000000"/>
          <w:sz w:val="28"/>
        </w:rPr>
        <w:t>
      трансферттердің түсімдері - 2 519 296 мың теңге;</w:t>
      </w:r>
      <w:r>
        <w:br/>
      </w:r>
      <w:r>
        <w:rPr>
          <w:rFonts w:ascii="Times New Roman"/>
          <w:b w:val="false"/>
          <w:i w:val="false"/>
          <w:color w:val="000000"/>
          <w:sz w:val="28"/>
        </w:rPr>
        <w:t>
      2) шығындар - 2 894 884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тапшылығы (профициті) - -22224 мың теңге;</w:t>
      </w:r>
      <w:r>
        <w:br/>
      </w:r>
      <w:r>
        <w:rPr>
          <w:rFonts w:ascii="Times New Roman"/>
          <w:b w:val="false"/>
          <w:i w:val="false"/>
          <w:color w:val="000000"/>
          <w:sz w:val="28"/>
        </w:rPr>
        <w:t>
      6) бюджет тапшылығын қаржыландыру (профицитті пайдалану) - 22224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пайдаланатын қалдықтары – 22224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Жуалы аудандық мәслихатының 2009.02.24 </w:t>
      </w:r>
      <w:r>
        <w:rPr>
          <w:rFonts w:ascii="Times New Roman"/>
          <w:b w:val="false"/>
          <w:i w:val="false"/>
          <w:color w:val="ff0000"/>
          <w:sz w:val="28"/>
        </w:rPr>
        <w:t>№ 14-3</w:t>
      </w:r>
      <w:r>
        <w:rPr>
          <w:rFonts w:ascii="Times New Roman"/>
          <w:b w:val="false"/>
          <w:i w:val="false"/>
          <w:color w:val="ff0000"/>
          <w:sz w:val="28"/>
        </w:rPr>
        <w:t xml:space="preserve">; 2009.05.06 </w:t>
      </w:r>
      <w:r>
        <w:rPr>
          <w:rFonts w:ascii="Times New Roman"/>
          <w:b w:val="false"/>
          <w:i w:val="false"/>
          <w:color w:val="ff0000"/>
          <w:sz w:val="28"/>
        </w:rPr>
        <w:t>№ 16-3</w:t>
      </w:r>
      <w:r>
        <w:rPr>
          <w:rFonts w:ascii="Times New Roman"/>
          <w:b w:val="false"/>
          <w:i w:val="false"/>
          <w:color w:val="ff0000"/>
          <w:sz w:val="28"/>
        </w:rPr>
        <w:t xml:space="preserve">; 2009.08.04 </w:t>
      </w:r>
      <w:r>
        <w:rPr>
          <w:rFonts w:ascii="Times New Roman"/>
          <w:b w:val="false"/>
          <w:i w:val="false"/>
          <w:color w:val="ff0000"/>
          <w:sz w:val="28"/>
        </w:rPr>
        <w:t>№ 18-3</w:t>
      </w:r>
      <w:r>
        <w:rPr>
          <w:rFonts w:ascii="Times New Roman"/>
          <w:b w:val="false"/>
          <w:i w:val="false"/>
          <w:color w:val="ff0000"/>
          <w:sz w:val="28"/>
        </w:rPr>
        <w:t xml:space="preserve">; 2009.09.15 </w:t>
      </w:r>
      <w:r>
        <w:rPr>
          <w:rFonts w:ascii="Times New Roman"/>
          <w:b w:val="false"/>
          <w:i w:val="false"/>
          <w:color w:val="ff0000"/>
          <w:sz w:val="28"/>
        </w:rPr>
        <w:t>№ 19-3</w:t>
      </w:r>
      <w:r>
        <w:rPr>
          <w:rFonts w:ascii="Times New Roman"/>
          <w:b w:val="false"/>
          <w:i w:val="false"/>
          <w:color w:val="ff0000"/>
          <w:sz w:val="28"/>
        </w:rPr>
        <w:t xml:space="preserve">; 2009.11.11 </w:t>
      </w:r>
      <w:r>
        <w:rPr>
          <w:rFonts w:ascii="Times New Roman"/>
          <w:b w:val="false"/>
          <w:i w:val="false"/>
          <w:color w:val="ff0000"/>
          <w:sz w:val="28"/>
        </w:rPr>
        <w:t>№ 21-4</w:t>
      </w:r>
      <w:r>
        <w:rPr>
          <w:rFonts w:ascii="Times New Roman"/>
          <w:b w:val="false"/>
          <w:i w:val="false"/>
          <w:color w:val="ff0000"/>
          <w:sz w:val="28"/>
        </w:rPr>
        <w:t xml:space="preserve">; 2009.12.03 </w:t>
      </w:r>
      <w:r>
        <w:rPr>
          <w:rFonts w:ascii="Times New Roman"/>
          <w:b w:val="false"/>
          <w:i w:val="false"/>
          <w:color w:val="ff0000"/>
          <w:sz w:val="28"/>
        </w:rPr>
        <w:t>№ 22-3</w:t>
      </w:r>
      <w:r>
        <w:rPr>
          <w:rFonts w:ascii="Times New Roman"/>
          <w:b w:val="false"/>
          <w:i w:val="false"/>
          <w:color w:val="ff0000"/>
          <w:sz w:val="28"/>
        </w:rPr>
        <w:t xml:space="preserve"> (2009 жылғы 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2009 жылға облыстық бюджеттен аудандық бюджетке берілетін субвенция мөлшері - 1897711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18 бабына сәйкес 2009 жылы аудандық бюджеттен қаржыландырылатын ауылдық елді мекендерде жұмыс істейтін денсаулық сақтау,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бюджеттен аудан бюджетіне республикалық бюджет қаржысы есебінен мынадай мөлшерлерде ағымдағы нысаналы трансферттер көзделгені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және аз қамтылған отбасылардың 18 жасқа дейінгі балаларға ай сайынғы мемлекеттік жәрдемақы төлеуге 30448 мың теңге.</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 республикалық бюджет қаржы есебінен Қазақстан Республикасында білім беруді дамытудың 2005-2010 жылдарға арналған мемлекеттік бағдарламасын іске асыруға 63018 мың теңге сомасында ағымдағы нысаналы трансферттер көзделгені ескерілсін, оның ішінде:</w:t>
      </w:r>
      <w:r>
        <w:br/>
      </w:r>
      <w:r>
        <w:rPr>
          <w:rFonts w:ascii="Times New Roman"/>
          <w:b w:val="false"/>
          <w:i w:val="false"/>
          <w:color w:val="000000"/>
          <w:sz w:val="28"/>
        </w:rPr>
        <w:t>
      1) негізгі орта және жалпы орта білім беретін мемлекеттік мекемелердегі физика, химия, биология кабинеттерін оқу жабдығымен жарақтандыруға 7 988 мың теңге;</w:t>
      </w:r>
      <w:r>
        <w:br/>
      </w:r>
      <w:r>
        <w:rPr>
          <w:rFonts w:ascii="Times New Roman"/>
          <w:b w:val="false"/>
          <w:i w:val="false"/>
          <w:color w:val="000000"/>
          <w:sz w:val="28"/>
        </w:rPr>
        <w:t>
      2) мемлекеттік білім беру жүйесінде оқытудың жаңа технологияларын енгізуге 44502 мың теңге;</w:t>
      </w:r>
      <w:r>
        <w:br/>
      </w:r>
      <w:r>
        <w:rPr>
          <w:rFonts w:ascii="Times New Roman"/>
          <w:b w:val="false"/>
          <w:i w:val="false"/>
          <w:color w:val="000000"/>
          <w:sz w:val="28"/>
        </w:rPr>
        <w:t>
      3) жалпы орта білім беретін мемлекеттік мекемелерде мультимедиалық және лингафондық кабинеттер құруға 10 528 мың теңге.</w:t>
      </w:r>
    </w:p>
    <w:bookmarkEnd w:id="1"/>
    <w:p>
      <w:pPr>
        <w:spacing w:after="0"/>
        <w:ind w:left="0"/>
        <w:jc w:val="both"/>
      </w:pPr>
      <w:r>
        <w:rPr>
          <w:rFonts w:ascii="Times New Roman"/>
          <w:b w:val="false"/>
          <w:i w:val="false"/>
          <w:color w:val="ff0000"/>
          <w:sz w:val="28"/>
        </w:rPr>
        <w:t xml:space="preserve">      Ескерту. 5-тармаққа өзгерту енгізілді - Жуалы аудандық мәслихатының 2009.12.03 </w:t>
      </w:r>
      <w:r>
        <w:rPr>
          <w:rFonts w:ascii="Times New Roman"/>
          <w:b w:val="false"/>
          <w:i w:val="false"/>
          <w:color w:val="ff0000"/>
          <w:sz w:val="28"/>
        </w:rPr>
        <w:t>№ 22-3</w:t>
      </w:r>
      <w:r>
        <w:rPr>
          <w:rFonts w:ascii="Times New Roman"/>
          <w:b w:val="false"/>
          <w:i w:val="false"/>
          <w:color w:val="ff0000"/>
          <w:sz w:val="28"/>
        </w:rPr>
        <w:t xml:space="preserve"> (2009 жылғы 1 қаңтарынан бастап қолданысқа енгізіледі) Шешімімен.</w:t>
      </w:r>
    </w:p>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5-1. 2009 жылға арналған аудандық бюджетте ауылды елді мекендердің әлеуметтік сала мамандарын әлеуметтік қолдау шараларын іске асыру үшін облыстық бюджет есебінен білім беру объектілерін ағымды жөндеуге 47 900 мың теңге қаралғаны ескерілсін.</w:t>
      </w:r>
    </w:p>
    <w:bookmarkEnd w:id="2"/>
    <w:p>
      <w:pPr>
        <w:spacing w:after="0"/>
        <w:ind w:left="0"/>
        <w:jc w:val="both"/>
      </w:pPr>
      <w:r>
        <w:rPr>
          <w:rFonts w:ascii="Times New Roman"/>
          <w:b w:val="false"/>
          <w:i w:val="false"/>
          <w:color w:val="ff0000"/>
          <w:sz w:val="28"/>
        </w:rPr>
        <w:t xml:space="preserve">      Ескерту. 5-1 тармағымен толықтырылды - Жуалы аудандық мәслихатының 2009.05.06 </w:t>
      </w:r>
      <w:r>
        <w:rPr>
          <w:rFonts w:ascii="Times New Roman"/>
          <w:b w:val="false"/>
          <w:i w:val="false"/>
          <w:color w:val="ff0000"/>
          <w:sz w:val="28"/>
        </w:rPr>
        <w:t>№ 16-3</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both"/>
      </w:pPr>
      <w:r>
        <w:rPr>
          <w:rFonts w:ascii="Times New Roman"/>
          <w:b w:val="false"/>
          <w:i w:val="false"/>
          <w:color w:val="000000"/>
          <w:sz w:val="28"/>
        </w:rPr>
        <w:t>      5-2. Өңірлерде жұмыспен қамту және кадрларды қайта даярлау стратегиясын іске асыруға республикалық бюджеттен ағымды нысаналы трансферттердің қаражаты:</w:t>
      </w:r>
      <w:r>
        <w:br/>
      </w:r>
      <w:r>
        <w:rPr>
          <w:rFonts w:ascii="Times New Roman"/>
          <w:b w:val="false"/>
          <w:i w:val="false"/>
          <w:color w:val="000000"/>
          <w:sz w:val="28"/>
        </w:rPr>
        <w:t>
      мәдениет объектілерін күрделі және ағымды жөндеуге - 11129 мың теңге сомасына арттырылсын;</w:t>
      </w:r>
      <w:r>
        <w:br/>
      </w:r>
      <w:r>
        <w:rPr>
          <w:rFonts w:ascii="Times New Roman"/>
          <w:b w:val="false"/>
          <w:i w:val="false"/>
          <w:color w:val="000000"/>
          <w:sz w:val="28"/>
        </w:rPr>
        <w:t>
      кенттердегі, ауылдардағы ауылдық округтердегі әлеуметтік жобаларды қаржыландыруға - 22725 мың теңге сомасына арттырылсын.</w:t>
      </w:r>
    </w:p>
    <w:p>
      <w:pPr>
        <w:spacing w:after="0"/>
        <w:ind w:left="0"/>
        <w:jc w:val="both"/>
      </w:pPr>
      <w:r>
        <w:rPr>
          <w:rFonts w:ascii="Times New Roman"/>
          <w:b w:val="false"/>
          <w:i w:val="false"/>
          <w:color w:val="ff0000"/>
          <w:sz w:val="28"/>
        </w:rPr>
        <w:t xml:space="preserve">      Ескерту. 5-2 тармағымен толықтырылды - 2009.09.15 </w:t>
      </w:r>
      <w:r>
        <w:rPr>
          <w:rFonts w:ascii="Times New Roman"/>
          <w:b w:val="false"/>
          <w:i w:val="false"/>
          <w:color w:val="ff0000"/>
          <w:sz w:val="28"/>
        </w:rPr>
        <w:t>№ 19-3</w:t>
      </w:r>
      <w:r>
        <w:rPr>
          <w:rFonts w:ascii="Times New Roman"/>
          <w:b w:val="false"/>
          <w:i w:val="false"/>
          <w:color w:val="ff0000"/>
          <w:sz w:val="28"/>
        </w:rPr>
        <w:t xml:space="preserve">; өзгерту енгізілді - 2009.11.11 </w:t>
      </w:r>
      <w:r>
        <w:rPr>
          <w:rFonts w:ascii="Times New Roman"/>
          <w:b w:val="false"/>
          <w:i w:val="false"/>
          <w:color w:val="ff0000"/>
          <w:sz w:val="28"/>
        </w:rPr>
        <w:t>№ 21-4</w:t>
      </w:r>
      <w:r>
        <w:rPr>
          <w:rFonts w:ascii="Times New Roman"/>
          <w:b w:val="false"/>
          <w:i w:val="false"/>
          <w:color w:val="ff0000"/>
          <w:sz w:val="28"/>
        </w:rPr>
        <w:t xml:space="preserve"> Жуалы аудандық мәслихатының  (2009 жылғы 1 қаңтарынан бастап қолданысқа енгізіледі) Шешімдерімен.</w:t>
      </w:r>
    </w:p>
    <w:p>
      <w:pPr>
        <w:spacing w:after="0"/>
        <w:ind w:left="0"/>
        <w:jc w:val="both"/>
      </w:pPr>
      <w:r>
        <w:rPr>
          <w:rFonts w:ascii="Times New Roman"/>
          <w:b w:val="false"/>
          <w:i w:val="false"/>
          <w:color w:val="000000"/>
          <w:sz w:val="28"/>
        </w:rPr>
        <w:t>      5-3. Облыстық бюджеттен бөлінетін нысаналы ағымды трансферттердің қаражаты есебінен кенттердегі, ауылдардағы ауылдық округтердегі әлеуметтік жобаларды қаржыландыруға - 3728 мың теңге сомасына арттырылсын.</w:t>
      </w:r>
    </w:p>
    <w:p>
      <w:pPr>
        <w:spacing w:after="0"/>
        <w:ind w:left="0"/>
        <w:jc w:val="both"/>
      </w:pPr>
      <w:r>
        <w:rPr>
          <w:rFonts w:ascii="Times New Roman"/>
          <w:b w:val="false"/>
          <w:i w:val="false"/>
          <w:color w:val="ff0000"/>
          <w:sz w:val="28"/>
        </w:rPr>
        <w:t xml:space="preserve">      Ескерту. 5-3 тармағымен толықтырылды - Жуалы аудандық мәслихатының 2009.09.15 </w:t>
      </w:r>
      <w:r>
        <w:rPr>
          <w:rFonts w:ascii="Times New Roman"/>
          <w:b w:val="false"/>
          <w:i w:val="false"/>
          <w:color w:val="ff0000"/>
          <w:sz w:val="28"/>
        </w:rPr>
        <w:t>№ 19-3</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both"/>
      </w:pPr>
      <w:r>
        <w:rPr>
          <w:rFonts w:ascii="Times New Roman"/>
          <w:b w:val="false"/>
          <w:i w:val="false"/>
          <w:color w:val="000000"/>
          <w:sz w:val="28"/>
        </w:rPr>
        <w:t>      5-4. 2009 жылға арналған аудандық бюджетте республикалық бюджет қаржы есебінен қайта енгізілген білім объектілерін ұстауға 10 652 мың теңге ағымды нысаналы трансферттер бөлінгені ескерілсін.</w:t>
      </w:r>
    </w:p>
    <w:p>
      <w:pPr>
        <w:spacing w:after="0"/>
        <w:ind w:left="0"/>
        <w:jc w:val="both"/>
      </w:pPr>
      <w:r>
        <w:rPr>
          <w:rFonts w:ascii="Times New Roman"/>
          <w:b w:val="false"/>
          <w:i w:val="false"/>
          <w:color w:val="ff0000"/>
          <w:sz w:val="28"/>
        </w:rPr>
        <w:t xml:space="preserve">      Ескерту. 5-4 тармағымен толықтырылды - Жуалы аудандық мәслихатының 2009.11.11 </w:t>
      </w:r>
      <w:r>
        <w:rPr>
          <w:rFonts w:ascii="Times New Roman"/>
          <w:b w:val="false"/>
          <w:i w:val="false"/>
          <w:color w:val="ff0000"/>
          <w:sz w:val="28"/>
        </w:rPr>
        <w:t>№ 21-04</w:t>
      </w:r>
      <w:r>
        <w:rPr>
          <w:rFonts w:ascii="Times New Roman"/>
          <w:b w:val="false"/>
          <w:i w:val="false"/>
          <w:color w:val="ff0000"/>
          <w:sz w:val="28"/>
        </w:rPr>
        <w:t xml:space="preserve"> (2009 жылғы 1 қаңтарынан бастап қолданысқа енгізіледі) Шешімімен.</w:t>
      </w:r>
    </w:p>
    <w:bookmarkStart w:name="z8" w:id="3"/>
    <w:p>
      <w:pPr>
        <w:spacing w:after="0"/>
        <w:ind w:left="0"/>
        <w:jc w:val="both"/>
      </w:pPr>
      <w:r>
        <w:rPr>
          <w:rFonts w:ascii="Times New Roman"/>
          <w:b w:val="false"/>
          <w:i w:val="false"/>
          <w:color w:val="000000"/>
          <w:sz w:val="28"/>
        </w:rPr>
        <w:t>
      6. 2009 жылға арналған аудандық бюджетте республикалық бюджет қаржысы есебінен ауылдық жерлерде тұратын мамандарға әлеуметтік көмек көрсетуге 2 904 мың теңге аудандық бюджеттің шығындары құрамында нысаналы ағымдағы трансферттер көзделгені ескерілсін, оның ішінде:</w:t>
      </w:r>
      <w:r>
        <w:br/>
      </w:r>
      <w:r>
        <w:rPr>
          <w:rFonts w:ascii="Times New Roman"/>
          <w:b w:val="false"/>
          <w:i w:val="false"/>
          <w:color w:val="000000"/>
          <w:sz w:val="28"/>
        </w:rPr>
        <w:t>
      1) білім беру саласына - 1543 мың теңге;</w:t>
      </w:r>
      <w:r>
        <w:br/>
      </w:r>
      <w:r>
        <w:rPr>
          <w:rFonts w:ascii="Times New Roman"/>
          <w:b w:val="false"/>
          <w:i w:val="false"/>
          <w:color w:val="000000"/>
          <w:sz w:val="28"/>
        </w:rPr>
        <w:t>
      2) денсаулық сақтау саласына - 1089 мың теңге;</w:t>
      </w:r>
      <w:r>
        <w:br/>
      </w:r>
      <w:r>
        <w:rPr>
          <w:rFonts w:ascii="Times New Roman"/>
          <w:b w:val="false"/>
          <w:i w:val="false"/>
          <w:color w:val="000000"/>
          <w:sz w:val="28"/>
        </w:rPr>
        <w:t>
      3) мәдениет саласына - 272 мың теңге;</w:t>
      </w:r>
      <w:r>
        <w:br/>
      </w:r>
      <w:r>
        <w:rPr>
          <w:rFonts w:ascii="Times New Roman"/>
          <w:b w:val="false"/>
          <w:i w:val="false"/>
          <w:color w:val="000000"/>
          <w:sz w:val="28"/>
        </w:rPr>
        <w:t>
      4) әлеуметтік көмек көрсету саласына - 0 мың теңге.</w:t>
      </w:r>
    </w:p>
    <w:bookmarkEnd w:id="3"/>
    <w:p>
      <w:pPr>
        <w:spacing w:after="0"/>
        <w:ind w:left="0"/>
        <w:jc w:val="both"/>
      </w:pPr>
      <w:r>
        <w:rPr>
          <w:rFonts w:ascii="Times New Roman"/>
          <w:b w:val="false"/>
          <w:i w:val="false"/>
          <w:color w:val="ff0000"/>
          <w:sz w:val="28"/>
        </w:rPr>
        <w:t xml:space="preserve">      Ескерту. 6-тармаққа өзгерту енгізілді - Жуалы аудандық мәслихатының 2009.12.03 </w:t>
      </w:r>
      <w:r>
        <w:rPr>
          <w:rFonts w:ascii="Times New Roman"/>
          <w:b w:val="false"/>
          <w:i w:val="false"/>
          <w:color w:val="ff0000"/>
          <w:sz w:val="28"/>
        </w:rPr>
        <w:t>№ 22-3</w:t>
      </w:r>
      <w:r>
        <w:rPr>
          <w:rFonts w:ascii="Times New Roman"/>
          <w:b w:val="false"/>
          <w:i w:val="false"/>
          <w:color w:val="ff0000"/>
          <w:sz w:val="28"/>
        </w:rPr>
        <w:t xml:space="preserve"> (2009 жылғы 1 қаңтарынан бастап қолданысқа енгізіледі) Шешімімен.</w:t>
      </w:r>
    </w:p>
    <w:p>
      <w:pPr>
        <w:spacing w:after="0"/>
        <w:ind w:left="0"/>
        <w:jc w:val="both"/>
      </w:pPr>
      <w:r>
        <w:rPr>
          <w:rFonts w:ascii="Times New Roman"/>
          <w:b w:val="false"/>
          <w:i w:val="false"/>
          <w:color w:val="ff0000"/>
          <w:sz w:val="28"/>
        </w:rPr>
        <w:t>      </w:t>
      </w:r>
      <w:r>
        <w:rPr>
          <w:rFonts w:ascii="Times New Roman"/>
          <w:b w:val="false"/>
          <w:i w:val="false"/>
          <w:color w:val="000000"/>
          <w:sz w:val="28"/>
        </w:rPr>
        <w:t>6-1. 2009 жылға арналған аудандық бюджетте республикалық қаржысы есебінен өңірлерде жұмыспен қамту және кадрларды қайта даярлау стратегиясын іске асыруға:</w:t>
      </w:r>
      <w:r>
        <w:br/>
      </w:r>
      <w:r>
        <w:rPr>
          <w:rFonts w:ascii="Times New Roman"/>
          <w:b w:val="false"/>
          <w:i w:val="false"/>
          <w:color w:val="000000"/>
          <w:sz w:val="28"/>
        </w:rPr>
        <w:t>
      1) әлеуметтік жұмыс орындары бағдарламасын кеңейтуге 13 700 мың теңге;</w:t>
      </w:r>
      <w:r>
        <w:br/>
      </w:r>
      <w:r>
        <w:rPr>
          <w:rFonts w:ascii="Times New Roman"/>
          <w:b w:val="false"/>
          <w:i w:val="false"/>
          <w:color w:val="000000"/>
          <w:sz w:val="28"/>
        </w:rPr>
        <w:t>
      2) жастар тәжірибесі бағдарламасын кеңейтуге 7 300 мың теңге қаралғаны ескерілсін.</w:t>
      </w:r>
    </w:p>
    <w:p>
      <w:pPr>
        <w:spacing w:after="0"/>
        <w:ind w:left="0"/>
        <w:jc w:val="both"/>
      </w:pPr>
      <w:r>
        <w:rPr>
          <w:rFonts w:ascii="Times New Roman"/>
          <w:b w:val="false"/>
          <w:i w:val="false"/>
          <w:color w:val="ff0000"/>
          <w:sz w:val="28"/>
        </w:rPr>
        <w:t xml:space="preserve">      Ескерту. 6-1 тармағымен толықтырылды - Жуалы аудандық мәслихатының 2009.05.06 </w:t>
      </w:r>
      <w:r>
        <w:rPr>
          <w:rFonts w:ascii="Times New Roman"/>
          <w:b w:val="false"/>
          <w:i w:val="false"/>
          <w:color w:val="ff0000"/>
          <w:sz w:val="28"/>
        </w:rPr>
        <w:t>№ 16-3</w:t>
      </w:r>
      <w:r>
        <w:rPr>
          <w:rFonts w:ascii="Times New Roman"/>
          <w:b w:val="false"/>
          <w:i w:val="false"/>
          <w:color w:val="ff0000"/>
          <w:sz w:val="28"/>
        </w:rPr>
        <w:t xml:space="preserve"> (2009 жылғы 1 қаңтарынан бастап қолданысқа енгізіледі) Шешімімен.</w:t>
      </w:r>
    </w:p>
    <w:bookmarkStart w:name="z9" w:id="4"/>
    <w:p>
      <w:pPr>
        <w:spacing w:after="0"/>
        <w:ind w:left="0"/>
        <w:jc w:val="both"/>
      </w:pPr>
      <w:r>
        <w:rPr>
          <w:rFonts w:ascii="Times New Roman"/>
          <w:b w:val="false"/>
          <w:i w:val="false"/>
          <w:color w:val="000000"/>
          <w:sz w:val="28"/>
        </w:rPr>
        <w:t>
      6-2. 2009 жылға арналған аудандық бюджетте қоғамдық жұмыстарды ұйымдастыруға облыстық бюджеттен 6 600 мың теңге ағымды нысаналы трансфертті бөлінгені ескерілсін.</w:t>
      </w:r>
    </w:p>
    <w:bookmarkEnd w:id="4"/>
    <w:p>
      <w:pPr>
        <w:spacing w:after="0"/>
        <w:ind w:left="0"/>
        <w:jc w:val="both"/>
      </w:pPr>
      <w:r>
        <w:rPr>
          <w:rFonts w:ascii="Times New Roman"/>
          <w:b w:val="false"/>
          <w:i w:val="false"/>
          <w:color w:val="ff0000"/>
          <w:sz w:val="28"/>
        </w:rPr>
        <w:t xml:space="preserve">      Ескерту. 6-2 тармағымен толықтырылды - Жуалы аудандық мәслихатының 2009.05.06 </w:t>
      </w:r>
      <w:r>
        <w:rPr>
          <w:rFonts w:ascii="Times New Roman"/>
          <w:b w:val="false"/>
          <w:i w:val="false"/>
          <w:color w:val="ff0000"/>
          <w:sz w:val="28"/>
        </w:rPr>
        <w:t>№ 16-3</w:t>
      </w:r>
      <w:r>
        <w:rPr>
          <w:rFonts w:ascii="Times New Roman"/>
          <w:b w:val="false"/>
          <w:i w:val="false"/>
          <w:color w:val="ff0000"/>
          <w:sz w:val="28"/>
        </w:rPr>
        <w:t xml:space="preserve"> (2009 жылғы 1 қаңтарынан бастап қолданысқа енгізіледі) Шешімімен.</w:t>
      </w:r>
    </w:p>
    <w:bookmarkStart w:name="z10" w:id="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2009 жылға арналған аудандық бюджетте республикалық бюджет қаржысы есебінен білім беру объектілерін дамытуға 158660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8. Облыстық бюджет қаржысы есебінен 170000 мың теңге сомасында даму трансферттері аудандық бюджеттің шығындары құрамында қаралғаны ескерілсін.</w:t>
      </w:r>
    </w:p>
    <w:bookmarkEnd w:id="5"/>
    <w:p>
      <w:pPr>
        <w:spacing w:after="0"/>
        <w:ind w:left="0"/>
        <w:jc w:val="both"/>
      </w:pPr>
      <w:r>
        <w:rPr>
          <w:rFonts w:ascii="Times New Roman"/>
          <w:b w:val="false"/>
          <w:i w:val="false"/>
          <w:color w:val="ff0000"/>
          <w:sz w:val="28"/>
        </w:rPr>
        <w:t xml:space="preserve">      Ескерту. 8-тармаққа өзгерту енгізілді - Жуалы аудандық мәслихатының 2009.11.11 </w:t>
      </w:r>
      <w:r>
        <w:rPr>
          <w:rFonts w:ascii="Times New Roman"/>
          <w:b w:val="false"/>
          <w:i w:val="false"/>
          <w:color w:val="ff0000"/>
          <w:sz w:val="28"/>
        </w:rPr>
        <w:t>№ 21-4</w:t>
      </w:r>
      <w:r>
        <w:rPr>
          <w:rFonts w:ascii="Times New Roman"/>
          <w:b w:val="false"/>
          <w:i w:val="false"/>
          <w:color w:val="ff0000"/>
          <w:sz w:val="28"/>
        </w:rPr>
        <w:t xml:space="preserve"> (2009 жылғы 1 қаңтарынан бастап қолданысқа енгізіледі) Шешімімен.</w:t>
      </w:r>
    </w:p>
    <w:bookmarkStart w:name="z12" w:id="6"/>
    <w:p>
      <w:pPr>
        <w:spacing w:after="0"/>
        <w:ind w:left="0"/>
        <w:jc w:val="both"/>
      </w:pPr>
      <w:r>
        <w:rPr>
          <w:rFonts w:ascii="Times New Roman"/>
          <w:b w:val="false"/>
          <w:i w:val="false"/>
          <w:color w:val="000000"/>
          <w:sz w:val="28"/>
        </w:rPr>
        <w:t>
      8-1. 2009 жылға арналған аудандық бюджетте облыстық бюджет қаржысы есебінен дамуға бөлінетін трансферттердің қаражаты Дарбаза-Жылыбұлақ, Қызыларық ауылдарын сумен қамтамасыз етуге жобалық-сметалық құжаттама әзірлеуге - 8000 мың теңге көзделгені ескерілсін.</w:t>
      </w:r>
    </w:p>
    <w:bookmarkEnd w:id="6"/>
    <w:p>
      <w:pPr>
        <w:spacing w:after="0"/>
        <w:ind w:left="0"/>
        <w:jc w:val="both"/>
      </w:pPr>
      <w:r>
        <w:rPr>
          <w:rFonts w:ascii="Times New Roman"/>
          <w:b w:val="false"/>
          <w:i w:val="false"/>
          <w:color w:val="ff0000"/>
          <w:sz w:val="28"/>
        </w:rPr>
        <w:t xml:space="preserve">      Ескерту. 8-1 тармағымен толықтырылды - Жуалы аудандық мәслихатының 2009.02.24 </w:t>
      </w:r>
      <w:r>
        <w:rPr>
          <w:rFonts w:ascii="Times New Roman"/>
          <w:b w:val="false"/>
          <w:i w:val="false"/>
          <w:color w:val="ff0000"/>
          <w:sz w:val="28"/>
        </w:rPr>
        <w:t>№ 14-3</w:t>
      </w:r>
      <w:r>
        <w:rPr>
          <w:rFonts w:ascii="Times New Roman"/>
          <w:b w:val="false"/>
          <w:i w:val="false"/>
          <w:color w:val="ff0000"/>
          <w:sz w:val="28"/>
        </w:rPr>
        <w:t xml:space="preserve"> (2009 жылғы 1 қаңтарынан бастап қолданысқа енгізіледі) Шешімімен.</w:t>
      </w:r>
    </w:p>
    <w:bookmarkStart w:name="z13" w:id="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 2009 жылға арналған аудандық бюджетте облыстық бюджет қаржысы есебінен 64929 мың теңге нысаналы ағымдағы трансферттер көзделгені ескерілсін, оның ішінде:</w:t>
      </w:r>
      <w:r>
        <w:br/>
      </w:r>
      <w:r>
        <w:rPr>
          <w:rFonts w:ascii="Times New Roman"/>
          <w:b w:val="false"/>
          <w:i w:val="false"/>
          <w:color w:val="000000"/>
          <w:sz w:val="28"/>
        </w:rPr>
        <w:t>
      1) білім беру саласының мектепке дейінгі мекемелерінің күрделі жөндеуіне 24000 мың теңге;</w:t>
      </w:r>
      <w:r>
        <w:br/>
      </w:r>
      <w:r>
        <w:rPr>
          <w:rFonts w:ascii="Times New Roman"/>
          <w:b w:val="false"/>
          <w:i w:val="false"/>
          <w:color w:val="000000"/>
          <w:sz w:val="28"/>
        </w:rPr>
        <w:t>
      2) күнкөріс деңгейінің өсуіне байланысты 18 жасқа дейінгі балаларға ай сайынғы мемлекеттік жәрдемақы төлеу үшін - 20929 мың теңге;</w:t>
      </w:r>
      <w:r>
        <w:br/>
      </w:r>
      <w:r>
        <w:rPr>
          <w:rFonts w:ascii="Times New Roman"/>
          <w:b w:val="false"/>
          <w:i w:val="false"/>
          <w:color w:val="000000"/>
          <w:sz w:val="28"/>
        </w:rPr>
        <w:t>
      3) автомобиль жолдарының жұмыс істеуін қамтамасыз етуге 20000 мың теңге.</w:t>
      </w:r>
      <w:r>
        <w:br/>
      </w:r>
      <w:r>
        <w:rPr>
          <w:rFonts w:ascii="Times New Roman"/>
          <w:b w:val="false"/>
          <w:i w:val="false"/>
          <w:color w:val="000000"/>
          <w:sz w:val="28"/>
        </w:rPr>
        <w:t>
</w:t>
      </w:r>
      <w:r>
        <w:rPr>
          <w:rFonts w:ascii="Times New Roman"/>
          <w:b w:val="false"/>
          <w:i w:val="false"/>
          <w:color w:val="000000"/>
          <w:sz w:val="28"/>
        </w:rPr>
        <w:t xml:space="preserve">
      10. 2009 жылға арналған бюджеттік бағдарламаларға бөлінген бюджеттік даму бағдарламаларының тізбесі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11. 2009 жылға арналған аудандық бюджетті атқару процесінде секвестрлеуге жатпайтын аудандық бюджеттік бағдарламалар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12. 2009 жылға арналған аудандық бюджетке ауыл шаруашылығы мақсатында жер учаскелерін сатудан түсетін түсімдер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13. 2009 жылға әр бір ауылдық округтер бойынша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Аудандық жергілікті атқарушы органның резерві 4265 мың теңге мөлшерінде бекітілсін.</w:t>
      </w:r>
    </w:p>
    <w:bookmarkEnd w:id="7"/>
    <w:p>
      <w:pPr>
        <w:spacing w:after="0"/>
        <w:ind w:left="0"/>
        <w:jc w:val="both"/>
      </w:pPr>
      <w:r>
        <w:rPr>
          <w:rFonts w:ascii="Times New Roman"/>
          <w:b w:val="false"/>
          <w:i w:val="false"/>
          <w:color w:val="ff0000"/>
          <w:sz w:val="28"/>
        </w:rPr>
        <w:t xml:space="preserve">      Ескерту. 14-тармаққа өзгерту енгізілді - Жуалы аудандық мәслихатының 2009.08.04 </w:t>
      </w:r>
      <w:r>
        <w:rPr>
          <w:rFonts w:ascii="Times New Roman"/>
          <w:b w:val="false"/>
          <w:i w:val="false"/>
          <w:color w:val="ff0000"/>
          <w:sz w:val="28"/>
        </w:rPr>
        <w:t>№ 18-3</w:t>
      </w:r>
      <w:r>
        <w:rPr>
          <w:rFonts w:ascii="Times New Roman"/>
          <w:b w:val="false"/>
          <w:i w:val="false"/>
          <w:color w:val="ff0000"/>
          <w:sz w:val="28"/>
        </w:rPr>
        <w:t xml:space="preserve"> (2009 жылғы 1 қаңтарынан бастап қолданысқа енгізіледі) Шешімімен.</w:t>
      </w:r>
    </w:p>
    <w:bookmarkStart w:name="z19" w:id="8"/>
    <w:p>
      <w:pPr>
        <w:spacing w:after="0"/>
        <w:ind w:left="0"/>
        <w:jc w:val="both"/>
      </w:pPr>
      <w:r>
        <w:rPr>
          <w:rFonts w:ascii="Times New Roman"/>
          <w:b w:val="false"/>
          <w:i w:val="false"/>
          <w:color w:val="000000"/>
          <w:sz w:val="28"/>
        </w:rPr>
        <w:t>
      15. Осы шешім әділет органдарында мемлекеттік тіркеуден өткен күннен бастап күшіне енеді және 2009 жылдың 1 қаңтарынан қолданысқа енгізіледі.</w:t>
      </w:r>
    </w:p>
    <w:bookmarkEnd w:id="8"/>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Ш. Искаков                           Е. Аманбеков</w:t>
      </w:r>
    </w:p>
    <w:bookmarkStart w:name="z20" w:id="9"/>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xml:space="preserve">
№ 12-4 шешіміне 1-қосымша </w:t>
      </w:r>
    </w:p>
    <w:bookmarkEnd w:id="9"/>
    <w:p>
      <w:pPr>
        <w:spacing w:after="0"/>
        <w:ind w:left="0"/>
        <w:jc w:val="left"/>
      </w:pPr>
      <w:r>
        <w:rPr>
          <w:rFonts w:ascii="Times New Roman"/>
          <w:b/>
          <w:i w:val="false"/>
          <w:color w:val="000000"/>
        </w:rPr>
        <w:t xml:space="preserve"> 2009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Жуалы аудандық мәслихатының 2009.12.03 </w:t>
      </w:r>
      <w:r>
        <w:rPr>
          <w:rFonts w:ascii="Times New Roman"/>
          <w:b w:val="false"/>
          <w:i w:val="false"/>
          <w:color w:val="ff0000"/>
          <w:sz w:val="28"/>
        </w:rPr>
        <w:t>№ 22-3</w:t>
      </w:r>
      <w:r>
        <w:rPr>
          <w:rFonts w:ascii="Times New Roman"/>
          <w:b w:val="false"/>
          <w:i w:val="false"/>
          <w:color w:val="ff0000"/>
          <w:sz w:val="28"/>
        </w:rPr>
        <w:t xml:space="preserve"> (2009 жылғы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854"/>
        <w:gridCol w:w="9622"/>
        <w:gridCol w:w="20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2 872 660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328 230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115 937</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115 937</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138 758</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138 758</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63 342</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44 650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p>
        </w:tc>
      </w:tr>
      <w:tr>
        <w:trPr>
          <w:trHeight w:val="10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18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2 519 296</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2 519 296</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2 519 296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850"/>
        <w:gridCol w:w="772"/>
        <w:gridCol w:w="8880"/>
        <w:gridCol w:w="1868"/>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2894884</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181998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52672</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52672</w:t>
            </w:r>
          </w:p>
        </w:tc>
      </w:tr>
      <w:tr>
        <w:trPr>
          <w:trHeight w:val="7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96262</w:t>
            </w:r>
          </w:p>
        </w:tc>
      </w:tr>
      <w:tr>
        <w:trPr>
          <w:trHeight w:val="9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96262</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0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2228211</w:t>
            </w:r>
          </w:p>
        </w:tc>
      </w:tr>
      <w:tr>
        <w:trPr>
          <w:trHeight w:val="6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178684</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178684</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1614113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1534239</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интерактивтік оқыту жүйесін енгізу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106756</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9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9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59892</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328660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328660</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226641</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5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207018</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46364</w:t>
            </w:r>
          </w:p>
        </w:tc>
      </w:tr>
      <w:tr>
        <w:trPr>
          <w:trHeight w:val="9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w:t>
            </w:r>
          </w:p>
        </w:tc>
      </w:tr>
      <w:tr>
        <w:trPr>
          <w:trHeight w:val="7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r>
      <w:tr>
        <w:trPr>
          <w:trHeight w:val="9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7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53097</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86240</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9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w:t>
            </w:r>
          </w:p>
        </w:tc>
      </w:tr>
      <w:tr>
        <w:trPr>
          <w:trHeight w:val="5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6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6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57422</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қаладағы аудандар, кенттердiң, ауылдар (селолар), ауылдық (селолық) округтердiң шекарасын белгiлеу кезiнде жүргiзiлетiн жерге орналастыру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40377</w:t>
            </w:r>
          </w:p>
        </w:tc>
      </w:tr>
      <w:tr>
        <w:trPr>
          <w:trHeight w:val="12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40377</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10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10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ЖАСАЛЫНАТЫН ОПЕРАЦИЯЛАР БОЙЫНША САЛЬДО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bl>
    <w:bookmarkStart w:name="z22" w:id="10"/>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12-4 шешіміне</w:t>
      </w:r>
      <w:r>
        <w:br/>
      </w:r>
      <w:r>
        <w:rPr>
          <w:rFonts w:ascii="Times New Roman"/>
          <w:b w:val="false"/>
          <w:i w:val="false"/>
          <w:color w:val="000000"/>
          <w:sz w:val="28"/>
        </w:rPr>
        <w:t>
2-қосымша</w:t>
      </w:r>
    </w:p>
    <w:bookmarkEnd w:id="10"/>
    <w:bookmarkStart w:name="z23" w:id="11"/>
    <w:p>
      <w:pPr>
        <w:spacing w:after="0"/>
        <w:ind w:left="0"/>
        <w:jc w:val="left"/>
      </w:pPr>
      <w:r>
        <w:rPr>
          <w:rFonts w:ascii="Times New Roman"/>
          <w:b/>
          <w:i w:val="false"/>
          <w:color w:val="000000"/>
        </w:rPr>
        <w:t xml:space="preserve"> 
2009 жылға арналған бюджеттік бағдарламаларға бөлінген бюджеттік даму бағдарламаларының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767"/>
        <w:gridCol w:w="683"/>
        <w:gridCol w:w="1183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4" w:id="1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12-4 шешіміне</w:t>
      </w:r>
      <w:r>
        <w:br/>
      </w:r>
      <w:r>
        <w:rPr>
          <w:rFonts w:ascii="Times New Roman"/>
          <w:b w:val="false"/>
          <w:i w:val="false"/>
          <w:color w:val="000000"/>
          <w:sz w:val="28"/>
        </w:rPr>
        <w:t>
3-қосымша</w:t>
      </w:r>
    </w:p>
    <w:bookmarkEnd w:id="12"/>
    <w:bookmarkStart w:name="z25" w:id="13"/>
    <w:p>
      <w:pPr>
        <w:spacing w:after="0"/>
        <w:ind w:left="0"/>
        <w:jc w:val="left"/>
      </w:pPr>
      <w:r>
        <w:rPr>
          <w:rFonts w:ascii="Times New Roman"/>
          <w:b/>
          <w:i w:val="false"/>
          <w:color w:val="000000"/>
        </w:rPr>
        <w:t xml:space="preserve"> 
2009 жылға арналған аудандық бюджетті атқару процесінде секвестрлеуге жатпайтын аудандық бюджеттік бағдарламалар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26" w:id="14"/>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12-4 шешіміне</w:t>
      </w:r>
      <w:r>
        <w:br/>
      </w:r>
      <w:r>
        <w:rPr>
          <w:rFonts w:ascii="Times New Roman"/>
          <w:b w:val="false"/>
          <w:i w:val="false"/>
          <w:color w:val="000000"/>
          <w:sz w:val="28"/>
        </w:rPr>
        <w:t>
4-қосымша</w:t>
      </w:r>
    </w:p>
    <w:bookmarkEnd w:id="14"/>
    <w:bookmarkStart w:name="z21" w:id="15"/>
    <w:p>
      <w:pPr>
        <w:spacing w:after="0"/>
        <w:ind w:left="0"/>
        <w:jc w:val="left"/>
      </w:pPr>
      <w:r>
        <w:rPr>
          <w:rFonts w:ascii="Times New Roman"/>
          <w:b/>
          <w:i w:val="false"/>
          <w:color w:val="000000"/>
        </w:rPr>
        <w:t xml:space="preserve"> 
2009 жылға арналған аудандық бюджетке ауыл шаруашылығы мақсатында жер учаскелерін сатудан түсетін түсімдер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87"/>
        <w:gridCol w:w="9315"/>
        <w:gridCol w:w="228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16"/>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12-4 шешіміне</w:t>
      </w:r>
      <w:r>
        <w:br/>
      </w:r>
      <w:r>
        <w:rPr>
          <w:rFonts w:ascii="Times New Roman"/>
          <w:b w:val="false"/>
          <w:i w:val="false"/>
          <w:color w:val="000000"/>
          <w:sz w:val="28"/>
        </w:rPr>
        <w:t>
5-қосымша</w:t>
      </w:r>
    </w:p>
    <w:bookmarkEnd w:id="16"/>
    <w:p>
      <w:pPr>
        <w:spacing w:after="0"/>
        <w:ind w:left="0"/>
        <w:jc w:val="both"/>
      </w:pPr>
      <w:r>
        <w:rPr>
          <w:rFonts w:ascii="Times New Roman"/>
          <w:b w:val="false"/>
          <w:i w:val="false"/>
          <w:color w:val="ff0000"/>
          <w:sz w:val="28"/>
        </w:rPr>
        <w:t xml:space="preserve">      Ескерту. 5-Қосымша жаңа редакцияда - Жуалы аудандық мәслихатының 2009.11.11 </w:t>
      </w:r>
      <w:r>
        <w:rPr>
          <w:rFonts w:ascii="Times New Roman"/>
          <w:b w:val="false"/>
          <w:i w:val="false"/>
          <w:color w:val="ff0000"/>
          <w:sz w:val="28"/>
        </w:rPr>
        <w:t>№ 21-4</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left"/>
      </w:pPr>
      <w:r>
        <w:rPr>
          <w:rFonts w:ascii="Times New Roman"/>
          <w:b/>
          <w:i w:val="false"/>
          <w:color w:val="000000"/>
        </w:rPr>
        <w:t xml:space="preserve"> 2009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393"/>
        <w:gridCol w:w="1765"/>
        <w:gridCol w:w="2409"/>
        <w:gridCol w:w="1762"/>
        <w:gridCol w:w="2253"/>
      </w:tblGrid>
      <w:tr>
        <w:trPr>
          <w:trHeight w:val="525"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665"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69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1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2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 округі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