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4efa" w14:textId="38e4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әкімиятының 2008 жылғы 26 желтоқсандағы N 761 Қаулысы. Жамбыл облысы Жамбыл ауданының Әділет басқармасында 2009 жылғы 27 қаңтарда 76 нөмірімен тіркелді. Қаулысының қабылдау мерзімінің өтуіне байланысты күші жойылды (Жамбыл ауданы әкімі аппаратының 2012 жылғы 08 маусымдағы N 3/904 хаты)</w:t>
      </w:r>
    </w:p>
    <w:p>
      <w:pPr>
        <w:spacing w:after="0"/>
        <w:ind w:left="0"/>
        <w:jc w:val="both"/>
      </w:pPr>
      <w:r>
        <w:rPr>
          <w:rFonts w:ascii="Times New Roman"/>
          <w:b w:val="false"/>
          <w:i w:val="false"/>
          <w:color w:val="ff0000"/>
          <w:sz w:val="28"/>
        </w:rPr>
        <w:t>      Еркерту.Қаулысының қабылдау мерзімінің өтуіне байланысты күші жойылды (Жамбыл ауданы әкімі аппаратының 2012.06.08 N 3/904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31 </w:t>
      </w:r>
      <w:r>
        <w:rPr>
          <w:rFonts w:ascii="Times New Roman"/>
          <w:b w:val="false"/>
          <w:i w:val="false"/>
          <w:color w:val="000000"/>
          <w:sz w:val="28"/>
        </w:rPr>
        <w:t>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7 </w:t>
      </w:r>
      <w:r>
        <w:rPr>
          <w:rFonts w:ascii="Times New Roman"/>
          <w:b w:val="false"/>
          <w:i w:val="false"/>
          <w:color w:val="000000"/>
          <w:sz w:val="28"/>
        </w:rPr>
        <w:t>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аудандық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қоғамдық жұмыстар жүргізілетін аудан аумағындағы ұйымдардың тізбелері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2009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"Жамбыл ауданы әкімиятының жұмыспен қамту және әлеуметтік бағдарламалар бөлімі" мемлекеттік мекемесі (Н. Несіпбеков)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Ү. Наймановаға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2009 жылдың 1-ші қаңтарынан туындайтын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ауданының Әкімі                 М. Дүйсембаев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Жамбыл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О. Ивасик</w:t>
      </w:r>
      <w:r>
        <w:br/>
      </w:r>
      <w:r>
        <w:rPr>
          <w:rFonts w:ascii="Times New Roman"/>
          <w:b w:val="false"/>
          <w:i w:val="false"/>
          <w:color w:val="000000"/>
          <w:sz w:val="28"/>
        </w:rPr>
        <w:t>
26 желтоқсан 2008 ж.</w:t>
      </w:r>
    </w:p>
    <w:bookmarkStart w:name="z7" w:id="1"/>
    <w:p>
      <w:pPr>
        <w:spacing w:after="0"/>
        <w:ind w:left="0"/>
        <w:jc w:val="both"/>
      </w:pPr>
      <w:r>
        <w:rPr>
          <w:rFonts w:ascii="Times New Roman"/>
          <w:b w:val="false"/>
          <w:i w:val="false"/>
          <w:color w:val="000000"/>
          <w:sz w:val="28"/>
        </w:rPr>
        <w:t>
Жамбыл ауданы әкімиятының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761 қаулысына № 1-қосымша</w:t>
      </w:r>
    </w:p>
    <w:bookmarkEnd w:id="1"/>
    <w:bookmarkStart w:name="z8" w:id="2"/>
    <w:p>
      <w:pPr>
        <w:spacing w:after="0"/>
        <w:ind w:left="0"/>
        <w:jc w:val="left"/>
      </w:pPr>
      <w:r>
        <w:rPr>
          <w:rFonts w:ascii="Times New Roman"/>
          <w:b/>
          <w:i w:val="false"/>
          <w:color w:val="000000"/>
        </w:rPr>
        <w:t xml:space="preserve"> 
2009 жылы қоғамдық жұмыстар жүргізілетін аудан аумағындағы ұйымдардың тізбесі</w:t>
      </w:r>
    </w:p>
    <w:bookmarkEnd w:id="2"/>
    <w:p>
      <w:pPr>
        <w:spacing w:after="0"/>
        <w:ind w:left="0"/>
        <w:jc w:val="both"/>
      </w:pPr>
      <w:r>
        <w:rPr>
          <w:rFonts w:ascii="Times New Roman"/>
          <w:b w:val="false"/>
          <w:i w:val="false"/>
          <w:color w:val="000000"/>
          <w:sz w:val="28"/>
        </w:rPr>
        <w:t>      1. "Жамбыл облысы Жамбыл ауданы Аса селолық округі Әкімі" мемлекеттік мекемесі</w:t>
      </w:r>
      <w:r>
        <w:br/>
      </w:r>
      <w:r>
        <w:rPr>
          <w:rFonts w:ascii="Times New Roman"/>
          <w:b w:val="false"/>
          <w:i w:val="false"/>
          <w:color w:val="000000"/>
          <w:sz w:val="28"/>
        </w:rPr>
        <w:t>
      2. "Жамбыл облысы Жамбыл ауданы Айшабибі селолық округінің Әкімі" мемлекеттік мекемесі</w:t>
      </w:r>
      <w:r>
        <w:br/>
      </w:r>
      <w:r>
        <w:rPr>
          <w:rFonts w:ascii="Times New Roman"/>
          <w:b w:val="false"/>
          <w:i w:val="false"/>
          <w:color w:val="000000"/>
          <w:sz w:val="28"/>
        </w:rPr>
        <w:t>
      3. Жамбыл облысы Жамбыл ауданы "Ақбастау ауылдық округі әкімінің аппараты" мемлекеттік мекемесі</w:t>
      </w:r>
      <w:r>
        <w:br/>
      </w:r>
      <w:r>
        <w:rPr>
          <w:rFonts w:ascii="Times New Roman"/>
          <w:b w:val="false"/>
          <w:i w:val="false"/>
          <w:color w:val="000000"/>
          <w:sz w:val="28"/>
        </w:rPr>
        <w:t>
      4. "Жамбыл облысы Жамбыл ауданы Ақбұлым ауылының Әкімі" мемлекеттік мекемесі</w:t>
      </w:r>
      <w:r>
        <w:br/>
      </w:r>
      <w:r>
        <w:rPr>
          <w:rFonts w:ascii="Times New Roman"/>
          <w:b w:val="false"/>
          <w:i w:val="false"/>
          <w:color w:val="000000"/>
          <w:sz w:val="28"/>
        </w:rPr>
        <w:t>
      5. "Жамбыл облысы Жамбыл ауданы Бесағаш селолық округінің Әкімі" мемлекеттік мекемесі</w:t>
      </w:r>
      <w:r>
        <w:br/>
      </w:r>
      <w:r>
        <w:rPr>
          <w:rFonts w:ascii="Times New Roman"/>
          <w:b w:val="false"/>
          <w:i w:val="false"/>
          <w:color w:val="000000"/>
          <w:sz w:val="28"/>
        </w:rPr>
        <w:t>
      6. "Жамбыл облысы Жамбыл ауданы Гродиково селолық округінің Әкімі" мемлекеттік мекемесі</w:t>
      </w:r>
      <w:r>
        <w:br/>
      </w:r>
      <w:r>
        <w:rPr>
          <w:rFonts w:ascii="Times New Roman"/>
          <w:b w:val="false"/>
          <w:i w:val="false"/>
          <w:color w:val="000000"/>
          <w:sz w:val="28"/>
        </w:rPr>
        <w:t>
      7. Жамбыл облысы Жамбыл ауданы "Ерназар ауылдық округі Әкімінің аппараты" мемлекеттік мекемесі</w:t>
      </w:r>
      <w:r>
        <w:br/>
      </w:r>
      <w:r>
        <w:rPr>
          <w:rFonts w:ascii="Times New Roman"/>
          <w:b w:val="false"/>
          <w:i w:val="false"/>
          <w:color w:val="000000"/>
          <w:sz w:val="28"/>
        </w:rPr>
        <w:t>
      8. "Жамбыл облысы Жамбыл ауданы Жамбыл селолық округінің Әкімі" мемлекеттік мекемесі</w:t>
      </w:r>
      <w:r>
        <w:br/>
      </w:r>
      <w:r>
        <w:rPr>
          <w:rFonts w:ascii="Times New Roman"/>
          <w:b w:val="false"/>
          <w:i w:val="false"/>
          <w:color w:val="000000"/>
          <w:sz w:val="28"/>
        </w:rPr>
        <w:t>
      9. "Жамбыл облысы Жамбыл ауданы Көлқайнар селолық округінің Әкімі" мемлекеттік мекемесі</w:t>
      </w:r>
      <w:r>
        <w:br/>
      </w:r>
      <w:r>
        <w:rPr>
          <w:rFonts w:ascii="Times New Roman"/>
          <w:b w:val="false"/>
          <w:i w:val="false"/>
          <w:color w:val="000000"/>
          <w:sz w:val="28"/>
        </w:rPr>
        <w:t>
      10. Жамбыл облысы Жамбыл ауданы "Қаракемер ауылдық округі Әкімінің аппараты" мемлекеттік мекемесі</w:t>
      </w:r>
      <w:r>
        <w:br/>
      </w:r>
      <w:r>
        <w:rPr>
          <w:rFonts w:ascii="Times New Roman"/>
          <w:b w:val="false"/>
          <w:i w:val="false"/>
          <w:color w:val="000000"/>
          <w:sz w:val="28"/>
        </w:rPr>
        <w:t>
      11. Жамбыл облысы Жамбыл ауданы "Қызылқайнар ауылдық округі Әкімінің аппараты" мемлекеттік мекемесі</w:t>
      </w:r>
      <w:r>
        <w:br/>
      </w:r>
      <w:r>
        <w:rPr>
          <w:rFonts w:ascii="Times New Roman"/>
          <w:b w:val="false"/>
          <w:i w:val="false"/>
          <w:color w:val="000000"/>
          <w:sz w:val="28"/>
        </w:rPr>
        <w:t>
      12. Жамбыл облысы Жамбыл ауданы "Қаратөбе ауылдық округі Әкімінің аппараты" мемлекеттік мекемесі</w:t>
      </w:r>
      <w:r>
        <w:br/>
      </w:r>
      <w:r>
        <w:rPr>
          <w:rFonts w:ascii="Times New Roman"/>
          <w:b w:val="false"/>
          <w:i w:val="false"/>
          <w:color w:val="000000"/>
          <w:sz w:val="28"/>
        </w:rPr>
        <w:t>
      13. Жамбыл ауданы "Құмшағал ауылдық округі Әкімінің аппараты</w:t>
      </w:r>
      <w:r>
        <w:rPr>
          <w:rFonts w:ascii="Times New Roman"/>
          <w:b/>
          <w:i w:val="false"/>
          <w:color w:val="000000"/>
          <w:sz w:val="28"/>
        </w:rPr>
        <w:t xml:space="preserve">" </w:t>
      </w:r>
      <w:r>
        <w:rPr>
          <w:rFonts w:ascii="Times New Roman"/>
          <w:b w:val="false"/>
          <w:i w:val="false"/>
          <w:color w:val="000000"/>
          <w:sz w:val="28"/>
        </w:rPr>
        <w:t>мемлекеттік мекемесі</w:t>
      </w:r>
      <w:r>
        <w:br/>
      </w:r>
      <w:r>
        <w:rPr>
          <w:rFonts w:ascii="Times New Roman"/>
          <w:b w:val="false"/>
          <w:i w:val="false"/>
          <w:color w:val="000000"/>
          <w:sz w:val="28"/>
        </w:rPr>
        <w:t>
      14. Жамбыл облысы Жамбыл ауданы "Қарой селолық округінің Әкімі” мемлекеттік мекемесі</w:t>
      </w:r>
      <w:r>
        <w:br/>
      </w:r>
      <w:r>
        <w:rPr>
          <w:rFonts w:ascii="Times New Roman"/>
          <w:b w:val="false"/>
          <w:i w:val="false"/>
          <w:color w:val="000000"/>
          <w:sz w:val="28"/>
        </w:rPr>
        <w:t>
      15. Жамбыл облысы Жамбыл ауданы "Пионер ауылдық округі Әкімінің аппараты" мемлекеттік мекемесі</w:t>
      </w:r>
      <w:r>
        <w:br/>
      </w:r>
      <w:r>
        <w:rPr>
          <w:rFonts w:ascii="Times New Roman"/>
          <w:b w:val="false"/>
          <w:i w:val="false"/>
          <w:color w:val="000000"/>
          <w:sz w:val="28"/>
        </w:rPr>
        <w:t>
      16. "Жамбыл облысы Жамбыл ауданы Полатқосшы селолық округінің Әкімі" мемлекеттік мекемесі</w:t>
      </w:r>
      <w:r>
        <w:br/>
      </w:r>
      <w:r>
        <w:rPr>
          <w:rFonts w:ascii="Times New Roman"/>
          <w:b w:val="false"/>
          <w:i w:val="false"/>
          <w:color w:val="000000"/>
          <w:sz w:val="28"/>
        </w:rPr>
        <w:t>
      17. "Жамбыл ауданы Өрнек селолық округінің Әкімі" мемлекеттік мекемесі</w:t>
      </w:r>
      <w:r>
        <w:br/>
      </w:r>
      <w:r>
        <w:rPr>
          <w:rFonts w:ascii="Times New Roman"/>
          <w:b w:val="false"/>
          <w:i w:val="false"/>
          <w:color w:val="000000"/>
          <w:sz w:val="28"/>
        </w:rPr>
        <w:t>
      18. "Жамбыл ауданы әкімиятының мәдениет және тілдерді дамыту бөлімі" мемлекеттік мекемесі</w:t>
      </w:r>
      <w:r>
        <w:br/>
      </w:r>
      <w:r>
        <w:rPr>
          <w:rFonts w:ascii="Times New Roman"/>
          <w:b w:val="false"/>
          <w:i w:val="false"/>
          <w:color w:val="000000"/>
          <w:sz w:val="28"/>
        </w:rPr>
        <w:t>
      19. "Жамбыл ауданы әкімиятының дене шынықтыру және спорт бөлімі" мемлекеттік мекемесі</w:t>
      </w:r>
      <w:r>
        <w:br/>
      </w:r>
      <w:r>
        <w:rPr>
          <w:rFonts w:ascii="Times New Roman"/>
          <w:b w:val="false"/>
          <w:i w:val="false"/>
          <w:color w:val="000000"/>
          <w:sz w:val="28"/>
        </w:rPr>
        <w:t>
      20. "Жамбыл ауданы әкімияты мәдениет және тілдерді дамыту бөлімінің аудандық орталықтандырылған кітапханалар жүйесі" мемлекеттік мекемесі</w:t>
      </w:r>
      <w:r>
        <w:br/>
      </w:r>
      <w:r>
        <w:rPr>
          <w:rFonts w:ascii="Times New Roman"/>
          <w:b w:val="false"/>
          <w:i w:val="false"/>
          <w:color w:val="000000"/>
          <w:sz w:val="28"/>
        </w:rPr>
        <w:t>
      21. "Жамбыл облысы Жамбыл ауданының қорғаныс істері жөніндегі бөлімі" мемлекеттік мекемесі (келісім бойынша)</w:t>
      </w:r>
    </w:p>
    <w:bookmarkStart w:name="z9" w:id="3"/>
    <w:p>
      <w:pPr>
        <w:spacing w:after="0"/>
        <w:ind w:left="0"/>
        <w:jc w:val="both"/>
      </w:pPr>
      <w:r>
        <w:rPr>
          <w:rFonts w:ascii="Times New Roman"/>
          <w:b w:val="false"/>
          <w:i w:val="false"/>
          <w:color w:val="000000"/>
          <w:sz w:val="28"/>
        </w:rPr>
        <w:t>
Жамбыл ауданы әкімиятының</w:t>
      </w:r>
      <w:r>
        <w:br/>
      </w:r>
      <w:r>
        <w:rPr>
          <w:rFonts w:ascii="Times New Roman"/>
          <w:b w:val="false"/>
          <w:i w:val="false"/>
          <w:color w:val="000000"/>
          <w:sz w:val="28"/>
        </w:rPr>
        <w:t>
2009 жылғы 26 желтоқсандағы</w:t>
      </w:r>
      <w:r>
        <w:br/>
      </w:r>
      <w:r>
        <w:rPr>
          <w:rFonts w:ascii="Times New Roman"/>
          <w:b w:val="false"/>
          <w:i w:val="false"/>
          <w:color w:val="000000"/>
          <w:sz w:val="28"/>
        </w:rPr>
        <w:t>
№ 761 қаулысына № 2-қосымша</w:t>
      </w:r>
    </w:p>
    <w:bookmarkEnd w:id="3"/>
    <w:p>
      <w:pPr>
        <w:spacing w:after="0"/>
        <w:ind w:left="0"/>
        <w:jc w:val="both"/>
      </w:pPr>
      <w:r>
        <w:rPr>
          <w:rFonts w:ascii="Times New Roman"/>
          <w:b w:val="false"/>
          <w:i w:val="false"/>
          <w:color w:val="ff0000"/>
          <w:sz w:val="28"/>
        </w:rPr>
        <w:t xml:space="preserve">      Ескерту. 1-Қосымшаға өзгерту енгізілді - Жамбыл аудандық мәслихатының 2009.03.31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Шешімімен.</w:t>
      </w:r>
    </w:p>
    <w:bookmarkStart w:name="z10" w:id="4"/>
    <w:p>
      <w:pPr>
        <w:spacing w:after="0"/>
        <w:ind w:left="0"/>
        <w:jc w:val="left"/>
      </w:pPr>
      <w:r>
        <w:rPr>
          <w:rFonts w:ascii="Times New Roman"/>
          <w:b/>
          <w:i w:val="false"/>
          <w:color w:val="000000"/>
        </w:rPr>
        <w:t xml:space="preserve"> 
2009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733"/>
        <w:gridCol w:w="2593"/>
        <w:gridCol w:w="1873"/>
        <w:gridCol w:w="1613"/>
        <w:gridCol w:w="1913"/>
        <w:gridCol w:w="693"/>
        <w:gridCol w:w="873"/>
      </w:tblGrid>
      <w:tr>
        <w:trPr>
          <w:trHeight w:val="9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 көздері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төленетін ақының мөлшері (адам басына)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br/>
            </w:r>
            <w:r>
              <w:rPr>
                <w:rFonts w:ascii="Times New Roman"/>
                <w:b w:val="false"/>
                <w:i w:val="false"/>
                <w:color w:val="000000"/>
                <w:sz w:val="20"/>
              </w:rPr>
              <w:t>
ра-</w:t>
            </w:r>
            <w:r>
              <w:br/>
            </w:r>
            <w:r>
              <w:rPr>
                <w:rFonts w:ascii="Times New Roman"/>
                <w:b w:val="false"/>
                <w:i w:val="false"/>
                <w:color w:val="000000"/>
                <w:sz w:val="20"/>
              </w:rPr>
              <w:t>
ныс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w:t>
            </w:r>
            <w:r>
              <w:br/>
            </w:r>
            <w:r>
              <w:rPr>
                <w:rFonts w:ascii="Times New Roman"/>
                <w:b w:val="false"/>
                <w:i w:val="false"/>
                <w:color w:val="000000"/>
                <w:sz w:val="20"/>
              </w:rPr>
              <w:t>
ныс</w:t>
            </w:r>
          </w:p>
        </w:tc>
      </w:tr>
      <w:tr>
        <w:trPr>
          <w:trHeight w:val="15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w:t>
            </w:r>
            <w:r>
              <w:br/>
            </w:r>
            <w:r>
              <w:rPr>
                <w:rFonts w:ascii="Times New Roman"/>
                <w:b w:val="false"/>
                <w:i w:val="false"/>
                <w:color w:val="000000"/>
                <w:sz w:val="20"/>
              </w:rPr>
              <w:t>
экологиялық</w:t>
            </w:r>
            <w:r>
              <w:br/>
            </w:r>
            <w:r>
              <w:rPr>
                <w:rFonts w:ascii="Times New Roman"/>
                <w:b w:val="false"/>
                <w:i w:val="false"/>
                <w:color w:val="000000"/>
                <w:sz w:val="20"/>
              </w:rPr>
              <w:t>
сауықтыру</w:t>
            </w:r>
            <w:r>
              <w:br/>
            </w:r>
            <w:r>
              <w:rPr>
                <w:rFonts w:ascii="Times New Roman"/>
                <w:b w:val="false"/>
                <w:i w:val="false"/>
                <w:color w:val="000000"/>
                <w:sz w:val="20"/>
              </w:rPr>
              <w:t>
(көріктендіру</w:t>
            </w:r>
            <w:r>
              <w:br/>
            </w:r>
            <w:r>
              <w:rPr>
                <w:rFonts w:ascii="Times New Roman"/>
                <w:b w:val="false"/>
                <w:i w:val="false"/>
                <w:color w:val="000000"/>
                <w:sz w:val="20"/>
              </w:rPr>
              <w:t>
көгеріштенді-</w:t>
            </w:r>
            <w:r>
              <w:br/>
            </w:r>
            <w:r>
              <w:rPr>
                <w:rFonts w:ascii="Times New Roman"/>
                <w:b w:val="false"/>
                <w:i w:val="false"/>
                <w:color w:val="000000"/>
                <w:sz w:val="20"/>
              </w:rPr>
              <w:t>
ру және</w:t>
            </w:r>
            <w:r>
              <w:br/>
            </w:r>
            <w:r>
              <w:rPr>
                <w:rFonts w:ascii="Times New Roman"/>
                <w:b w:val="false"/>
                <w:i w:val="false"/>
                <w:color w:val="000000"/>
                <w:sz w:val="20"/>
              </w:rPr>
              <w:t>
тазалық</w:t>
            </w:r>
            <w:r>
              <w:br/>
            </w:r>
            <w:r>
              <w:rPr>
                <w:rFonts w:ascii="Times New Roman"/>
                <w:b w:val="false"/>
                <w:i w:val="false"/>
                <w:color w:val="000000"/>
                <w:sz w:val="20"/>
              </w:rPr>
              <w:t>
жұмыстары)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Арық</w:t>
            </w:r>
            <w:r>
              <w:br/>
            </w:r>
            <w:r>
              <w:rPr>
                <w:rFonts w:ascii="Times New Roman"/>
                <w:b w:val="false"/>
                <w:i w:val="false"/>
                <w:color w:val="000000"/>
                <w:sz w:val="20"/>
              </w:rPr>
              <w:t>
тазалау</w:t>
            </w:r>
            <w:r>
              <w:br/>
            </w:r>
            <w:r>
              <w:rPr>
                <w:rFonts w:ascii="Times New Roman"/>
                <w:b w:val="false"/>
                <w:i w:val="false"/>
                <w:color w:val="000000"/>
                <w:sz w:val="20"/>
              </w:rPr>
              <w:t>
2. Күл-қоқыс</w:t>
            </w:r>
            <w:r>
              <w:br/>
            </w:r>
            <w:r>
              <w:rPr>
                <w:rFonts w:ascii="Times New Roman"/>
                <w:b w:val="false"/>
                <w:i w:val="false"/>
                <w:color w:val="000000"/>
                <w:sz w:val="20"/>
              </w:rPr>
              <w:t>
шығару</w:t>
            </w:r>
            <w:r>
              <w:br/>
            </w:r>
            <w:r>
              <w:rPr>
                <w:rFonts w:ascii="Times New Roman"/>
                <w:b w:val="false"/>
                <w:i w:val="false"/>
                <w:color w:val="000000"/>
                <w:sz w:val="20"/>
              </w:rPr>
              <w:t>
3. Жол</w:t>
            </w:r>
            <w:r>
              <w:br/>
            </w:r>
            <w:r>
              <w:rPr>
                <w:rFonts w:ascii="Times New Roman"/>
                <w:b w:val="false"/>
                <w:i w:val="false"/>
                <w:color w:val="000000"/>
                <w:sz w:val="20"/>
              </w:rPr>
              <w:t>
құрылысы</w:t>
            </w:r>
            <w:r>
              <w:br/>
            </w:r>
            <w:r>
              <w:rPr>
                <w:rFonts w:ascii="Times New Roman"/>
                <w:b w:val="false"/>
                <w:i w:val="false"/>
                <w:color w:val="000000"/>
                <w:sz w:val="20"/>
              </w:rPr>
              <w:t>
және жөндеу</w:t>
            </w:r>
            <w:r>
              <w:br/>
            </w:r>
            <w:r>
              <w:rPr>
                <w:rFonts w:ascii="Times New Roman"/>
                <w:b w:val="false"/>
                <w:i w:val="false"/>
                <w:color w:val="000000"/>
                <w:sz w:val="20"/>
              </w:rPr>
              <w:t>
4. Гүл егу</w:t>
            </w:r>
            <w:r>
              <w:br/>
            </w:r>
            <w:r>
              <w:rPr>
                <w:rFonts w:ascii="Times New Roman"/>
                <w:b w:val="false"/>
                <w:i w:val="false"/>
                <w:color w:val="000000"/>
                <w:sz w:val="20"/>
              </w:rPr>
              <w:t>
және оны</w:t>
            </w:r>
            <w:r>
              <w:br/>
            </w:r>
            <w:r>
              <w:rPr>
                <w:rFonts w:ascii="Times New Roman"/>
                <w:b w:val="false"/>
                <w:i w:val="false"/>
                <w:color w:val="000000"/>
                <w:sz w:val="20"/>
              </w:rPr>
              <w:t>
күту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километр</w:t>
            </w:r>
            <w:r>
              <w:br/>
            </w:r>
            <w:r>
              <w:rPr>
                <w:rFonts w:ascii="Times New Roman"/>
                <w:b w:val="false"/>
                <w:i w:val="false"/>
                <w:color w:val="000000"/>
                <w:sz w:val="20"/>
              </w:rPr>
              <w:t>
1600</w:t>
            </w:r>
            <w:r>
              <w:br/>
            </w:r>
            <w:r>
              <w:rPr>
                <w:rFonts w:ascii="Times New Roman"/>
                <w:b w:val="false"/>
                <w:i w:val="false"/>
                <w:color w:val="000000"/>
                <w:sz w:val="20"/>
              </w:rPr>
              <w:t>
тонна</w:t>
            </w:r>
            <w:r>
              <w:br/>
            </w:r>
            <w:r>
              <w:rPr>
                <w:rFonts w:ascii="Times New Roman"/>
                <w:b w:val="false"/>
                <w:i w:val="false"/>
                <w:color w:val="000000"/>
                <w:sz w:val="20"/>
              </w:rPr>
              <w:t>
60</w:t>
            </w:r>
            <w:r>
              <w:br/>
            </w:r>
            <w:r>
              <w:rPr>
                <w:rFonts w:ascii="Times New Roman"/>
                <w:b w:val="false"/>
                <w:i w:val="false"/>
                <w:color w:val="000000"/>
                <w:sz w:val="20"/>
              </w:rPr>
              <w:t>
километр</w:t>
            </w:r>
            <w:r>
              <w:br/>
            </w:r>
            <w:r>
              <w:rPr>
                <w:rFonts w:ascii="Times New Roman"/>
                <w:b w:val="false"/>
                <w:i w:val="false"/>
                <w:color w:val="000000"/>
                <w:sz w:val="20"/>
              </w:rPr>
              <w:t>
500 метр</w:t>
            </w:r>
            <w:r>
              <w:br/>
            </w:r>
            <w:r>
              <w:rPr>
                <w:rFonts w:ascii="Times New Roman"/>
                <w:b w:val="false"/>
                <w:i w:val="false"/>
                <w:color w:val="000000"/>
                <w:sz w:val="20"/>
              </w:rPr>
              <w:t>
квадрат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w:t>
            </w:r>
            <w:r>
              <w:br/>
            </w:r>
            <w:r>
              <w:rPr>
                <w:rFonts w:ascii="Times New Roman"/>
                <w:b w:val="false"/>
                <w:i w:val="false"/>
                <w:color w:val="000000"/>
                <w:sz w:val="20"/>
              </w:rPr>
              <w:t>
бағдарламасы</w:t>
            </w:r>
            <w:r>
              <w:br/>
            </w:r>
            <w:r>
              <w:rPr>
                <w:rFonts w:ascii="Times New Roman"/>
                <w:b w:val="false"/>
                <w:i w:val="false"/>
                <w:color w:val="000000"/>
                <w:sz w:val="20"/>
              </w:rPr>
              <w:t>
бойынша</w:t>
            </w:r>
            <w:r>
              <w:br/>
            </w:r>
            <w:r>
              <w:rPr>
                <w:rFonts w:ascii="Times New Roman"/>
                <w:b w:val="false"/>
                <w:i w:val="false"/>
                <w:color w:val="000000"/>
                <w:sz w:val="20"/>
              </w:rPr>
              <w:t>
егілген</w:t>
            </w:r>
            <w:r>
              <w:br/>
            </w:r>
            <w:r>
              <w:rPr>
                <w:rFonts w:ascii="Times New Roman"/>
                <w:b w:val="false"/>
                <w:i w:val="false"/>
                <w:color w:val="000000"/>
                <w:sz w:val="20"/>
              </w:rPr>
              <w:t>
талдардың</w:t>
            </w:r>
            <w:r>
              <w:br/>
            </w:r>
            <w:r>
              <w:rPr>
                <w:rFonts w:ascii="Times New Roman"/>
                <w:b w:val="false"/>
                <w:i w:val="false"/>
                <w:color w:val="000000"/>
                <w:sz w:val="20"/>
              </w:rPr>
              <w:t>
сақталуын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егу</w:t>
            </w:r>
            <w:r>
              <w:br/>
            </w:r>
            <w:r>
              <w:rPr>
                <w:rFonts w:ascii="Times New Roman"/>
                <w:b w:val="false"/>
                <w:i w:val="false"/>
                <w:color w:val="000000"/>
                <w:sz w:val="20"/>
              </w:rPr>
              <w:t>
оны күзету,</w:t>
            </w:r>
            <w:r>
              <w:br/>
            </w:r>
            <w:r>
              <w:rPr>
                <w:rFonts w:ascii="Times New Roman"/>
                <w:b w:val="false"/>
                <w:i w:val="false"/>
                <w:color w:val="000000"/>
                <w:sz w:val="20"/>
              </w:rPr>
              <w:t>
суғару</w:t>
            </w:r>
            <w:r>
              <w:br/>
            </w:r>
            <w:r>
              <w:rPr>
                <w:rFonts w:ascii="Times New Roman"/>
                <w:b w:val="false"/>
                <w:i w:val="false"/>
                <w:color w:val="000000"/>
                <w:sz w:val="20"/>
              </w:rPr>
              <w:t>
2. Ескі</w:t>
            </w:r>
            <w:r>
              <w:br/>
            </w:r>
            <w:r>
              <w:rPr>
                <w:rFonts w:ascii="Times New Roman"/>
                <w:b w:val="false"/>
                <w:i w:val="false"/>
                <w:color w:val="000000"/>
                <w:sz w:val="20"/>
              </w:rPr>
              <w:t>
талдарды</w:t>
            </w:r>
            <w:r>
              <w:br/>
            </w:r>
            <w:r>
              <w:rPr>
                <w:rFonts w:ascii="Times New Roman"/>
                <w:b w:val="false"/>
                <w:i w:val="false"/>
                <w:color w:val="000000"/>
                <w:sz w:val="20"/>
              </w:rPr>
              <w:t>
ретке</w:t>
            </w:r>
            <w:r>
              <w:br/>
            </w:r>
            <w:r>
              <w:rPr>
                <w:rFonts w:ascii="Times New Roman"/>
                <w:b w:val="false"/>
                <w:i w:val="false"/>
                <w:color w:val="000000"/>
                <w:sz w:val="20"/>
              </w:rPr>
              <w:t>
келтіру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түп</w:t>
            </w:r>
            <w:r>
              <w:br/>
            </w:r>
            <w:r>
              <w:rPr>
                <w:rFonts w:ascii="Times New Roman"/>
                <w:b w:val="false"/>
                <w:i w:val="false"/>
                <w:color w:val="000000"/>
                <w:sz w:val="20"/>
              </w:rPr>
              <w:t>
50,1</w:t>
            </w:r>
            <w:r>
              <w:br/>
            </w:r>
            <w:r>
              <w:rPr>
                <w:rFonts w:ascii="Times New Roman"/>
                <w:b w:val="false"/>
                <w:i w:val="false"/>
                <w:color w:val="000000"/>
                <w:sz w:val="20"/>
              </w:rPr>
              <w:t>
гектар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және аймақтық</w:t>
            </w:r>
            <w:r>
              <w:br/>
            </w:r>
            <w:r>
              <w:rPr>
                <w:rFonts w:ascii="Times New Roman"/>
                <w:b w:val="false"/>
                <w:i w:val="false"/>
                <w:color w:val="000000"/>
                <w:sz w:val="20"/>
              </w:rPr>
              <w:t>
науқандар</w:t>
            </w:r>
            <w:r>
              <w:br/>
            </w:r>
            <w:r>
              <w:rPr>
                <w:rFonts w:ascii="Times New Roman"/>
                <w:b w:val="false"/>
                <w:i w:val="false"/>
                <w:color w:val="000000"/>
                <w:sz w:val="20"/>
              </w:rPr>
              <w:t>
өткізу</w:t>
            </w:r>
            <w:r>
              <w:br/>
            </w:r>
            <w:r>
              <w:rPr>
                <w:rFonts w:ascii="Times New Roman"/>
                <w:b w:val="false"/>
                <w:i w:val="false"/>
                <w:color w:val="000000"/>
                <w:sz w:val="20"/>
              </w:rPr>
              <w:t>
шараларына</w:t>
            </w:r>
            <w:r>
              <w:br/>
            </w:r>
            <w:r>
              <w:rPr>
                <w:rFonts w:ascii="Times New Roman"/>
                <w:b w:val="false"/>
                <w:i w:val="false"/>
                <w:color w:val="000000"/>
                <w:sz w:val="20"/>
              </w:rPr>
              <w:t>
қатысу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Сауалнама</w:t>
            </w:r>
            <w:r>
              <w:br/>
            </w:r>
            <w:r>
              <w:rPr>
                <w:rFonts w:ascii="Times New Roman"/>
                <w:b w:val="false"/>
                <w:i w:val="false"/>
                <w:color w:val="000000"/>
                <w:sz w:val="20"/>
              </w:rPr>
              <w:t>
жүргізу</w:t>
            </w:r>
            <w:r>
              <w:br/>
            </w:r>
            <w:r>
              <w:rPr>
                <w:rFonts w:ascii="Times New Roman"/>
                <w:b w:val="false"/>
                <w:i w:val="false"/>
                <w:color w:val="000000"/>
                <w:sz w:val="20"/>
              </w:rPr>
              <w:t>
2. Санақ</w:t>
            </w:r>
            <w:r>
              <w:br/>
            </w:r>
            <w:r>
              <w:rPr>
                <w:rFonts w:ascii="Times New Roman"/>
                <w:b w:val="false"/>
                <w:i w:val="false"/>
                <w:color w:val="000000"/>
                <w:sz w:val="20"/>
              </w:rPr>
              <w:t>
жұмыстарына</w:t>
            </w:r>
            <w:r>
              <w:br/>
            </w:r>
            <w:r>
              <w:rPr>
                <w:rFonts w:ascii="Times New Roman"/>
                <w:b w:val="false"/>
                <w:i w:val="false"/>
                <w:color w:val="000000"/>
                <w:sz w:val="20"/>
              </w:rPr>
              <w:t>
қатысу</w:t>
            </w:r>
            <w:r>
              <w:br/>
            </w:r>
            <w:r>
              <w:rPr>
                <w:rFonts w:ascii="Times New Roman"/>
                <w:b w:val="false"/>
                <w:i w:val="false"/>
                <w:color w:val="000000"/>
                <w:sz w:val="20"/>
              </w:rPr>
              <w:t>
3. Әскерге</w:t>
            </w:r>
            <w:r>
              <w:br/>
            </w:r>
            <w:r>
              <w:rPr>
                <w:rFonts w:ascii="Times New Roman"/>
                <w:b w:val="false"/>
                <w:i w:val="false"/>
                <w:color w:val="000000"/>
                <w:sz w:val="20"/>
              </w:rPr>
              <w:t>
шақыру ко-</w:t>
            </w:r>
            <w:r>
              <w:br/>
            </w:r>
            <w:r>
              <w:rPr>
                <w:rFonts w:ascii="Times New Roman"/>
                <w:b w:val="false"/>
                <w:i w:val="false"/>
                <w:color w:val="000000"/>
                <w:sz w:val="20"/>
              </w:rPr>
              <w:t>
миссиясына</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4. Басқа да</w:t>
            </w:r>
            <w:r>
              <w:br/>
            </w:r>
            <w:r>
              <w:rPr>
                <w:rFonts w:ascii="Times New Roman"/>
                <w:b w:val="false"/>
                <w:i w:val="false"/>
                <w:color w:val="000000"/>
                <w:sz w:val="20"/>
              </w:rPr>
              <w:t>
жұмыстар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лігіне</w:t>
            </w:r>
            <w:r>
              <w:br/>
            </w:r>
            <w:r>
              <w:rPr>
                <w:rFonts w:ascii="Times New Roman"/>
                <w:b w:val="false"/>
                <w:i w:val="false"/>
                <w:color w:val="000000"/>
                <w:sz w:val="20"/>
              </w:rPr>
              <w:t>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мекемелерді</w:t>
            </w:r>
            <w:r>
              <w:br/>
            </w:r>
            <w:r>
              <w:rPr>
                <w:rFonts w:ascii="Times New Roman"/>
                <w:b w:val="false"/>
                <w:i w:val="false"/>
                <w:color w:val="000000"/>
                <w:sz w:val="20"/>
              </w:rPr>
              <w:t>
қысқы</w:t>
            </w:r>
            <w:r>
              <w:br/>
            </w:r>
            <w:r>
              <w:rPr>
                <w:rFonts w:ascii="Times New Roman"/>
                <w:b w:val="false"/>
                <w:i w:val="false"/>
                <w:color w:val="000000"/>
                <w:sz w:val="20"/>
              </w:rPr>
              <w:t>
мерзімге</w:t>
            </w:r>
            <w:r>
              <w:br/>
            </w:r>
            <w:r>
              <w:rPr>
                <w:rFonts w:ascii="Times New Roman"/>
                <w:b w:val="false"/>
                <w:i w:val="false"/>
                <w:color w:val="000000"/>
                <w:sz w:val="20"/>
              </w:rPr>
              <w:t>
дайындауға</w:t>
            </w:r>
            <w:r>
              <w:br/>
            </w:r>
            <w:r>
              <w:rPr>
                <w:rFonts w:ascii="Times New Roman"/>
                <w:b w:val="false"/>
                <w:i w:val="false"/>
                <w:color w:val="000000"/>
                <w:sz w:val="20"/>
              </w:rPr>
              <w:t>
қатысу, соғыс</w:t>
            </w:r>
            <w:r>
              <w:br/>
            </w:r>
            <w:r>
              <w:rPr>
                <w:rFonts w:ascii="Times New Roman"/>
                <w:b w:val="false"/>
                <w:i w:val="false"/>
                <w:color w:val="000000"/>
                <w:sz w:val="20"/>
              </w:rPr>
              <w:t>
ардагерлері</w:t>
            </w:r>
            <w:r>
              <w:br/>
            </w:r>
            <w:r>
              <w:rPr>
                <w:rFonts w:ascii="Times New Roman"/>
                <w:b w:val="false"/>
                <w:i w:val="false"/>
                <w:color w:val="000000"/>
                <w:sz w:val="20"/>
              </w:rPr>
              <w:t>
мен тұрмысы</w:t>
            </w:r>
            <w:r>
              <w:br/>
            </w:r>
            <w:r>
              <w:rPr>
                <w:rFonts w:ascii="Times New Roman"/>
                <w:b w:val="false"/>
                <w:i w:val="false"/>
                <w:color w:val="000000"/>
                <w:sz w:val="20"/>
              </w:rPr>
              <w:t>
төмен мүге-</w:t>
            </w:r>
            <w:r>
              <w:br/>
            </w:r>
            <w:r>
              <w:rPr>
                <w:rFonts w:ascii="Times New Roman"/>
                <w:b w:val="false"/>
                <w:i w:val="false"/>
                <w:color w:val="000000"/>
                <w:sz w:val="20"/>
              </w:rPr>
              <w:t>
дектердің,</w:t>
            </w:r>
            <w:r>
              <w:br/>
            </w:r>
            <w:r>
              <w:rPr>
                <w:rFonts w:ascii="Times New Roman"/>
                <w:b w:val="false"/>
                <w:i w:val="false"/>
                <w:color w:val="000000"/>
                <w:sz w:val="20"/>
              </w:rPr>
              <w:t>
жалғызбасты</w:t>
            </w:r>
            <w:r>
              <w:br/>
            </w:r>
            <w:r>
              <w:rPr>
                <w:rFonts w:ascii="Times New Roman"/>
                <w:b w:val="false"/>
                <w:i w:val="false"/>
                <w:color w:val="000000"/>
                <w:sz w:val="20"/>
              </w:rPr>
              <w:t>
қарттардың</w:t>
            </w:r>
            <w:r>
              <w:br/>
            </w:r>
            <w:r>
              <w:rPr>
                <w:rFonts w:ascii="Times New Roman"/>
                <w:b w:val="false"/>
                <w:i w:val="false"/>
                <w:color w:val="000000"/>
                <w:sz w:val="20"/>
              </w:rPr>
              <w:t>
үйлерін</w:t>
            </w:r>
            <w:r>
              <w:br/>
            </w:r>
            <w:r>
              <w:rPr>
                <w:rFonts w:ascii="Times New Roman"/>
                <w:b w:val="false"/>
                <w:i w:val="false"/>
                <w:color w:val="000000"/>
                <w:sz w:val="20"/>
              </w:rPr>
              <w:t>
ағымды жөн-</w:t>
            </w:r>
            <w:r>
              <w:br/>
            </w:r>
            <w:r>
              <w:rPr>
                <w:rFonts w:ascii="Times New Roman"/>
                <w:b w:val="false"/>
                <w:i w:val="false"/>
                <w:color w:val="000000"/>
                <w:sz w:val="20"/>
              </w:rPr>
              <w:t>
деуден</w:t>
            </w:r>
            <w:r>
              <w:br/>
            </w:r>
            <w:r>
              <w:rPr>
                <w:rFonts w:ascii="Times New Roman"/>
                <w:b w:val="false"/>
                <w:i w:val="false"/>
                <w:color w:val="000000"/>
                <w:sz w:val="20"/>
              </w:rPr>
              <w:t>
өткізуге</w:t>
            </w:r>
            <w:r>
              <w:br/>
            </w:r>
            <w:r>
              <w:rPr>
                <w:rFonts w:ascii="Times New Roman"/>
                <w:b w:val="false"/>
                <w:i w:val="false"/>
                <w:color w:val="000000"/>
                <w:sz w:val="20"/>
              </w:rPr>
              <w:t>
жәрдемдесу.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әктеу</w:t>
            </w:r>
            <w:r>
              <w:br/>
            </w:r>
            <w:r>
              <w:rPr>
                <w:rFonts w:ascii="Times New Roman"/>
                <w:b w:val="false"/>
                <w:i w:val="false"/>
                <w:color w:val="000000"/>
                <w:sz w:val="20"/>
              </w:rPr>
              <w:t>
2. Отын</w:t>
            </w:r>
            <w:r>
              <w:br/>
            </w:r>
            <w:r>
              <w:rPr>
                <w:rFonts w:ascii="Times New Roman"/>
                <w:b w:val="false"/>
                <w:i w:val="false"/>
                <w:color w:val="000000"/>
                <w:sz w:val="20"/>
              </w:rPr>
              <w:t>
дайындау</w:t>
            </w:r>
            <w:r>
              <w:br/>
            </w:r>
            <w:r>
              <w:rPr>
                <w:rFonts w:ascii="Times New Roman"/>
                <w:b w:val="false"/>
                <w:i w:val="false"/>
                <w:color w:val="000000"/>
                <w:sz w:val="20"/>
              </w:rPr>
              <w:t>
3. Аулаларды</w:t>
            </w:r>
            <w:r>
              <w:br/>
            </w:r>
            <w:r>
              <w:rPr>
                <w:rFonts w:ascii="Times New Roman"/>
                <w:b w:val="false"/>
                <w:i w:val="false"/>
                <w:color w:val="000000"/>
                <w:sz w:val="20"/>
              </w:rPr>
              <w:t>
ретке</w:t>
            </w:r>
            <w:r>
              <w:br/>
            </w:r>
            <w:r>
              <w:rPr>
                <w:rFonts w:ascii="Times New Roman"/>
                <w:b w:val="false"/>
                <w:i w:val="false"/>
                <w:color w:val="000000"/>
                <w:sz w:val="20"/>
              </w:rPr>
              <w:t>
келтіру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w:t>
            </w:r>
            <w:r>
              <w:br/>
            </w:r>
            <w:r>
              <w:rPr>
                <w:rFonts w:ascii="Times New Roman"/>
                <w:b w:val="false"/>
                <w:i w:val="false"/>
                <w:color w:val="000000"/>
                <w:sz w:val="20"/>
              </w:rPr>
              <w:t>
лігіне</w:t>
            </w:r>
            <w:r>
              <w:br/>
            </w:r>
            <w:r>
              <w:rPr>
                <w:rFonts w:ascii="Times New Roman"/>
                <w:b w:val="false"/>
                <w:i w:val="false"/>
                <w:color w:val="000000"/>
                <w:sz w:val="20"/>
              </w:rPr>
              <w:t>
сәйкес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