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242e" w14:textId="b052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Ботамойнақ ауылындағы Мәмбет Бұрылысының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Ботамойнақ ауылдық округі әкімінің 2008 жылғы 14 наурыздағы N 19 шешімі. Жамбыл облысы Байзақ ауданының әділет басқармасында 2008 жылы 25 сәуірде 68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"РҚАО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Мәтінде авторлық орфография және пунктуация сақталған".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Ботамойнақ ауылы Мәмбет бұрылысы тұрғындарының пікірін ескере отырып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тармақшасын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Ботамойнақ ауылындағы Мәмбет бұрылысының атауы Жұмабеков Зүкүр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Ботамойнақ ауылдық округі Әкімінің аппаратының бас маманы Ә. Қуанышевке жүктеймін.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заңды күшіне енеді және алғашқы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Ботамойна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ауылды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 Д. Наурызбаев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