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d644" w14:textId="8edd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Байзақ ауданының аумағында тұратын 1992 жылы туылған еркек жынысты азаматтарды шақыру учаскесінде тіркеуді жүргізуді ұйымдастыру туралы</w:t>
      </w:r>
    </w:p>
    <w:p>
      <w:pPr>
        <w:spacing w:after="0"/>
        <w:ind w:left="0"/>
        <w:jc w:val="both"/>
      </w:pPr>
      <w:r>
        <w:rPr>
          <w:rFonts w:ascii="Times New Roman"/>
          <w:b w:val="false"/>
          <w:i w:val="false"/>
          <w:color w:val="000000"/>
          <w:sz w:val="28"/>
        </w:rPr>
        <w:t>Жамбыл облысы Байзақ ауданы әкімінің 2008 жылғы 22 желтоқсандағы N 17 Шешімі. Жамбыл облысы Байзақ ауданының Әділет басқармасында 2009 жылғы 22 қаңтарда 87 нөмірімен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33-бабы 1-тармағының 13) тармақшасына,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w:t>
      </w:r>
      <w:r>
        <w:rPr>
          <w:rFonts w:ascii="Times New Roman"/>
          <w:b w:val="false"/>
          <w:i w:val="false"/>
          <w:color w:val="000000"/>
          <w:sz w:val="28"/>
        </w:rPr>
        <w:t xml:space="preserve"> 17 бабының 3 тармағына сәйкес және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міндеттілер мен әскерге шақырылушыларды әскери есепке алуды жүргізу тәртібі туралы ережесін басшылыққа ала отырып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"Жамбыл облысы Байзақ ауданының қорғаныс істері жөніндегі бөлімі" мемлекеттік мекемесінің бастығы М. Бекболатовқа (келісім бойынша) шақыру учаскесінде 2009 жылдың қаңтар-наурыз айларында Байзақ ауданының аумағында тұратын 1992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Ауылдардың (селолардың), ауылдық (селолық) округтердің әкімдері "Жамбыл облысы Байзақ ауданының қорғаныс істері жөніндегі бөлімі" мемлекеттік мекемесіне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"Байзақ ауданы әкімдігінің білім бөлімі" мемлекеттік мекемесі "Жамбыл облысы Байзақ ауданының қорғаныс істері жөніндегі бөлімі" мемлекеттік мекемесімен келісілген кесте бойынша ауданның білім беру мекемелерінде оқитын 1992 жылғы туылған еркек жынысты азаматтарды шақыру учаскесіне уақтылы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Қарулы Күштерінде, басқа да әскерлері мен әскери құрылымдарында әскери-дәрігерлік сараптама жүргізу ережесін бекіту туралы" Қазақстан Республикасы Үкіметінің 2006 жылғы 31 наурыздағы № 226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азаматтар шақыру учаскелеріне тіркелу кезінде әскери қызметке жарамдылығын анықтау үшін медициналық комиссиядан өткізілсін.</w:t>
      </w:r>
      <w:r>
        <w:br/>
      </w:r>
      <w:r>
        <w:rPr>
          <w:rFonts w:ascii="Times New Roman"/>
          <w:b w:val="false"/>
          <w:i w:val="false"/>
          <w:color w:val="000000"/>
          <w:sz w:val="28"/>
        </w:rPr>
        <w:t>
</w:t>
      </w:r>
      <w:r>
        <w:rPr>
          <w:rFonts w:ascii="Times New Roman"/>
          <w:b w:val="false"/>
          <w:i w:val="false"/>
          <w:color w:val="000000"/>
          <w:sz w:val="28"/>
        </w:rPr>
        <w:t>
      5. "Жамбыл облысы ішкі істер департаментінің Байзақ аудандық ішкі істер бөлімі" мемлекеттік мекемесінің бастығы С. Демесіновке (келісім бойынша), әскери міндеттерін орындаудан жалтарған азаматтарды іздестіру және ұстау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Қ. Садубаевқа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тіркеуден өткен соң  күшіне енеді және алғаш ресми жарияланғаннан кейін күнтізбелік он күн өткен соң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Аудан Әкімінің</w:t>
      </w:r>
      <w:r>
        <w:br/>
      </w:r>
      <w:r>
        <w:rPr>
          <w:rFonts w:ascii="Times New Roman"/>
          <w:b w:val="false"/>
          <w:i w:val="false"/>
          <w:color w:val="000000"/>
          <w:sz w:val="28"/>
        </w:rPr>
        <w:t>
</w:t>
      </w:r>
      <w:r>
        <w:rPr>
          <w:rFonts w:ascii="Times New Roman"/>
          <w:b w:val="false"/>
          <w:i/>
          <w:color w:val="000000"/>
          <w:sz w:val="28"/>
        </w:rPr>
        <w:t>      міндетін атқарушы                        Ә. Қилыбаев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"Жамбыл облысы Байзақ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М. Бекболатов</w:t>
      </w:r>
      <w:r>
        <w:br/>
      </w:r>
      <w:r>
        <w:rPr>
          <w:rFonts w:ascii="Times New Roman"/>
          <w:b w:val="false"/>
          <w:i w:val="false"/>
          <w:color w:val="000000"/>
          <w:sz w:val="28"/>
        </w:rPr>
        <w:t>
</w:t>
      </w:r>
      <w:r>
        <w:rPr>
          <w:rFonts w:ascii="Times New Roman"/>
          <w:b w:val="false"/>
          <w:i/>
          <w:color w:val="000000"/>
          <w:sz w:val="28"/>
        </w:rPr>
        <w:t>      22 желтоқсан 2008 ж.</w:t>
      </w:r>
    </w:p>
    <w:p>
      <w:pPr>
        <w:spacing w:after="0"/>
        <w:ind w:left="0"/>
        <w:jc w:val="both"/>
      </w:pPr>
      <w:r>
        <w:rPr>
          <w:rFonts w:ascii="Times New Roman"/>
          <w:b w:val="false"/>
          <w:i/>
          <w:color w:val="000000"/>
          <w:sz w:val="28"/>
        </w:rPr>
        <w:t>      "Жамбыл облысы ішкі істер департаментінің Байзақ</w:t>
      </w:r>
      <w:r>
        <w:br/>
      </w:r>
      <w:r>
        <w:rPr>
          <w:rFonts w:ascii="Times New Roman"/>
          <w:b w:val="false"/>
          <w:i w:val="false"/>
          <w:color w:val="000000"/>
          <w:sz w:val="28"/>
        </w:rPr>
        <w:t>
</w:t>
      </w:r>
      <w:r>
        <w:rPr>
          <w:rFonts w:ascii="Times New Roman"/>
          <w:b w:val="false"/>
          <w:i/>
          <w:color w:val="000000"/>
          <w:sz w:val="28"/>
        </w:rPr>
        <w:t>      аудандық ішкі істер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C. Демесінов</w:t>
      </w:r>
      <w:r>
        <w:br/>
      </w:r>
      <w:r>
        <w:rPr>
          <w:rFonts w:ascii="Times New Roman"/>
          <w:b w:val="false"/>
          <w:i w:val="false"/>
          <w:color w:val="000000"/>
          <w:sz w:val="28"/>
        </w:rPr>
        <w:t>
</w:t>
      </w:r>
      <w:r>
        <w:rPr>
          <w:rFonts w:ascii="Times New Roman"/>
          <w:b w:val="false"/>
          <w:i/>
          <w:color w:val="000000"/>
          <w:sz w:val="28"/>
        </w:rPr>
        <w:t>      22 желтоқсан 2008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