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275b" w14:textId="46b2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2008 жылғы 24 желтоқсандағы N 1116 Қаулысы. Жамбыл облысы Тараз қаласының Әділет басқармасында 2009 жылғы 30 қаңтарда N 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Республикасының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жұмысты ұйымдастыру мен қаржыландырудың ережесіне" сәйкес, жұмыссыздар үшiн қоғамдық жұмыстарды ұйымдастыру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көздері, қоғамдық жұмыстарға сұраныс пен ұсыныс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"Тараз қаласы әкімдігінің жұмыспен қамту және әлеуметтік бағдарламалар бөлімі"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М. Ақтановаға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2009 жылдың 1 қаңтарынан туындайтын қатынастарға таралады.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әкімінің міндетін атқарушы                       Е. Астаев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"Жамбыл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Жаманбаев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"Жамбыл облысының Әдiлет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қаласының Әдiлет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Коротков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"Жасыл Тараз"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Арзымбетов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Тараз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1116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көздері, қоғамдық жұмыстарға сұраныс пен ұсыныс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Қосымша жаңа редакцияда - Тараз қаласы әкімдігінің 2009.04.23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1-тармақтан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қараңыз); 2009.08.11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4122"/>
        <w:gridCol w:w="2220"/>
        <w:gridCol w:w="2039"/>
        <w:gridCol w:w="2483"/>
        <w:gridCol w:w="1248"/>
        <w:gridCol w:w="1108"/>
      </w:tblGrid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жұмыс- тардың түрлері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жағдай- лары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 лардың еңбегiне төленетiн ақының мөлшерi және оларды қаржыланды-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көздері (теңге)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Сұра- ныс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 ныс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 тұрғын жай-коммуналдық шаруашылық, жолаушы көлігі және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 жолдары бөлі-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"Жасыл-Тараз" мамандандырылған кәсіпорын" шаруашылық жүргізу құқығындағы мемлекеттік коммуналдық кәсіпорыны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санитарлық тазалау, көркейту және көгалдан- 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1125 метр, демалыс күндерін ескере отырып, күніне 8 сағат, 12 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жергілікті бюджет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 тұрғын жай-коммуналдық шаруашылық, жолаушы көлігі және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 жолдары бөлі-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"Жасыл-Тараз" мамандандырылған кәсіпорын шаруашылық жүргізу құқығындағы мемлекеттік коммуналдық кәсіпорыны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 қаланы тазалау бойынша жұмыстарын ұйымдас- 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күніне 8 сағат, 12 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 жергілікті бюджет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ішкі істер министрлігі Жамбыл облысының Ішкі істер департаменті" мемлекеттік мекемесі Бөлімшелердің аулаларын санитарлық тазалау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Бөлімше- лердің аулаларын санитарлық тазалау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1125 метр, демалыс күндерін ескере отырып, күніне 8 сағат, 12 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жергілікті бюджет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облысының әділет департаменті Тараз қаласының әділет басқармасы" мемлекеттік мекемесі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күніне 8 сағат, 12 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жергілікті бюджет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Тараз қаласы әкімінің аппараты" мемлекеттік мекемесі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күніне 8 сағат, 12 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жергілікті бюджет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1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 әкімдігінің тұрғын жай-коммуналдық шаруашылық, жолаушы көлігі және автомобиль жолдары бөлімі" мемлекеттік мекемесінің "Тұрғын үй" мемлекеттік коммуналдық қазыналық кәсіпорыны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күніне 8 сағат, 8 ай мерзімге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жергілікті бюджет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1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 әкімдігінің дене шынықтыру және спорт бөлімі" мемлекеттік мекемесі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іс-шара-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ұйымдас- тыруға және өткізуге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күніне 8 сағат, 8 ай мерзімге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жергілікті бюджет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 тұрғын жай-коммуналдық шаруашылық жолушы көлігі және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 жолдары бөлімінің "Тараз су" шаруашылық жүргізу құқығындағы мемлекеттік коммуналдық кәсіпорыны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кұралдарын орнатуға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күніне 8 сағат, 8 ай мерзімге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жергілікті бюджет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1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Ішкі істер министрлігі Жамбыл облысының Ішкі істер департаменті" мемлекеттік мекемесі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полиция инспектор- ларына құқықтық тәртіпті сақтауға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күніне 8 сағат, 8 ай мерзімге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жергілікті бюджет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 тұрғын жай–коммуналдық шаруашылық жолаушы көлігі және автомобиль жолдары бөлімінің "Жасыл-Тараз" мамандандырылған кәсіпорын" шаруашылық жүргізу құқығындағы мемлекеттік коммуналдық кәсіпорыны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Округтар бойынша Тараз қаласы әкімінің бас инспекторларына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күніне 8 сағат, 8 ай мерзімге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жергілікті бюджет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