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800c" w14:textId="cc5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2008 жылғы 26 желтоқсандағы N 13-4 шешімі. Жамбыл облысы Тараз қаласының Әділет басқармасында 2009 жылғы 09 қаңтарда N 84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"2009 жылға арналған облыстық бюджет туралы" Жамбыл облыстық мәслихатының 2008 жылғы 18 желтоқсандағы № 10-4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№ 1716 болып тіркелген)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қалалық бюджет,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- 13 425 516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- 3 093 839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- 154 571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- 922655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- 9 254 451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- 13 722 278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 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-297762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- 297762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түсімі - 652000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- 360000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- 5762 теңге.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1-тармаққа өзгерту енгізілді - Тараз қалалық мәслихатының 2009.02.18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2009.04.28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2009.08.04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2009.11.06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2009.12.05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Шешімдерімен.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Жеке табыс салығынан және әлеуметтік салықтан 2009 жылға арналған түсімдердің жалпы сомасы 30 пайыз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2009 жылға 4349825 мың теңге мөлшерінде субвенция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қала әкімдігінің резерві 5067 мың теңге сомасындағы мөлшерінде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4-тармаққа өзгерту енгізілді - Тараз қалалық мәслихатының 2009.02.18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2009.11.06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Шешімдерімен.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қалалық бюджеттің атқарылу процесіне секвестрлеуге жатпайтын бюджет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шаруашылығы мақсатындағы жер учаскелерін сатудан Тараз қаласы бюджетіне түсетін түсімдердің көлемі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 Тараз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Г. Нұрымова                          Ө. Байшығашев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Тараз қалалық мәслихатының 2009.12.05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43"/>
        <w:gridCol w:w="715"/>
        <w:gridCol w:w="9141"/>
        <w:gridCol w:w="1896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13425516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3093839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781269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151058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4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18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6"/>
        <w:gridCol w:w="750"/>
        <w:gridCol w:w="8974"/>
        <w:gridCol w:w="19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13723278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экономика және бюджеттік жоспарлау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6850877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4839252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4623236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1019630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497114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45758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275935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3747490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278474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2 қосымша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920"/>
        <w:gridCol w:w="883"/>
        <w:gridCol w:w="103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5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</w:tr>
      <w:tr>
        <w:trPr>
          <w:trHeight w:val="6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3 қосымша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 атқарылу процесіне секвестрлеуге жайпайтын бюджет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991"/>
        <w:gridCol w:w="936"/>
        <w:gridCol w:w="1038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5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13-4 шешіміне 4 қосымша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мақсатындағы жер учаскелерін сатудан Тараз қаласы бюджетіне түсетін түсімдердің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75"/>
        <w:gridCol w:w="804"/>
        <w:gridCol w:w="9222"/>
        <w:gridCol w:w="179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ауданның (облыстық маңызы бар қаланың) бюджетіне түсетін түсімдердің көлемі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