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6229" w14:textId="cc56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Жекешелендіру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әкімиятының 2008 жылғы 27 қарашадағы № 371 қаулысы. Жамбыл облыстық Әділет департаментінде 2008 жылғы 30 желтоқсанда 1717 нөмірімен тіркелді. Күші жойылды - Жамбыл облысының әкімдігінің 2019 жылғы 10 сәуірдегі № 82 қаулысымен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облысының әкімдігінің 10.04.2019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"Жекешелендіру туралы" Қазақстан Республикасының 1995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облысының әкімияты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жекешелендіруге жататын коммуналдық меншіктегі объектілердің тізімі бекітілсін.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"Жекешелендіру туралы" Қазақстан Республикасының 1995 жылғы 23 желтоқсандағы Заңына сәйкес, "Жамбыл облысы әкімиятының қаржы басқармасы" мемлекеттік мекемесіне осы қаулының 1-тармағында бекітілген объектілерді сатуды ұйымдастыру тапсырылсын.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әділет органдарында мемлекеттік тіркеуден өткен сәттен бастап күшіне енеді, ресми жарияланған күннен бастап қолданысқа енгізіледі.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Б.З.Иманалиевке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Жексембин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әкімиятының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 қаулысына қосымша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Жекешелендіруге жататын коммуналдық</w:t>
      </w:r>
      <w:r>
        <w:br/>
      </w:r>
      <w:r>
        <w:rPr>
          <w:rFonts w:ascii="Times New Roman"/>
          <w:b/>
          <w:i w:val="false"/>
          <w:color w:val="000000"/>
        </w:rPr>
        <w:t>меншіктегі объектілердің тізімі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5153"/>
        <w:gridCol w:w="2011"/>
        <w:gridCol w:w="4173"/>
        <w:gridCol w:w="273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Балансұстаушы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ГАЗ-310240 автокөлігі, 1995 жылы шығарылған, мемлекеттік нөмірі Н 371 АК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"Т. Рысқұлов ауданы Қорағаты ауылдық округі әкімінің аппараты" мемлекеттік мекемесі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жылғы 11 маусымдағы "Жамбыл облыстық Т. Рысқұлов ауданы әкімиятының қаржы бөлімі" мемлекеттік мекемесінің № 153 хаты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ГАЗ-2417 автокөлігі, 1988 жылы шығарылған, мемлекеттік нөмірі Н 292 АА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"Жуалы ауданы әкімиятының қаржы бөлімі" мемлекеттік мекемесі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жылғы 2 маусымдағы "Жуалы ауданы әкімиятының қаржы бөлімі" мемлекеттік мекемесінің № 289 хаты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273,78 шаршы метр тұрғынжай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"Жуалы ауданы әкімиятының мәдениет және тілдерді дамыту бөлімі" мемлекеттік мекемесі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жылғы 3 қыркүйектегі Жуалы ауданы әкімиятының қаржы бөлімі" мемлекеттік мекемесінің № 443 хаты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"Вольво-940" автокөлігі, 1994 жылы шығарылған, мемлекеттік нөмірі Н 150 АК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"Қордай ауданы әкімдігінің кәсіпкерлік бөлімі" мемлекеттік мекемесі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жылғы 4 қыркүйектегі "Қордай ауданы әкімдігінің қаржы бөлімі" мемлекеттік мекемесінің № 307 хаты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ЮМЗ-6ЭО 2621 тракторы, 1978 жылы шығарылған, мемлекеттік нөмірі H548 ACD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жүргізу құқығындағы "Қордай ауданы әкімиятының тұрғын үй-коммуналдық шаруашылығы жөніндегі кәсіпорыны" коммуналдық мемлекеттік кәсіпорны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жылғы 2 қыркүйектегі"Қордай ауданы әкімдігінің қаржы бөлімі" мемлекеттік мекемесінің № 303 хаты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Т-40 тракторы, 1988 жылы шығарылған инветарлық № 015100005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жүргізу құқығындағы "Қордай ауданы әкімиятының тұрғын үй-коммуналдық шаруашылығы жөніндегі кәсіпорыны" коммуналдық мемлекеттік кәсіпорны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жылғы 2 қыркүйектегі "Қордай ауданы әкімдігінің қаржы бөлімі" мемлекеттік мекемесінің № 303 хаты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ММЗ-45021 автокөлігі, 1989 жылы шығарылған, мемлекеттік нөмірі Н 156 ВС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жүргізу құқығындағы "Қордай ауданы әкімиятының тұрғын үй-коммуналдық шаруашылығы жөніндегі кәсіпорыны" коммуналдық мемлекеттік кәсіпорны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жылғы 2 қыркүйектегі "Қордай ауданы әкімдігінің қаржы бөлімі" мемлекеттік мекемесінің № 303 хаты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КАВЗ-3270 автокөлігі, 1990 жылы шығарылған, мемлекеттік нөмірі Н 158 ВС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жүргізу құқығындағы "Қордай ауданы әкімиятының тұрғын үй-коммуналдық шаруашылығы жөніндегі кәсіпорыны" коммуналдық мемлекеттік кәсіпорны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жылғы 2 қыркүйектегі "Қордай ауданы әкімдігінің қаржы бөлімі" мемлекеттік мекемесінің № 303 хаты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ГАЗ-66 автокөлігі, 1992 жылы шығарылған, мемлекеттік нөмірі Н 319 AW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жүргізу құқығындағы "Қордай ауданы әкімиятының тұрғын үй-коммуналдық шаруашылығы жөніндегі кәсіпорыны" коммуналдық мемлекеттік кәсіпорны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жылғы 2 қыркүйектегі "Қордай ауданы әкімдігінің қаржы бөлімі" мемлекеттік мекемесінің № 303 хаты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ИЖ-27151 автокөлігі, 1990 жылы шығарылған, мемлекеттік нөмірі Н 520 АХ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жүргізу құқығындағы "Қордай ауданы әкімиятының тұрғын үй-коммуналдық шаруашылығы жөніндегі кәсіпорыны" коммуналдық мемлекеттік кәсіпорны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жылғы 2 қыркүйектегі "Қордай ауданы әкімдігінің қаржы бөлімі" мемлекеттік мекемесінің № 303 хаты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ИЖ-27151 автокөлігі, 1989 жылы шығарылған, мемлекеттік нөмірі H 998 CA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жүргізу құқығындағы "Қордай ауданы әкімиятының тұрғын үй-коммуналдық шаруашылығы жөніндегі кәсіпорыны" коммуналдық мемлекеттік кәсіпорны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жылғы 2 қыркүйектегі "Қордай ауданы әкімдігінің қаржы бөлімі" мемлекеттік мекемесінің № 303 хаты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ПТС-4 тіркемесі, 1988 жылы шығарылған, инвентарлық № 56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жүргізу құқығындағы "Қордай ауданы әкімиятының тұрғын үй-коммуналдық шаруашылығы жөніндегі кәсіпорыны" коммуналдық мемлекеттік кәсіпорны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жылғы 2 қыркүйектегі "Қордай ауданы әкімдігінің қаржы бөлімі" мемлекеттік мекемесінің № 303 хаты 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Қанағаттанарлықсыз жағдайда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