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7a03e" w14:textId="377a0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облыстық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облыстық мәслихатының 2008 жылғы 18 желтоқсандағы N 10-4 Шешімі. Жамбыл облыстық Әділет департаментінде 2008 жылғы 25 желтоқсанда 1716 нөмірімен тіркелді. Шешімнің қабылдау мерзімінің өтуіне байланысты қолдану тоқтатылды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xml:space="preserve">      Шешімнің қабылдау мерзімінің өтуіне байланысты қолдану тоқтатылды (Жамбыл облыстық Әділет департаментінің 2013 жылғы 11 наурыздағы N 2-2-17/388 хаты) </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Бюджеттік</w:t>
      </w:r>
      <w:r>
        <w:rPr>
          <w:rFonts w:ascii="Times New Roman"/>
          <w:b w:val="false"/>
          <w:i w:val="false"/>
          <w:color w:val="000000"/>
          <w:sz w:val="28"/>
        </w:rPr>
        <w:t xml:space="preserve"> кодексіне</w:t>
      </w:r>
      <w:r>
        <w:rPr>
          <w:rFonts w:ascii="Times New Roman"/>
          <w:b w:val="false"/>
          <w:i w:val="false"/>
          <w:color w:val="000000"/>
          <w:sz w:val="28"/>
        </w:rPr>
        <w:t xml:space="preserve"> және Қазақстан Республикасының "2009-2011 жылдарға арналған республикалық бюджет туралы" 2008 жылғы 4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облыстық мәслихат </w:t>
      </w:r>
      <w:r>
        <w:rPr>
          <w:rFonts w:ascii="Times New Roman"/>
          <w:b/>
          <w:i w:val="false"/>
          <w:color w:val="000000"/>
          <w:sz w:val="28"/>
        </w:rPr>
        <w:t xml:space="preserve">ШЕШІМ ЕТЕДІ: </w:t>
      </w:r>
      <w:r>
        <w:br/>
      </w:r>
      <w:r>
        <w:rPr>
          <w:rFonts w:ascii="Times New Roman"/>
          <w:b w:val="false"/>
          <w:i w:val="false"/>
          <w:color w:val="000000"/>
          <w:sz w:val="28"/>
        </w:rPr>
        <w:t>
</w:t>
      </w:r>
      <w:r>
        <w:rPr>
          <w:rFonts w:ascii="Times New Roman"/>
          <w:b w:val="false"/>
          <w:i w:val="false"/>
          <w:color w:val="000000"/>
          <w:sz w:val="28"/>
        </w:rPr>
        <w:t xml:space="preserve">
      1. 2009 жылға арналған облыстық бюджет 1-қосымшаға сәйкес мынадай көлемдерде бекітілсін: </w:t>
      </w:r>
      <w:r>
        <w:br/>
      </w:r>
      <w:r>
        <w:rPr>
          <w:rFonts w:ascii="Times New Roman"/>
          <w:b w:val="false"/>
          <w:i w:val="false"/>
          <w:color w:val="000000"/>
          <w:sz w:val="28"/>
        </w:rPr>
        <w:t xml:space="preserve">
      1) кірістер – 79 064 772 мың теңге, оның ішінде: </w:t>
      </w:r>
      <w:r>
        <w:br/>
      </w:r>
      <w:r>
        <w:rPr>
          <w:rFonts w:ascii="Times New Roman"/>
          <w:b w:val="false"/>
          <w:i w:val="false"/>
          <w:color w:val="000000"/>
          <w:sz w:val="28"/>
        </w:rPr>
        <w:t>
      салықтық түсімдер – 7 430 834 мың теңге;</w:t>
      </w:r>
      <w:r>
        <w:br/>
      </w:r>
      <w:r>
        <w:rPr>
          <w:rFonts w:ascii="Times New Roman"/>
          <w:b w:val="false"/>
          <w:i w:val="false"/>
          <w:color w:val="000000"/>
          <w:sz w:val="28"/>
        </w:rPr>
        <w:t>
      салықтық емес түсімдер – 56 050 мың теңге;</w:t>
      </w:r>
      <w:r>
        <w:br/>
      </w:r>
      <w:r>
        <w:rPr>
          <w:rFonts w:ascii="Times New Roman"/>
          <w:b w:val="false"/>
          <w:i w:val="false"/>
          <w:color w:val="000000"/>
          <w:sz w:val="28"/>
        </w:rPr>
        <w:t>
      негізгі капиталды сатудан түсетін түсімдер – 35400 мың теңге;</w:t>
      </w:r>
      <w:r>
        <w:br/>
      </w:r>
      <w:r>
        <w:rPr>
          <w:rFonts w:ascii="Times New Roman"/>
          <w:b w:val="false"/>
          <w:i w:val="false"/>
          <w:color w:val="000000"/>
          <w:sz w:val="28"/>
        </w:rPr>
        <w:t>
      трансферттердiң түсiмдері – 71 542 488 мың теңге;</w:t>
      </w:r>
      <w:r>
        <w:br/>
      </w:r>
      <w:r>
        <w:rPr>
          <w:rFonts w:ascii="Times New Roman"/>
          <w:b w:val="false"/>
          <w:i w:val="false"/>
          <w:color w:val="000000"/>
          <w:sz w:val="28"/>
        </w:rPr>
        <w:t>
      2) шығындар – 80 320 028 мың теңге;</w:t>
      </w:r>
      <w:r>
        <w:br/>
      </w:r>
      <w:r>
        <w:rPr>
          <w:rFonts w:ascii="Times New Roman"/>
          <w:b w:val="false"/>
          <w:i w:val="false"/>
          <w:color w:val="000000"/>
          <w:sz w:val="28"/>
        </w:rPr>
        <w:t>
      3) таза бюджеттік кредиттеу – 213 003 мың теңге, оның ішінде:</w:t>
      </w:r>
      <w:r>
        <w:br/>
      </w:r>
      <w:r>
        <w:rPr>
          <w:rFonts w:ascii="Times New Roman"/>
          <w:b w:val="false"/>
          <w:i w:val="false"/>
          <w:color w:val="000000"/>
          <w:sz w:val="28"/>
        </w:rPr>
        <w:t>
      бюджеттік кредиттер – 702 000 мың теңге;</w:t>
      </w:r>
      <w:r>
        <w:br/>
      </w:r>
      <w:r>
        <w:rPr>
          <w:rFonts w:ascii="Times New Roman"/>
          <w:b w:val="false"/>
          <w:i w:val="false"/>
          <w:color w:val="000000"/>
          <w:sz w:val="28"/>
        </w:rPr>
        <w:t>
      бюджеттік кредиттерді өтеу – 488 997 мың теңге;</w:t>
      </w:r>
      <w:r>
        <w:br/>
      </w:r>
      <w:r>
        <w:rPr>
          <w:rFonts w:ascii="Times New Roman"/>
          <w:b w:val="false"/>
          <w:i w:val="false"/>
          <w:color w:val="000000"/>
          <w:sz w:val="28"/>
        </w:rPr>
        <w:t>
      4) Қаржы активтерiмен жасалатын операциялар бойынша сальдо – -269 127 мың теңге, оның ішінде:</w:t>
      </w:r>
      <w:r>
        <w:br/>
      </w:r>
      <w:r>
        <w:rPr>
          <w:rFonts w:ascii="Times New Roman"/>
          <w:b w:val="false"/>
          <w:i w:val="false"/>
          <w:color w:val="000000"/>
          <w:sz w:val="28"/>
        </w:rPr>
        <w:t>
      мемлекеттiң қаржы активтерiн сатудан түсетiн түсiмдер – 269 127 мың теңге;</w:t>
      </w:r>
      <w:r>
        <w:br/>
      </w:r>
      <w:r>
        <w:rPr>
          <w:rFonts w:ascii="Times New Roman"/>
          <w:b w:val="false"/>
          <w:i w:val="false"/>
          <w:color w:val="000000"/>
          <w:sz w:val="28"/>
        </w:rPr>
        <w:t>
      5) бюджет тапшылығы – -1 199 000 мың теңге;</w:t>
      </w:r>
      <w:r>
        <w:br/>
      </w:r>
      <w:r>
        <w:rPr>
          <w:rFonts w:ascii="Times New Roman"/>
          <w:b w:val="false"/>
          <w:i w:val="false"/>
          <w:color w:val="000000"/>
          <w:sz w:val="28"/>
        </w:rPr>
        <w:t>
      6) бюджет тапшылығын қаржыландыру – 1 199 000 мың теңге.</w:t>
      </w:r>
    </w:p>
    <w:bookmarkEnd w:id="0"/>
    <w:p>
      <w:pPr>
        <w:spacing w:after="0"/>
        <w:ind w:left="0"/>
        <w:jc w:val="both"/>
      </w:pPr>
      <w:r>
        <w:rPr>
          <w:rFonts w:ascii="Times New Roman"/>
          <w:b w:val="false"/>
          <w:i w:val="false"/>
          <w:color w:val="ff0000"/>
          <w:sz w:val="28"/>
        </w:rPr>
        <w:t xml:space="preserve">      Ескерту. 1-тармаққа өзгерту енгізілді - Жамбыл облыстық мәслихатының 2009.02.11 </w:t>
      </w:r>
      <w:r>
        <w:rPr>
          <w:rFonts w:ascii="Times New Roman"/>
          <w:b w:val="false"/>
          <w:i w:val="false"/>
          <w:color w:val="ff0000"/>
          <w:sz w:val="28"/>
        </w:rPr>
        <w:t>№ 11-4</w:t>
      </w:r>
      <w:r>
        <w:rPr>
          <w:rFonts w:ascii="Times New Roman"/>
          <w:b w:val="false"/>
          <w:i w:val="false"/>
          <w:color w:val="ff0000"/>
          <w:sz w:val="28"/>
        </w:rPr>
        <w:t xml:space="preserve">, 2009.04.22 </w:t>
      </w:r>
      <w:r>
        <w:rPr>
          <w:rFonts w:ascii="Times New Roman"/>
          <w:b w:val="false"/>
          <w:i w:val="false"/>
          <w:color w:val="ff0000"/>
          <w:sz w:val="28"/>
        </w:rPr>
        <w:t>№ 13-3</w:t>
      </w:r>
      <w:r>
        <w:rPr>
          <w:rFonts w:ascii="Times New Roman"/>
          <w:b w:val="false"/>
          <w:i w:val="false"/>
          <w:color w:val="ff0000"/>
          <w:sz w:val="28"/>
        </w:rPr>
        <w:t xml:space="preserve">, 2009.07.23 </w:t>
      </w:r>
      <w:r>
        <w:rPr>
          <w:rFonts w:ascii="Times New Roman"/>
          <w:b w:val="false"/>
          <w:i w:val="false"/>
          <w:color w:val="ff0000"/>
          <w:sz w:val="28"/>
        </w:rPr>
        <w:t>№ 15-4</w:t>
      </w:r>
      <w:r>
        <w:rPr>
          <w:rFonts w:ascii="Times New Roman"/>
          <w:b w:val="false"/>
          <w:i w:val="false"/>
          <w:color w:val="ff0000"/>
          <w:sz w:val="28"/>
        </w:rPr>
        <w:t xml:space="preserve">, 2009.10.29 </w:t>
      </w:r>
      <w:r>
        <w:rPr>
          <w:rFonts w:ascii="Times New Roman"/>
          <w:b w:val="false"/>
          <w:i w:val="false"/>
          <w:color w:val="ff0000"/>
          <w:sz w:val="28"/>
        </w:rPr>
        <w:t>№ 16-5</w:t>
      </w:r>
      <w:r>
        <w:rPr>
          <w:rFonts w:ascii="Times New Roman"/>
          <w:b w:val="false"/>
          <w:i w:val="false"/>
          <w:color w:val="ff0000"/>
          <w:sz w:val="28"/>
        </w:rPr>
        <w:t xml:space="preserve">, 2009.11.25 </w:t>
      </w:r>
      <w:r>
        <w:rPr>
          <w:rFonts w:ascii="Times New Roman"/>
          <w:b w:val="false"/>
          <w:i w:val="false"/>
          <w:color w:val="ff0000"/>
          <w:sz w:val="28"/>
        </w:rPr>
        <w:t>№ 17-3</w:t>
      </w:r>
      <w:r>
        <w:rPr>
          <w:rFonts w:ascii="Times New Roman"/>
          <w:b w:val="false"/>
          <w:i w:val="false"/>
          <w:color w:val="ff0000"/>
          <w:sz w:val="28"/>
        </w:rPr>
        <w:t xml:space="preserve"> (2009 жылғы 01 қаңтарынан бастап қолданысқа енгізіледі) Шешімдерімен. </w:t>
      </w:r>
    </w:p>
    <w:bookmarkStart w:name="z3" w:id="1"/>
    <w:p>
      <w:pPr>
        <w:spacing w:after="0"/>
        <w:ind w:left="0"/>
        <w:jc w:val="both"/>
      </w:pPr>
      <w:r>
        <w:rPr>
          <w:rFonts w:ascii="Times New Roman"/>
          <w:b w:val="false"/>
          <w:i w:val="false"/>
          <w:color w:val="000000"/>
          <w:sz w:val="28"/>
        </w:rPr>
        <w:t xml:space="preserve">
      2. 2009 жылы облыстық бюджеттен аудандық және қалалық бюджеттерге берілетін субвенция мөлшері 23608740 мың теңге сомасында белгіленсін, оның ішінде: </w:t>
      </w:r>
      <w:r>
        <w:br/>
      </w:r>
      <w:r>
        <w:rPr>
          <w:rFonts w:ascii="Times New Roman"/>
          <w:b w:val="false"/>
          <w:i w:val="false"/>
          <w:color w:val="000000"/>
          <w:sz w:val="28"/>
        </w:rPr>
        <w:t xml:space="preserve">
      Байзақ ауданына – 2242930 мың теңге; </w:t>
      </w:r>
      <w:r>
        <w:br/>
      </w:r>
      <w:r>
        <w:rPr>
          <w:rFonts w:ascii="Times New Roman"/>
          <w:b w:val="false"/>
          <w:i w:val="false"/>
          <w:color w:val="000000"/>
          <w:sz w:val="28"/>
        </w:rPr>
        <w:t xml:space="preserve">
      Жамбыл ауданына – 1866230 мың теңге; </w:t>
      </w:r>
      <w:r>
        <w:br/>
      </w:r>
      <w:r>
        <w:rPr>
          <w:rFonts w:ascii="Times New Roman"/>
          <w:b w:val="false"/>
          <w:i w:val="false"/>
          <w:color w:val="000000"/>
          <w:sz w:val="28"/>
        </w:rPr>
        <w:t xml:space="preserve">
      Жуалы ауданына – 1897711 мың теңге; </w:t>
      </w:r>
      <w:r>
        <w:br/>
      </w:r>
      <w:r>
        <w:rPr>
          <w:rFonts w:ascii="Times New Roman"/>
          <w:b w:val="false"/>
          <w:i w:val="false"/>
          <w:color w:val="000000"/>
          <w:sz w:val="28"/>
        </w:rPr>
        <w:t xml:space="preserve">
      Қордай ауданына – 3068945 мың теңге; </w:t>
      </w:r>
      <w:r>
        <w:br/>
      </w:r>
      <w:r>
        <w:rPr>
          <w:rFonts w:ascii="Times New Roman"/>
          <w:b w:val="false"/>
          <w:i w:val="false"/>
          <w:color w:val="000000"/>
          <w:sz w:val="28"/>
        </w:rPr>
        <w:t xml:space="preserve">
      Меркі ауданына – 2033472 мың теңге; </w:t>
      </w:r>
      <w:r>
        <w:br/>
      </w:r>
      <w:r>
        <w:rPr>
          <w:rFonts w:ascii="Times New Roman"/>
          <w:b w:val="false"/>
          <w:i w:val="false"/>
          <w:color w:val="000000"/>
          <w:sz w:val="28"/>
        </w:rPr>
        <w:t xml:space="preserve">
      Мойынқұм ауданына – 1005864 мың теңге; </w:t>
      </w:r>
      <w:r>
        <w:br/>
      </w:r>
      <w:r>
        <w:rPr>
          <w:rFonts w:ascii="Times New Roman"/>
          <w:b w:val="false"/>
          <w:i w:val="false"/>
          <w:color w:val="000000"/>
          <w:sz w:val="28"/>
        </w:rPr>
        <w:t xml:space="preserve">
      Сарысу ауданына – 1560509 мың теңге; </w:t>
      </w:r>
      <w:r>
        <w:br/>
      </w:r>
      <w:r>
        <w:rPr>
          <w:rFonts w:ascii="Times New Roman"/>
          <w:b w:val="false"/>
          <w:i w:val="false"/>
          <w:color w:val="000000"/>
          <w:sz w:val="28"/>
        </w:rPr>
        <w:t xml:space="preserve">
      Талас ауданына – 1394158 мың теңге; </w:t>
      </w:r>
      <w:r>
        <w:br/>
      </w:r>
      <w:r>
        <w:rPr>
          <w:rFonts w:ascii="Times New Roman"/>
          <w:b w:val="false"/>
          <w:i w:val="false"/>
          <w:color w:val="000000"/>
          <w:sz w:val="28"/>
        </w:rPr>
        <w:t xml:space="preserve">
      Т.Рысқұлов ауданына – 2007654 мың теңге; </w:t>
      </w:r>
      <w:r>
        <w:br/>
      </w:r>
      <w:r>
        <w:rPr>
          <w:rFonts w:ascii="Times New Roman"/>
          <w:b w:val="false"/>
          <w:i w:val="false"/>
          <w:color w:val="000000"/>
          <w:sz w:val="28"/>
        </w:rPr>
        <w:t xml:space="preserve">
      Шу ауданына – 2181442 мың теңге; </w:t>
      </w:r>
      <w:r>
        <w:br/>
      </w:r>
      <w:r>
        <w:rPr>
          <w:rFonts w:ascii="Times New Roman"/>
          <w:b w:val="false"/>
          <w:i w:val="false"/>
          <w:color w:val="000000"/>
          <w:sz w:val="28"/>
        </w:rPr>
        <w:t xml:space="preserve">
      Тараз қаласына – 4349825 мың теңге. </w:t>
      </w:r>
      <w:r>
        <w:br/>
      </w:r>
      <w:r>
        <w:rPr>
          <w:rFonts w:ascii="Times New Roman"/>
          <w:b w:val="false"/>
          <w:i w:val="false"/>
          <w:color w:val="000000"/>
          <w:sz w:val="28"/>
        </w:rPr>
        <w:t>
</w:t>
      </w:r>
      <w:r>
        <w:rPr>
          <w:rFonts w:ascii="Times New Roman"/>
          <w:b w:val="false"/>
          <w:i w:val="false"/>
          <w:color w:val="000000"/>
          <w:sz w:val="28"/>
        </w:rPr>
        <w:t>
      3. Қазақстан Республикасының 2005 жылғы 8 шілдедегі “Агроөнеркәсіптік кешенді және ауылдық аумақтарды дамытуды мемлекеттік реттеу туралы” Заңының 18 </w:t>
      </w:r>
      <w:r>
        <w:rPr>
          <w:rFonts w:ascii="Times New Roman"/>
          <w:b w:val="false"/>
          <w:i w:val="false"/>
          <w:color w:val="000000"/>
          <w:sz w:val="28"/>
        </w:rPr>
        <w:t xml:space="preserve">бабына </w:t>
      </w:r>
      <w:r>
        <w:rPr>
          <w:rFonts w:ascii="Times New Roman"/>
          <w:b w:val="false"/>
          <w:i w:val="false"/>
          <w:color w:val="000000"/>
          <w:sz w:val="28"/>
        </w:rPr>
        <w:t xml:space="preserve">сәйкес 2009 жылы облыстық бюджеттен қаржыландырылатын ауылдық елді мекендерде жұмыс істейтін мемлекеттік денсаулық сақтау, әлеуметтік қамсыздандыру, білім беру, мәдениет және спорт мекемелері мен ұйымдарының мамандарына қала жағдайында осы қызмет түрлерімен айналысатын мамандардың ставкаларымен салыстырғанда айлықтары мен тарифтік ставкаларының 25 пайызы мөлшерінде үстеме ақы төлеу үшін қаржы көзделсін. </w:t>
      </w:r>
      <w:r>
        <w:br/>
      </w:r>
      <w:r>
        <w:rPr>
          <w:rFonts w:ascii="Times New Roman"/>
          <w:b w:val="false"/>
          <w:i w:val="false"/>
          <w:color w:val="000000"/>
          <w:sz w:val="28"/>
        </w:rPr>
        <w:t>
</w:t>
      </w:r>
      <w:r>
        <w:rPr>
          <w:rFonts w:ascii="Times New Roman"/>
          <w:b w:val="false"/>
          <w:i w:val="false"/>
          <w:color w:val="000000"/>
          <w:sz w:val="28"/>
        </w:rPr>
        <w:t xml:space="preserve">
      4. 2009 жылға арналған облыстық бюджетте аудандар мен Тараз қаласының бюджеттеріне республикалық бюджет қаржысы есебінен мынадай мөлшерлерде ағымдағы нысаналы трансферттер көзделгені ескерілсін: </w:t>
      </w:r>
      <w:r>
        <w:br/>
      </w:r>
      <w:r>
        <w:rPr>
          <w:rFonts w:ascii="Times New Roman"/>
          <w:b w:val="false"/>
          <w:i w:val="false"/>
          <w:color w:val="000000"/>
          <w:sz w:val="28"/>
        </w:rPr>
        <w:t xml:space="preserve">
      жаңадан іске қосылатын білім беру объектілерін ұстауға – 267423 мың теңге; </w:t>
      </w:r>
      <w:r>
        <w:br/>
      </w:r>
      <w:r>
        <w:rPr>
          <w:rFonts w:ascii="Times New Roman"/>
          <w:b w:val="false"/>
          <w:i w:val="false"/>
          <w:color w:val="000000"/>
          <w:sz w:val="28"/>
        </w:rPr>
        <w:t xml:space="preserve">
      медициналық - әлеуметтік мекемелерде тамақтану нормаларын ұлғайтуға – 14096 мың теңге; </w:t>
      </w:r>
      <w:r>
        <w:br/>
      </w:r>
      <w:r>
        <w:rPr>
          <w:rFonts w:ascii="Times New Roman"/>
          <w:b w:val="false"/>
          <w:i w:val="false"/>
          <w:color w:val="000000"/>
          <w:sz w:val="28"/>
        </w:rPr>
        <w:t xml:space="preserve">
      ең төменгі күнкөріс деңгейі мөлшерінің өсуіне байланысты мемлекеттік атаулы әлеуметтік көмек пен 18 жасқа дейінгі балаларға ай сайынғы мемлекеттік жәрдемақы төлеуге – 326987 мың теңге; </w:t>
      </w:r>
      <w:r>
        <w:br/>
      </w:r>
      <w:r>
        <w:rPr>
          <w:rFonts w:ascii="Times New Roman"/>
          <w:b w:val="false"/>
          <w:i w:val="false"/>
          <w:color w:val="000000"/>
          <w:sz w:val="28"/>
        </w:rPr>
        <w:t xml:space="preserve">
      ауылдық елді мекендегі әлеуметтік сала мамандарын әлеуметтік қолдау шараларын іске асыруға – 23 948 мың теңге; </w:t>
      </w:r>
      <w:r>
        <w:br/>
      </w:r>
      <w:r>
        <w:rPr>
          <w:rFonts w:ascii="Times New Roman"/>
          <w:b w:val="false"/>
          <w:i w:val="false"/>
          <w:color w:val="000000"/>
          <w:sz w:val="28"/>
        </w:rPr>
        <w:t xml:space="preserve">
      Ағымдағы нысаналы трансферттердің аталған сомаларын аудандар мен Тараз қаласының бюджеттеріне бөлінуі Жамбыл облысы әкімиятының қаулысы негізінде айқындалады. </w:t>
      </w:r>
    </w:p>
    <w:bookmarkEnd w:id="1"/>
    <w:bookmarkStart w:name="z6" w:id="2"/>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Ескерту. 4-тармаққа өзгерту енгізілді - Жамбыл облыстық мәслихатының 2009.04.22 </w:t>
      </w:r>
      <w:r>
        <w:rPr>
          <w:rFonts w:ascii="Times New Roman"/>
          <w:b w:val="false"/>
          <w:i w:val="false"/>
          <w:color w:val="000000"/>
          <w:sz w:val="28"/>
        </w:rPr>
        <w:t>№ 13-3</w:t>
      </w:r>
      <w:r>
        <w:rPr>
          <w:rFonts w:ascii="Times New Roman"/>
          <w:b w:val="false"/>
          <w:i w:val="false"/>
          <w:color w:val="ff0000"/>
          <w:sz w:val="28"/>
        </w:rPr>
        <w:t xml:space="preserve">, 2009.11.25 </w:t>
      </w:r>
      <w:r>
        <w:rPr>
          <w:rFonts w:ascii="Times New Roman"/>
          <w:b w:val="false"/>
          <w:i w:val="false"/>
          <w:color w:val="000000"/>
          <w:sz w:val="28"/>
        </w:rPr>
        <w:t>№ 17-3</w:t>
      </w:r>
      <w:r>
        <w:rPr>
          <w:rFonts w:ascii="Times New Roman"/>
          <w:b w:val="false"/>
          <w:i w:val="false"/>
          <w:color w:val="ff0000"/>
          <w:sz w:val="28"/>
        </w:rPr>
        <w:t xml:space="preserve"> (2009 жылғы 01 қаңтарынан бастап қолданысқа енгізіледі) Шешімдерімен. </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
</w:t>
      </w:r>
      <w:r>
        <w:rPr>
          <w:rFonts w:ascii="Times New Roman"/>
          <w:b w:val="false"/>
          <w:i w:val="false"/>
          <w:color w:val="000000"/>
          <w:sz w:val="28"/>
        </w:rPr>
        <w:t xml:space="preserve">
 5. 2009 жылға арналған облыстық бюджетте аудандар мен Тараз қаласының бюджеттеріне республикалық бюджет қаржысы есебінен Қазақстан Республикасында білім беруді дамытудың 2005-2010 жылдарға арналған мемлекеттік бағдарламасын іске асыруға 601 807 мың теңге сомасында ағымдағы нысаналы трансферттер көзделгені ескерілсін, оның ішінде: </w:t>
      </w:r>
      <w:r>
        <w:br/>
      </w:r>
      <w:r>
        <w:rPr>
          <w:rFonts w:ascii="Times New Roman"/>
          <w:b w:val="false"/>
          <w:i w:val="false"/>
          <w:color w:val="000000"/>
          <w:sz w:val="28"/>
        </w:rPr>
        <w:t xml:space="preserve">
      негізгі орта және жалпы орта білім беретін мемлекеттік мекемелердегі физика, химия, биология кабинеттерін оқу жабдығымен жарақтандыруға – 107 838 мың теңге; </w:t>
      </w:r>
      <w:r>
        <w:br/>
      </w:r>
      <w:r>
        <w:rPr>
          <w:rFonts w:ascii="Times New Roman"/>
          <w:b w:val="false"/>
          <w:i w:val="false"/>
          <w:color w:val="000000"/>
          <w:sz w:val="28"/>
        </w:rPr>
        <w:t xml:space="preserve">
      бастауыш, негізгі орта және жалпы орта білім беретін мемлекеттік мекемелерде лингафондық және мультимедиялық кабинеттер құруға – 131 600 мың теңге; </w:t>
      </w:r>
      <w:r>
        <w:br/>
      </w:r>
      <w:r>
        <w:rPr>
          <w:rFonts w:ascii="Times New Roman"/>
          <w:b w:val="false"/>
          <w:i w:val="false"/>
          <w:color w:val="000000"/>
          <w:sz w:val="28"/>
        </w:rPr>
        <w:t xml:space="preserve">
      мемлекеттік білім беру жүйесінде оқытудың жаңа технологияларын енгізуге – 362 369 мың теңге; </w:t>
      </w:r>
      <w:r>
        <w:br/>
      </w:r>
      <w:r>
        <w:rPr>
          <w:rFonts w:ascii="Times New Roman"/>
          <w:b w:val="false"/>
          <w:i w:val="false"/>
          <w:color w:val="000000"/>
          <w:sz w:val="28"/>
        </w:rPr>
        <w:t>
      Ағымдағы нысаналы трансферттердің аталған сомаларын аудандар мен Тараз қаласының бюджеттеріне бөлінуі Жамбыл облысы әкімиятының қаулысы негізінде айқындалады.</w:t>
      </w:r>
    </w:p>
    <w:bookmarkEnd w:id="2"/>
    <w:bookmarkStart w:name="z7" w:id="3"/>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Ескерту. 5-тармаққа өзгерту енгізілді- Жамбыл облыстық мәслихатының 2009.11.25 </w:t>
      </w:r>
      <w:r>
        <w:rPr>
          <w:rFonts w:ascii="Times New Roman"/>
          <w:b w:val="false"/>
          <w:i w:val="false"/>
          <w:color w:val="000000"/>
          <w:sz w:val="28"/>
        </w:rPr>
        <w:t>№ 17-3</w:t>
      </w:r>
      <w:r>
        <w:rPr>
          <w:rFonts w:ascii="Times New Roman"/>
          <w:b w:val="false"/>
          <w:i w:val="false"/>
          <w:color w:val="ff0000"/>
          <w:sz w:val="28"/>
        </w:rPr>
        <w:t xml:space="preserve"> (2009 жылғы 01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
      5-1. 2009 жылға арналған облыстық бюджетте аудандар мен Тараз қаласының бюджеттеріне республикалық бюджет қаржысы есебінен өңірлерде жұмыспен қамту және кадрларды қайта даярлау стратегиясын іске асыруға 2 380 174 мың теңге сомасында ағымдағы нысаналы трансферттер көзделгені ескерілсін, оның ішінде: </w:t>
      </w:r>
      <w:r>
        <w:br/>
      </w:r>
      <w:r>
        <w:rPr>
          <w:rFonts w:ascii="Times New Roman"/>
          <w:b w:val="false"/>
          <w:i w:val="false"/>
          <w:color w:val="000000"/>
          <w:sz w:val="28"/>
        </w:rPr>
        <w:t xml:space="preserve">
      білім беру объектілерін күрделі және ағымдағы жөндеуге – 1 111 282 мың теңге; </w:t>
      </w:r>
      <w:r>
        <w:br/>
      </w:r>
      <w:r>
        <w:rPr>
          <w:rFonts w:ascii="Times New Roman"/>
          <w:b w:val="false"/>
          <w:i w:val="false"/>
          <w:color w:val="000000"/>
          <w:sz w:val="28"/>
        </w:rPr>
        <w:t xml:space="preserve">
      мәдениет объектілерін күрделі және ағымдағы жөндеуге – 224 784 мың теңге; </w:t>
      </w:r>
      <w:r>
        <w:br/>
      </w:r>
      <w:r>
        <w:rPr>
          <w:rFonts w:ascii="Times New Roman"/>
          <w:b w:val="false"/>
          <w:i w:val="false"/>
          <w:color w:val="000000"/>
          <w:sz w:val="28"/>
        </w:rPr>
        <w:t xml:space="preserve">
      облыстық және аудандық маңызы бар автомобиль жолдары мен қала көшелерін жөндеуге және ұстауға – 330 491 мың теңге; </w:t>
      </w:r>
      <w:r>
        <w:br/>
      </w:r>
      <w:r>
        <w:rPr>
          <w:rFonts w:ascii="Times New Roman"/>
          <w:b w:val="false"/>
          <w:i w:val="false"/>
          <w:color w:val="000000"/>
          <w:sz w:val="28"/>
        </w:rPr>
        <w:t xml:space="preserve">
      кенттердегі, ауылдардағы (селолардағы), ауылдық (селолық) округтердегі әлеуметтік жобаларды қаржыландыруға – 185000 мың теңге; </w:t>
      </w:r>
      <w:r>
        <w:br/>
      </w:r>
      <w:r>
        <w:rPr>
          <w:rFonts w:ascii="Times New Roman"/>
          <w:b w:val="false"/>
          <w:i w:val="false"/>
          <w:color w:val="000000"/>
          <w:sz w:val="28"/>
        </w:rPr>
        <w:t xml:space="preserve">
      әлеуметтік жұмыс орындары мен жастар тәжірибесі бағдарламаларын кеңейтуге - 528617 мың теңге. </w:t>
      </w:r>
      <w:r>
        <w:br/>
      </w:r>
      <w:r>
        <w:rPr>
          <w:rFonts w:ascii="Times New Roman"/>
          <w:b w:val="false"/>
          <w:i w:val="false"/>
          <w:color w:val="000000"/>
          <w:sz w:val="28"/>
        </w:rPr>
        <w:t xml:space="preserve">
      Нысаналы трансферттердің аталған сомаларының аудандар мен Тараз қаласының бюджеттеріне бөлінуі Жамбыл облысы әкімдігінің қаулысы негізінде айқындалады.; </w:t>
      </w:r>
    </w:p>
    <w:bookmarkEnd w:id="3"/>
    <w:p>
      <w:pPr>
        <w:spacing w:after="0"/>
        <w:ind w:left="0"/>
        <w:jc w:val="both"/>
      </w:pPr>
      <w:r>
        <w:rPr>
          <w:rFonts w:ascii="Times New Roman"/>
          <w:b w:val="false"/>
          <w:i w:val="false"/>
          <w:color w:val="ff0000"/>
          <w:sz w:val="28"/>
        </w:rPr>
        <w:t xml:space="preserve">      Ескерту. 5-1-тармағымен толықтырылды және өзгерту енгізілді- Жамбыл облыстық мәслихатының 2009.04.22 </w:t>
      </w:r>
      <w:r>
        <w:rPr>
          <w:rFonts w:ascii="Times New Roman"/>
          <w:b w:val="false"/>
          <w:i w:val="false"/>
          <w:color w:val="ff0000"/>
          <w:sz w:val="28"/>
        </w:rPr>
        <w:t>№ 13-3</w:t>
      </w:r>
      <w:r>
        <w:rPr>
          <w:rFonts w:ascii="Times New Roman"/>
          <w:b w:val="false"/>
          <w:i w:val="false"/>
          <w:color w:val="ff0000"/>
          <w:sz w:val="28"/>
        </w:rPr>
        <w:t xml:space="preserve">, 2009.07.23 </w:t>
      </w:r>
      <w:r>
        <w:rPr>
          <w:rFonts w:ascii="Times New Roman"/>
          <w:b w:val="false"/>
          <w:i w:val="false"/>
          <w:color w:val="ff0000"/>
          <w:sz w:val="28"/>
        </w:rPr>
        <w:t xml:space="preserve">№ 15-4 </w:t>
      </w:r>
      <w:r>
        <w:rPr>
          <w:rFonts w:ascii="Times New Roman"/>
          <w:b w:val="false"/>
          <w:i w:val="false"/>
          <w:color w:val="ff0000"/>
          <w:sz w:val="28"/>
        </w:rPr>
        <w:t xml:space="preserve">(2009 жылғы 01 қаңтарынан бастап қолданысқа енгізіледі) Шешімдерімен. </w:t>
      </w:r>
    </w:p>
    <w:bookmarkStart w:name="z8" w:id="4"/>
    <w:p>
      <w:pPr>
        <w:spacing w:after="0"/>
        <w:ind w:left="0"/>
        <w:jc w:val="both"/>
      </w:pPr>
      <w:r>
        <w:rPr>
          <w:rFonts w:ascii="Times New Roman"/>
          <w:b w:val="false"/>
          <w:i w:val="false"/>
          <w:color w:val="ff0000"/>
          <w:sz w:val="28"/>
        </w:rPr>
        <w:t>      </w:t>
      </w:r>
      <w:r>
        <w:rPr>
          <w:rFonts w:ascii="Times New Roman"/>
          <w:b w:val="false"/>
          <w:i w:val="false"/>
          <w:color w:val="000000"/>
          <w:sz w:val="28"/>
        </w:rPr>
        <w:t xml:space="preserve">
 6. 2009 жылға арналған облыстық бюджетте аудандар мен Тараз қаласының бюджеттеріне республикалық бюджет қаржысы есебінен Қазақстан Республикасының ауылдық аумақтарын дамытудың 2004 - 2010 жылдарға арналған мемлекеттік бағдарламасын іске асыру шеңберінде ауылдың әлеуметтік инфрақұрылымын дамытуға және нығайтуға 1 307 726 мың теңге сомасында нысаналы даму трансферттері көзделсін, оның ішінде: </w:t>
      </w:r>
      <w:r>
        <w:br/>
      </w:r>
      <w:r>
        <w:rPr>
          <w:rFonts w:ascii="Times New Roman"/>
          <w:b w:val="false"/>
          <w:i w:val="false"/>
          <w:color w:val="000000"/>
          <w:sz w:val="28"/>
        </w:rPr>
        <w:t xml:space="preserve">
      ауылдық (селолық) елді мекендерді ауыз сумен жабдықтау объектілерін салуға және реконструкциялауға – 886297 мың теңге; </w:t>
      </w:r>
      <w:r>
        <w:br/>
      </w:r>
      <w:r>
        <w:rPr>
          <w:rFonts w:ascii="Times New Roman"/>
          <w:b w:val="false"/>
          <w:i w:val="false"/>
          <w:color w:val="000000"/>
          <w:sz w:val="28"/>
        </w:rPr>
        <w:t xml:space="preserve">
      ауылдық (селолық) жерлердің білім беру объектілерін салуға және реконструкциялауға – 421 429 мың теңге. </w:t>
      </w:r>
    </w:p>
    <w:bookmarkEnd w:id="4"/>
    <w:p>
      <w:pPr>
        <w:spacing w:after="0"/>
        <w:ind w:left="0"/>
        <w:jc w:val="both"/>
      </w:pPr>
      <w:r>
        <w:rPr>
          <w:rFonts w:ascii="Times New Roman"/>
          <w:b w:val="false"/>
          <w:i w:val="false"/>
          <w:color w:val="ff0000"/>
          <w:sz w:val="28"/>
        </w:rPr>
        <w:t xml:space="preserve">      Ескерту. 6-тармаққа өзгерту енгізілді - Жамбыл облыстық мәслихатының 2009.04.22 </w:t>
      </w:r>
      <w:r>
        <w:rPr>
          <w:rFonts w:ascii="Times New Roman"/>
          <w:b w:val="false"/>
          <w:i w:val="false"/>
          <w:color w:val="ff0000"/>
          <w:sz w:val="28"/>
        </w:rPr>
        <w:t>№ 13-3</w:t>
      </w:r>
      <w:r>
        <w:rPr>
          <w:rFonts w:ascii="Times New Roman"/>
          <w:b w:val="false"/>
          <w:i w:val="false"/>
          <w:color w:val="ff0000"/>
          <w:sz w:val="28"/>
        </w:rPr>
        <w:t xml:space="preserve">, 2009.11.25 </w:t>
      </w:r>
      <w:r>
        <w:rPr>
          <w:rFonts w:ascii="Times New Roman"/>
          <w:b w:val="false"/>
          <w:i w:val="false"/>
          <w:color w:val="ff0000"/>
          <w:sz w:val="28"/>
        </w:rPr>
        <w:t>№ 17-3</w:t>
      </w:r>
      <w:r>
        <w:rPr>
          <w:rFonts w:ascii="Times New Roman"/>
          <w:b w:val="false"/>
          <w:i w:val="false"/>
          <w:color w:val="ff0000"/>
          <w:sz w:val="28"/>
        </w:rPr>
        <w:t xml:space="preserve"> (2009 жылғы 01 қаңтарынан бастап қолданысқа енгізіледі) Шешімдерімен. </w:t>
      </w:r>
    </w:p>
    <w:bookmarkStart w:name="z9" w:id="5"/>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 xml:space="preserve">7. </w:t>
      </w:r>
      <w:r>
        <w:rPr>
          <w:rFonts w:ascii="Times New Roman"/>
          <w:b w:val="false"/>
          <w:i w:val="false"/>
          <w:color w:val="ff0000"/>
          <w:sz w:val="28"/>
        </w:rPr>
        <w:t xml:space="preserve">Ескерту. 7-тармақ алынып тасталды - Жамбыл облыстық мәслихатының 2009.04.22 </w:t>
      </w:r>
      <w:r>
        <w:rPr>
          <w:rFonts w:ascii="Times New Roman"/>
          <w:b w:val="false"/>
          <w:i w:val="false"/>
          <w:color w:val="000000"/>
          <w:sz w:val="28"/>
        </w:rPr>
        <w:t xml:space="preserve">№ 13-3 </w:t>
      </w:r>
      <w:r>
        <w:rPr>
          <w:rFonts w:ascii="Times New Roman"/>
          <w:b w:val="false"/>
          <w:i w:val="false"/>
          <w:color w:val="ff0000"/>
          <w:sz w:val="28"/>
        </w:rPr>
        <w:t xml:space="preserve">(2009 жылғы 01 қаңтарынан бастап қолданысқа енгізіледі) Шешімімен. </w:t>
      </w:r>
      <w:r>
        <w:br/>
      </w:r>
      <w:r>
        <w:rPr>
          <w:rFonts w:ascii="Times New Roman"/>
          <w:b w:val="false"/>
          <w:i w:val="false"/>
          <w:color w:val="000000"/>
          <w:sz w:val="28"/>
        </w:rPr>
        <w:t>
</w:t>
      </w:r>
      <w:r>
        <w:rPr>
          <w:rFonts w:ascii="Times New Roman"/>
          <w:b w:val="false"/>
          <w:i w:val="false"/>
          <w:color w:val="000000"/>
          <w:sz w:val="28"/>
        </w:rPr>
        <w:t xml:space="preserve">
      8. 2009 жылға арналған облыстық бюджетте республикалық бюджеттің кредиттері есебінен Қазақстан Республикасындағы 2008-2010 жылдарға арналған тұрғын үй құрылысы Мемлекеттік бағдарламасын іске асыру шеңберінде тұрғын үйлер салуға және (немесе) сатып алуға аудандар мен Тараз қаласының бюджеттерін кредиттеуге 652000 мың теңге көзделіп, Жамбыл облысы әкімиятының қаулысымен айқындалсын. </w:t>
      </w:r>
    </w:p>
    <w:bookmarkEnd w:id="5"/>
    <w:p>
      <w:pPr>
        <w:spacing w:after="0"/>
        <w:ind w:left="0"/>
        <w:jc w:val="both"/>
      </w:pPr>
      <w:r>
        <w:rPr>
          <w:rFonts w:ascii="Times New Roman"/>
          <w:b w:val="false"/>
          <w:i w:val="false"/>
          <w:color w:val="ff0000"/>
          <w:sz w:val="28"/>
        </w:rPr>
        <w:t xml:space="preserve">      Ескерту. 8-тармаққа өзгерту енгізілді - Жамбыл облыстық мәслихатының 2009.04.22 </w:t>
      </w:r>
      <w:r>
        <w:rPr>
          <w:rFonts w:ascii="Times New Roman"/>
          <w:b w:val="false"/>
          <w:i w:val="false"/>
          <w:color w:val="ff0000"/>
          <w:sz w:val="28"/>
        </w:rPr>
        <w:t>№ 13-3</w:t>
      </w:r>
      <w:r>
        <w:rPr>
          <w:rFonts w:ascii="Times New Roman"/>
          <w:b w:val="false"/>
          <w:i w:val="false"/>
          <w:color w:val="ff0000"/>
          <w:sz w:val="28"/>
        </w:rPr>
        <w:t xml:space="preserve"> (2009 жылғы 01 қаңтарынан бастап қолданысқа енгізіледі) Шешімімен. </w:t>
      </w:r>
    </w:p>
    <w:bookmarkStart w:name="z11" w:id="6"/>
    <w:p>
      <w:pPr>
        <w:spacing w:after="0"/>
        <w:ind w:left="0"/>
        <w:jc w:val="both"/>
      </w:pPr>
      <w:r>
        <w:rPr>
          <w:rFonts w:ascii="Times New Roman"/>
          <w:b w:val="false"/>
          <w:i w:val="false"/>
          <w:color w:val="000000"/>
          <w:sz w:val="28"/>
        </w:rPr>
        <w:t xml:space="preserve">
      9. 2009 жылға арналған облыстық бюджетте аудандар мен Тараз қаласының бюджеттеріне республикалық бюджет қаржысы есебінен құрылысына және (немесе) мемлекеттік коммуналдық тұрғын үй қорының тұрғын үйін сатып алуға 594000 мың теңге, тұрғын үй құрылысын жүргізу кезінде инженерлік-коммуникациялық инфрақұрылымды дамытуға, жайластыруға және (немесе) сатып алуға 1243000 мың теңге сомасында Жамбыл облысы әкімиятының қаулысымен айқындалатын, нысаналы трансферттердің көзделгені ескерілсін. </w:t>
      </w:r>
    </w:p>
    <w:bookmarkEnd w:id="6"/>
    <w:p>
      <w:pPr>
        <w:spacing w:after="0"/>
        <w:ind w:left="0"/>
        <w:jc w:val="both"/>
      </w:pPr>
      <w:r>
        <w:rPr>
          <w:rFonts w:ascii="Times New Roman"/>
          <w:b w:val="false"/>
          <w:i w:val="false"/>
          <w:color w:val="ff0000"/>
          <w:sz w:val="28"/>
        </w:rPr>
        <w:t xml:space="preserve">      Ескерту. 9-тармаққа өзгерту енгізілді - Жамбыл облыстық мәслихатының 2009.04.22 </w:t>
      </w:r>
      <w:r>
        <w:rPr>
          <w:rFonts w:ascii="Times New Roman"/>
          <w:b w:val="false"/>
          <w:i w:val="false"/>
          <w:color w:val="ff0000"/>
          <w:sz w:val="28"/>
        </w:rPr>
        <w:t>№ 13-3</w:t>
      </w:r>
      <w:r>
        <w:rPr>
          <w:rFonts w:ascii="Times New Roman"/>
          <w:b w:val="false"/>
          <w:i w:val="false"/>
          <w:color w:val="ff0000"/>
          <w:sz w:val="28"/>
        </w:rPr>
        <w:t xml:space="preserve"> (2009 жылғы 01 қаңтарынан бастап қолданысқа енгізіледі) Шешімімен. </w:t>
      </w:r>
    </w:p>
    <w:bookmarkStart w:name="z12" w:id="7"/>
    <w:p>
      <w:pPr>
        <w:spacing w:after="0"/>
        <w:ind w:left="0"/>
        <w:jc w:val="both"/>
      </w:pPr>
      <w:r>
        <w:rPr>
          <w:rFonts w:ascii="Times New Roman"/>
          <w:b w:val="false"/>
          <w:i w:val="false"/>
          <w:color w:val="000000"/>
          <w:sz w:val="28"/>
        </w:rPr>
        <w:t xml:space="preserve">
      9-1. 2009 жылға арналған облыстық бюджетте аудандар мен Тараз қаласының бюджеттеріне республикалық бюджет қаржысы есебінен өңірлерде жұмыспен қамту және кадрларды қайта даярлау стратегиясын іске асыру мақсатында тұрғын үй-коммуналдық шаруашылық жүйесін қайта жаңғыртуға және дамытуға 739 833 мың теңге сомасында нысаналы трансферттер көзделгені ескерілсін. </w:t>
      </w:r>
      <w:r>
        <w:br/>
      </w:r>
      <w:r>
        <w:rPr>
          <w:rFonts w:ascii="Times New Roman"/>
          <w:b w:val="false"/>
          <w:i w:val="false"/>
          <w:color w:val="000000"/>
          <w:sz w:val="28"/>
        </w:rPr>
        <w:t xml:space="preserve">
      Нысаналы трансферттердің аталған сомаларының аудандар мен Тараз қаласының бюджеттеріне бөлінуі Жамбыл облысы әкімдігінің қаулысы негізінде айқындалады. </w:t>
      </w:r>
    </w:p>
    <w:bookmarkEnd w:id="7"/>
    <w:p>
      <w:pPr>
        <w:spacing w:after="0"/>
        <w:ind w:left="0"/>
        <w:jc w:val="both"/>
      </w:pPr>
      <w:r>
        <w:rPr>
          <w:rFonts w:ascii="Times New Roman"/>
          <w:b w:val="false"/>
          <w:i w:val="false"/>
          <w:color w:val="ff0000"/>
          <w:sz w:val="28"/>
        </w:rPr>
        <w:t xml:space="preserve">      Ескерту. 9-1-тармағымен толықтырылды - Жамбыл облыстық мәслихатының 2009.04.22 </w:t>
      </w:r>
      <w:r>
        <w:rPr>
          <w:rFonts w:ascii="Times New Roman"/>
          <w:b w:val="false"/>
          <w:i w:val="false"/>
          <w:color w:val="ff0000"/>
          <w:sz w:val="28"/>
        </w:rPr>
        <w:t>№ 13-3</w:t>
      </w:r>
      <w:r>
        <w:rPr>
          <w:rFonts w:ascii="Times New Roman"/>
          <w:b w:val="false"/>
          <w:i w:val="false"/>
          <w:color w:val="ff0000"/>
          <w:sz w:val="28"/>
        </w:rPr>
        <w:t xml:space="preserve"> (2009 жылғы 01 қаңтарынан бастап қолданысқа енгізіледі) Шешімімен. </w:t>
      </w:r>
    </w:p>
    <w:bookmarkStart w:name="z13" w:id="8"/>
    <w:p>
      <w:pPr>
        <w:spacing w:after="0"/>
        <w:ind w:left="0"/>
        <w:jc w:val="both"/>
      </w:pPr>
      <w:r>
        <w:rPr>
          <w:rFonts w:ascii="Times New Roman"/>
          <w:b w:val="false"/>
          <w:i w:val="false"/>
          <w:color w:val="000000"/>
          <w:sz w:val="28"/>
        </w:rPr>
        <w:t xml:space="preserve">
      9-2. 2009 жылға арналған облыстық бюджетте республикалық бюджет қаржысы есебінен өңірлерде жұмыспен қамту және кадрларды қайта даярлау стратегиясын іске асыру мақсатында тұрғын үй-коммуналдық шаруашылық жүйесін қайта жаңғыртуға және дамытуға 905 242 мың теңге сомасында шығындар көзделгені ескерілсін. </w:t>
      </w:r>
    </w:p>
    <w:bookmarkEnd w:id="8"/>
    <w:p>
      <w:pPr>
        <w:spacing w:after="0"/>
        <w:ind w:left="0"/>
        <w:jc w:val="both"/>
      </w:pPr>
      <w:r>
        <w:rPr>
          <w:rFonts w:ascii="Times New Roman"/>
          <w:b w:val="false"/>
          <w:i w:val="false"/>
          <w:color w:val="ff0000"/>
          <w:sz w:val="28"/>
        </w:rPr>
        <w:t xml:space="preserve">      Ескерту. 9-2-тармағымен толықтырылды - Жамбыл облыстық мәслихатының 2009.04.22 </w:t>
      </w:r>
      <w:r>
        <w:rPr>
          <w:rFonts w:ascii="Times New Roman"/>
          <w:b w:val="false"/>
          <w:i w:val="false"/>
          <w:color w:val="ff0000"/>
          <w:sz w:val="28"/>
        </w:rPr>
        <w:t>№ 13-3</w:t>
      </w:r>
      <w:r>
        <w:rPr>
          <w:rFonts w:ascii="Times New Roman"/>
          <w:b w:val="false"/>
          <w:i w:val="false"/>
          <w:color w:val="ff0000"/>
          <w:sz w:val="28"/>
        </w:rPr>
        <w:t xml:space="preserve">, 2009.07.23 </w:t>
      </w:r>
      <w:r>
        <w:rPr>
          <w:rFonts w:ascii="Times New Roman"/>
          <w:b w:val="false"/>
          <w:i w:val="false"/>
          <w:color w:val="ff0000"/>
          <w:sz w:val="28"/>
        </w:rPr>
        <w:t>№ 15-4</w:t>
      </w:r>
      <w:r>
        <w:rPr>
          <w:rFonts w:ascii="Times New Roman"/>
          <w:b w:val="false"/>
          <w:i w:val="false"/>
          <w:color w:val="ff0000"/>
          <w:sz w:val="28"/>
        </w:rPr>
        <w:t xml:space="preserve"> (2009 жылғы 01 қаңтарынан бастап қолданысқа енгізіледі) Шешімдерімен. </w:t>
      </w:r>
    </w:p>
    <w:bookmarkStart w:name="z14" w:id="9"/>
    <w:p>
      <w:pPr>
        <w:spacing w:after="0"/>
        <w:ind w:left="0"/>
        <w:jc w:val="both"/>
      </w:pPr>
      <w:r>
        <w:rPr>
          <w:rFonts w:ascii="Times New Roman"/>
          <w:b w:val="false"/>
          <w:i w:val="false"/>
          <w:color w:val="000000"/>
          <w:sz w:val="28"/>
        </w:rPr>
        <w:t xml:space="preserve">
      10. 2009 жылға арналған облыстық бюджеттің шығындары құрамында республикалық бюджет есебінен 8 855 767 мың теңге нысаналы трансферттер көзделгені ескерілсін, оның ішінде: </w:t>
      </w:r>
      <w:r>
        <w:br/>
      </w:r>
      <w:r>
        <w:rPr>
          <w:rFonts w:ascii="Times New Roman"/>
          <w:b w:val="false"/>
          <w:i w:val="false"/>
          <w:color w:val="000000"/>
          <w:sz w:val="28"/>
        </w:rPr>
        <w:t xml:space="preserve">
      негізгі орта және жалпы орта білім беретін мемлекеттік мекемелердегі физика, химия, биология кабинеттерін оқу жабдығымен жарақтандыруға – 11 982 мың теңге; </w:t>
      </w:r>
      <w:r>
        <w:br/>
      </w:r>
      <w:r>
        <w:rPr>
          <w:rFonts w:ascii="Times New Roman"/>
          <w:b w:val="false"/>
          <w:i w:val="false"/>
          <w:color w:val="000000"/>
          <w:sz w:val="28"/>
        </w:rPr>
        <w:t xml:space="preserve">
      бастауыш, негізгі орта және жалпы орта білім беретін мемлекеттік мекемелерде лингафондық және мультимедиялық кабинеттер құруға – 10 527 мың теңге; </w:t>
      </w:r>
      <w:r>
        <w:br/>
      </w:r>
      <w:r>
        <w:rPr>
          <w:rFonts w:ascii="Times New Roman"/>
          <w:b w:val="false"/>
          <w:i w:val="false"/>
          <w:color w:val="000000"/>
          <w:sz w:val="28"/>
        </w:rPr>
        <w:t xml:space="preserve">
      мемлекеттік білім беру жүйесінде оқытудың жаңа технологияларын енгізуге – 6358 мың теңге; </w:t>
      </w:r>
      <w:r>
        <w:br/>
      </w:r>
      <w:r>
        <w:rPr>
          <w:rFonts w:ascii="Times New Roman"/>
          <w:b w:val="false"/>
          <w:i w:val="false"/>
          <w:color w:val="000000"/>
          <w:sz w:val="28"/>
        </w:rPr>
        <w:t xml:space="preserve">
      жергілікті атқарушы органдардың мемлекеттік тапсырысы негізінде техникалық және кәсіптік, орта білімнен кейінгі білім беру ұйымдарында білім алушылардың шәкіртақыларын төлеуге – 133057 мың теңге; </w:t>
      </w:r>
      <w:r>
        <w:br/>
      </w:r>
      <w:r>
        <w:rPr>
          <w:rFonts w:ascii="Times New Roman"/>
          <w:b w:val="false"/>
          <w:i w:val="false"/>
          <w:color w:val="000000"/>
          <w:sz w:val="28"/>
        </w:rPr>
        <w:t xml:space="preserve">
      кәсіптік лицейлер үшін шетелдік ағылшын тілі оқытушыларын тартуға – 9360 мың теңге; </w:t>
      </w:r>
      <w:r>
        <w:br/>
      </w:r>
      <w:r>
        <w:rPr>
          <w:rFonts w:ascii="Times New Roman"/>
          <w:b w:val="false"/>
          <w:i w:val="false"/>
          <w:color w:val="000000"/>
          <w:sz w:val="28"/>
        </w:rPr>
        <w:t xml:space="preserve">
      өкпе ауруларына қарсы препараттарды сатып алуға – 117977 мың теңге; </w:t>
      </w:r>
      <w:r>
        <w:br/>
      </w:r>
      <w:r>
        <w:rPr>
          <w:rFonts w:ascii="Times New Roman"/>
          <w:b w:val="false"/>
          <w:i w:val="false"/>
          <w:color w:val="000000"/>
          <w:sz w:val="28"/>
        </w:rPr>
        <w:t xml:space="preserve">
      дәрілік заттарды, вакциналарды және басқа иммундыбиологиялық препараттарды сатып алуға – 164 602 мың теңге; </w:t>
      </w:r>
      <w:r>
        <w:br/>
      </w:r>
      <w:r>
        <w:rPr>
          <w:rFonts w:ascii="Times New Roman"/>
          <w:b w:val="false"/>
          <w:i w:val="false"/>
          <w:color w:val="000000"/>
          <w:sz w:val="28"/>
        </w:rPr>
        <w:t xml:space="preserve">
      диабетке қарсы препараттарды сатып алуға – 152902 мың теңге; </w:t>
      </w:r>
      <w:r>
        <w:br/>
      </w:r>
      <w:r>
        <w:rPr>
          <w:rFonts w:ascii="Times New Roman"/>
          <w:b w:val="false"/>
          <w:i w:val="false"/>
          <w:color w:val="000000"/>
          <w:sz w:val="28"/>
        </w:rPr>
        <w:t xml:space="preserve">
      онкологиялық аурумен сырқаттанғандарға химиялық препараттарын сатып алуға – 178410 мың теңге; </w:t>
      </w:r>
      <w:r>
        <w:br/>
      </w:r>
      <w:r>
        <w:rPr>
          <w:rFonts w:ascii="Times New Roman"/>
          <w:b w:val="false"/>
          <w:i w:val="false"/>
          <w:color w:val="000000"/>
          <w:sz w:val="28"/>
        </w:rPr>
        <w:t xml:space="preserve">
      жергілікті деңгейде медициналық денсаулық сақтау ұйымдарын материалдық-техникалық жарақтандыруға – 1 008 074 мың теңге; </w:t>
      </w:r>
      <w:r>
        <w:br/>
      </w:r>
      <w:r>
        <w:rPr>
          <w:rFonts w:ascii="Times New Roman"/>
          <w:b w:val="false"/>
          <w:i w:val="false"/>
          <w:color w:val="000000"/>
          <w:sz w:val="28"/>
        </w:rPr>
        <w:t xml:space="preserve">
      тегін медициналық көмектің кепілдік берілген көлемін қамтамасыз етуге және кеңейтуге - 875 728 мың теңге; </w:t>
      </w:r>
      <w:r>
        <w:br/>
      </w:r>
      <w:r>
        <w:rPr>
          <w:rFonts w:ascii="Times New Roman"/>
          <w:b w:val="false"/>
          <w:i w:val="false"/>
          <w:color w:val="000000"/>
          <w:sz w:val="28"/>
        </w:rPr>
        <w:t xml:space="preserve">
      әлеуметтік қызметтердің стандарттарын енгізуге – 46277 мың теңге; </w:t>
      </w:r>
      <w:r>
        <w:br/>
      </w:r>
      <w:r>
        <w:rPr>
          <w:rFonts w:ascii="Times New Roman"/>
          <w:b w:val="false"/>
          <w:i w:val="false"/>
          <w:color w:val="000000"/>
          <w:sz w:val="28"/>
        </w:rPr>
        <w:t xml:space="preserve">
      медициналық - әлеуметтік мекемелерде тамақтану нормаларын ұлғайтуға – 260385 мың теңге; </w:t>
      </w:r>
      <w:r>
        <w:br/>
      </w:r>
      <w:r>
        <w:rPr>
          <w:rFonts w:ascii="Times New Roman"/>
          <w:b w:val="false"/>
          <w:i w:val="false"/>
          <w:color w:val="000000"/>
          <w:sz w:val="28"/>
        </w:rPr>
        <w:t xml:space="preserve">
      тұқым шаруашылығын дамытуды қолдауға – 112788 мың теңге; </w:t>
      </w:r>
      <w:r>
        <w:br/>
      </w:r>
      <w:r>
        <w:rPr>
          <w:rFonts w:ascii="Times New Roman"/>
          <w:b w:val="false"/>
          <w:i w:val="false"/>
          <w:color w:val="000000"/>
          <w:sz w:val="28"/>
        </w:rPr>
        <w:t xml:space="preserve">
      асыл тұқымды мал шаруашылығын дамытуға – 270577 мың теңге; </w:t>
      </w:r>
      <w:r>
        <w:br/>
      </w:r>
      <w:r>
        <w:rPr>
          <w:rFonts w:ascii="Times New Roman"/>
          <w:b w:val="false"/>
          <w:i w:val="false"/>
          <w:color w:val="000000"/>
          <w:sz w:val="28"/>
        </w:rPr>
        <w:t xml:space="preserve">
      малшаруашылығы өнімдерінің өнімділігін және сапасын арттыруды субсидиялауға – 163866 мың теңге; </w:t>
      </w:r>
      <w:r>
        <w:br/>
      </w:r>
      <w:r>
        <w:rPr>
          <w:rFonts w:ascii="Times New Roman"/>
          <w:b w:val="false"/>
          <w:i w:val="false"/>
          <w:color w:val="000000"/>
          <w:sz w:val="28"/>
        </w:rPr>
        <w:t xml:space="preserve">
      ауылшаруашылық тауарларын өндірушілерге су жеткізіп беру қызметтерінің құнын субсидиялауға – 31356 мың теңге; </w:t>
      </w:r>
      <w:r>
        <w:br/>
      </w:r>
      <w:r>
        <w:rPr>
          <w:rFonts w:ascii="Times New Roman"/>
          <w:b w:val="false"/>
          <w:i w:val="false"/>
          <w:color w:val="000000"/>
          <w:sz w:val="28"/>
        </w:rPr>
        <w:t>
      көктемгі егіс және егін жинау жұмыстарын жүргізу үшін қажетті жанар-жағар май және басқа да тауарлы-материалдық құндылықтарының құнын арзандатуға – 596 000 мың теңге;</w:t>
      </w:r>
      <w:r>
        <w:br/>
      </w:r>
      <w:r>
        <w:rPr>
          <w:rFonts w:ascii="Times New Roman"/>
          <w:b w:val="false"/>
          <w:i w:val="false"/>
          <w:color w:val="000000"/>
          <w:sz w:val="28"/>
        </w:rPr>
        <w:t xml:space="preserve">
      өсімдік шаруашылығы өнімінің шығымдылығын және сапасын арттыруға - 72 064 мың теңге; </w:t>
      </w:r>
      <w:r>
        <w:br/>
      </w:r>
      <w:r>
        <w:rPr>
          <w:rFonts w:ascii="Times New Roman"/>
          <w:b w:val="false"/>
          <w:i w:val="false"/>
          <w:color w:val="000000"/>
          <w:sz w:val="28"/>
        </w:rPr>
        <w:t xml:space="preserve">
      жемiс-жидек дақылдарының және жүзiмнің көп жылдық көшеттерiн отырғызу және өсiруді қамтамасыз етуге – 468 592 мың теңге; </w:t>
      </w:r>
      <w:r>
        <w:br/>
      </w:r>
      <w:r>
        <w:rPr>
          <w:rFonts w:ascii="Times New Roman"/>
          <w:b w:val="false"/>
          <w:i w:val="false"/>
          <w:color w:val="000000"/>
          <w:sz w:val="28"/>
        </w:rPr>
        <w:t xml:space="preserve">
      қоршаған ортаны қорғау саласында берілетін функцияларды іске асыруға – 1589 мың теңге; облыстық және аудандық маңызы бар автомобиль жолдардын күрделі жөндеуге – 1132717 мың теңге; </w:t>
      </w:r>
      <w:r>
        <w:br/>
      </w:r>
      <w:r>
        <w:rPr>
          <w:rFonts w:ascii="Times New Roman"/>
          <w:b w:val="false"/>
          <w:i w:val="false"/>
          <w:color w:val="000000"/>
          <w:sz w:val="28"/>
        </w:rPr>
        <w:t xml:space="preserve">
      жол полициясының сыртқы қызметінің саптық бөлімшелері қызметкерлерінің ақшалай үлесін ұлғайтуға – 128142 мың теңге. </w:t>
      </w:r>
    </w:p>
    <w:bookmarkEnd w:id="9"/>
    <w:p>
      <w:pPr>
        <w:spacing w:after="0"/>
        <w:ind w:left="0"/>
        <w:jc w:val="both"/>
      </w:pPr>
      <w:r>
        <w:rPr>
          <w:rFonts w:ascii="Times New Roman"/>
          <w:b w:val="false"/>
          <w:i w:val="false"/>
          <w:color w:val="ff0000"/>
          <w:sz w:val="28"/>
        </w:rPr>
        <w:t xml:space="preserve">      Ескерту. 24 абзац алынып тасталды - Жамбыл облыстық мәслихатының 2009.11.25 </w:t>
      </w:r>
      <w:r>
        <w:rPr>
          <w:rFonts w:ascii="Times New Roman"/>
          <w:b w:val="false"/>
          <w:i w:val="false"/>
          <w:color w:val="ff0000"/>
          <w:sz w:val="28"/>
        </w:rPr>
        <w:t>№ 17-3</w:t>
      </w:r>
      <w:r>
        <w:rPr>
          <w:rFonts w:ascii="Times New Roman"/>
          <w:b w:val="false"/>
          <w:i w:val="false"/>
          <w:color w:val="ff0000"/>
          <w:sz w:val="28"/>
        </w:rPr>
        <w:t xml:space="preserve"> (2009 жылғы 01 қаңтарынан бастап қолданысқа енгізіледі) Шешімімен.</w:t>
      </w:r>
    </w:p>
    <w:p>
      <w:pPr>
        <w:spacing w:after="0"/>
        <w:ind w:left="0"/>
        <w:jc w:val="both"/>
      </w:pPr>
      <w:r>
        <w:rPr>
          <w:rFonts w:ascii="Times New Roman"/>
          <w:b w:val="false"/>
          <w:i w:val="false"/>
          <w:color w:val="ff0000"/>
          <w:sz w:val="28"/>
        </w:rPr>
        <w:t>      </w:t>
      </w:r>
      <w:r>
        <w:rPr>
          <w:rFonts w:ascii="Times New Roman"/>
          <w:b w:val="false"/>
          <w:i w:val="false"/>
          <w:color w:val="000000"/>
          <w:sz w:val="28"/>
        </w:rPr>
        <w:t xml:space="preserve">спорт объектілерін күрделі және ағымдағы жөндеуге – 49 800 мың теңге; </w:t>
      </w:r>
      <w:r>
        <w:br/>
      </w:r>
      <w:r>
        <w:rPr>
          <w:rFonts w:ascii="Times New Roman"/>
          <w:b w:val="false"/>
          <w:i w:val="false"/>
          <w:color w:val="000000"/>
          <w:sz w:val="28"/>
        </w:rPr>
        <w:t xml:space="preserve">
      білім беру объектілерін күрделі және ағымдағы жөндеуге – 448 518 мың теңге; </w:t>
      </w:r>
      <w:r>
        <w:br/>
      </w:r>
      <w:r>
        <w:rPr>
          <w:rFonts w:ascii="Times New Roman"/>
          <w:b w:val="false"/>
          <w:i w:val="false"/>
          <w:color w:val="000000"/>
          <w:sz w:val="28"/>
        </w:rPr>
        <w:t xml:space="preserve">
      денсаулық сақтау объектілерін күрделі және ағымдағы жөндеуге – 434 мың теңге; </w:t>
      </w:r>
      <w:r>
        <w:br/>
      </w:r>
      <w:r>
        <w:rPr>
          <w:rFonts w:ascii="Times New Roman"/>
          <w:b w:val="false"/>
          <w:i w:val="false"/>
          <w:color w:val="000000"/>
          <w:sz w:val="28"/>
        </w:rPr>
        <w:t xml:space="preserve">
      әлеуметтік қамсыздандыру объектілерін күрделі және ағымдағы жөндеуге – 100700 мың теңге; </w:t>
      </w:r>
      <w:r>
        <w:br/>
      </w:r>
      <w:r>
        <w:rPr>
          <w:rFonts w:ascii="Times New Roman"/>
          <w:b w:val="false"/>
          <w:i w:val="false"/>
          <w:color w:val="000000"/>
          <w:sz w:val="28"/>
        </w:rPr>
        <w:t xml:space="preserve">
      мәдениет объектілерін күрделі және ағымдағы жөндеуге –167016 мың теңге; </w:t>
      </w:r>
      <w:r>
        <w:br/>
      </w:r>
      <w:r>
        <w:rPr>
          <w:rFonts w:ascii="Times New Roman"/>
          <w:b w:val="false"/>
          <w:i w:val="false"/>
          <w:color w:val="000000"/>
          <w:sz w:val="28"/>
        </w:rPr>
        <w:t xml:space="preserve">
      облыстық және аудандық маңызы бар автомобиль жолдары мен қала көшелерін жөндеуге және ұстауға – 919 809 мың теңге; </w:t>
      </w:r>
      <w:r>
        <w:br/>
      </w:r>
      <w:r>
        <w:rPr>
          <w:rFonts w:ascii="Times New Roman"/>
          <w:b w:val="false"/>
          <w:i w:val="false"/>
          <w:color w:val="000000"/>
          <w:sz w:val="28"/>
        </w:rPr>
        <w:t xml:space="preserve">
      кадрларды даярлауға және қайта даярлауға - 910 036 мың теңге. </w:t>
      </w:r>
    </w:p>
    <w:p>
      <w:pPr>
        <w:spacing w:after="0"/>
        <w:ind w:left="0"/>
        <w:jc w:val="both"/>
      </w:pPr>
      <w:r>
        <w:rPr>
          <w:rFonts w:ascii="Times New Roman"/>
          <w:b w:val="false"/>
          <w:i w:val="false"/>
          <w:color w:val="ff0000"/>
          <w:sz w:val="28"/>
        </w:rPr>
        <w:t xml:space="preserve">      Ескерту. 10-тармаққа өзгерту енгізілді - Жамбыл облыстық мәслихатының 2009.04.22 </w:t>
      </w:r>
      <w:r>
        <w:rPr>
          <w:rFonts w:ascii="Times New Roman"/>
          <w:b w:val="false"/>
          <w:i w:val="false"/>
          <w:color w:val="ff0000"/>
          <w:sz w:val="28"/>
        </w:rPr>
        <w:t>№ 13-3</w:t>
      </w:r>
      <w:r>
        <w:rPr>
          <w:rFonts w:ascii="Times New Roman"/>
          <w:b w:val="false"/>
          <w:i w:val="false"/>
          <w:color w:val="ff0000"/>
          <w:sz w:val="28"/>
        </w:rPr>
        <w:t xml:space="preserve">, 2009.07.23 </w:t>
      </w:r>
      <w:r>
        <w:rPr>
          <w:rFonts w:ascii="Times New Roman"/>
          <w:b w:val="false"/>
          <w:i w:val="false"/>
          <w:color w:val="ff0000"/>
          <w:sz w:val="28"/>
        </w:rPr>
        <w:t>№ 15-4</w:t>
      </w:r>
      <w:r>
        <w:rPr>
          <w:rFonts w:ascii="Times New Roman"/>
          <w:b w:val="false"/>
          <w:i w:val="false"/>
          <w:color w:val="ff0000"/>
          <w:sz w:val="28"/>
        </w:rPr>
        <w:t xml:space="preserve">, 2009.10.29 </w:t>
      </w:r>
      <w:r>
        <w:rPr>
          <w:rFonts w:ascii="Times New Roman"/>
          <w:b w:val="false"/>
          <w:i w:val="false"/>
          <w:color w:val="ff0000"/>
          <w:sz w:val="28"/>
        </w:rPr>
        <w:t>№ 16-5</w:t>
      </w:r>
      <w:r>
        <w:rPr>
          <w:rFonts w:ascii="Times New Roman"/>
          <w:b w:val="false"/>
          <w:i w:val="false"/>
          <w:color w:val="ff0000"/>
          <w:sz w:val="28"/>
        </w:rPr>
        <w:t xml:space="preserve">, 2009.11.25 </w:t>
      </w:r>
      <w:r>
        <w:rPr>
          <w:rFonts w:ascii="Times New Roman"/>
          <w:b w:val="false"/>
          <w:i w:val="false"/>
          <w:color w:val="ff0000"/>
          <w:sz w:val="28"/>
        </w:rPr>
        <w:t>№ 17-3</w:t>
      </w:r>
      <w:r>
        <w:rPr>
          <w:rFonts w:ascii="Times New Roman"/>
          <w:b w:val="false"/>
          <w:i w:val="false"/>
          <w:color w:val="ff0000"/>
          <w:sz w:val="28"/>
        </w:rPr>
        <w:t xml:space="preserve"> (2009 жылғы 01 қаңтарынан бастап қолданысқа енгізіледі) Шешімдерімен. </w:t>
      </w:r>
    </w:p>
    <w:bookmarkStart w:name="z15" w:id="10"/>
    <w:p>
      <w:pPr>
        <w:spacing w:after="0"/>
        <w:ind w:left="0"/>
        <w:jc w:val="both"/>
      </w:pPr>
      <w:r>
        <w:rPr>
          <w:rFonts w:ascii="Times New Roman"/>
          <w:b w:val="false"/>
          <w:i w:val="false"/>
          <w:color w:val="000000"/>
          <w:sz w:val="28"/>
        </w:rPr>
        <w:t xml:space="preserve">
      10-1. 2009 жылға арналған облыстық бюджетте облыстық бюджет есебінен өңірлерде жұмыспен қамту және кадрларды қайта даярлау стратегиясын іске асыруға шығындар: </w:t>
      </w:r>
      <w:r>
        <w:br/>
      </w:r>
      <w:r>
        <w:rPr>
          <w:rFonts w:ascii="Times New Roman"/>
          <w:b w:val="false"/>
          <w:i w:val="false"/>
          <w:color w:val="000000"/>
          <w:sz w:val="28"/>
        </w:rPr>
        <w:t xml:space="preserve">
      спорт объектілерін күрделі және ағымдағы жөндеуге – 15200 мың теңге; </w:t>
      </w:r>
      <w:r>
        <w:br/>
      </w:r>
      <w:r>
        <w:rPr>
          <w:rFonts w:ascii="Times New Roman"/>
          <w:b w:val="false"/>
          <w:i w:val="false"/>
          <w:color w:val="000000"/>
          <w:sz w:val="28"/>
        </w:rPr>
        <w:t xml:space="preserve">
      білім беру объектілерін күрделі және ағымдағы жөндеуге – 40060 мың теңге; </w:t>
      </w:r>
      <w:r>
        <w:br/>
      </w:r>
      <w:r>
        <w:rPr>
          <w:rFonts w:ascii="Times New Roman"/>
          <w:b w:val="false"/>
          <w:i w:val="false"/>
          <w:color w:val="000000"/>
          <w:sz w:val="28"/>
        </w:rPr>
        <w:t xml:space="preserve">
      денсаулық сақтау объектілерін күрделі және ағымдағы жөндеуге – 122694 мың теңге; </w:t>
      </w:r>
      <w:r>
        <w:br/>
      </w:r>
      <w:r>
        <w:rPr>
          <w:rFonts w:ascii="Times New Roman"/>
          <w:b w:val="false"/>
          <w:i w:val="false"/>
          <w:color w:val="000000"/>
          <w:sz w:val="28"/>
        </w:rPr>
        <w:t xml:space="preserve">
      әлеуметтік қамсыздандыру объектілерін күрделі және ағымдағы жөндеуге – 28700 мың теңге көзделгені ескерілсін. </w:t>
      </w:r>
      <w:r>
        <w:br/>
      </w:r>
      <w:r>
        <w:rPr>
          <w:rFonts w:ascii="Times New Roman"/>
          <w:b w:val="false"/>
          <w:i w:val="false"/>
          <w:color w:val="000000"/>
          <w:sz w:val="28"/>
        </w:rPr>
        <w:t xml:space="preserve">
      «облыстық және аудандық маңызы бар автомобиль жолдары мен қала көшелерін жөндеуге және ұстауға – 136 626 мың теңге.» </w:t>
      </w:r>
    </w:p>
    <w:bookmarkEnd w:id="10"/>
    <w:p>
      <w:pPr>
        <w:spacing w:after="0"/>
        <w:ind w:left="0"/>
        <w:jc w:val="both"/>
      </w:pPr>
      <w:r>
        <w:rPr>
          <w:rFonts w:ascii="Times New Roman"/>
          <w:b w:val="false"/>
          <w:i w:val="false"/>
          <w:color w:val="ff0000"/>
          <w:sz w:val="28"/>
        </w:rPr>
        <w:t xml:space="preserve">      Ескерту. 10-1-тармағымен толықтырылды - Жамбыл облыстық мәслихатының 2009.04.22 </w:t>
      </w:r>
      <w:r>
        <w:rPr>
          <w:rFonts w:ascii="Times New Roman"/>
          <w:b w:val="false"/>
          <w:i w:val="false"/>
          <w:color w:val="ff0000"/>
          <w:sz w:val="28"/>
        </w:rPr>
        <w:t>№ 13-3</w:t>
      </w:r>
      <w:r>
        <w:rPr>
          <w:rFonts w:ascii="Times New Roman"/>
          <w:b w:val="false"/>
          <w:i w:val="false"/>
          <w:color w:val="ff0000"/>
          <w:sz w:val="28"/>
        </w:rPr>
        <w:t xml:space="preserve">, 2009.07.23 </w:t>
      </w:r>
      <w:r>
        <w:rPr>
          <w:rFonts w:ascii="Times New Roman"/>
          <w:b w:val="false"/>
          <w:i w:val="false"/>
          <w:color w:val="ff0000"/>
          <w:sz w:val="28"/>
        </w:rPr>
        <w:t xml:space="preserve">№ 15-4 </w:t>
      </w:r>
      <w:r>
        <w:rPr>
          <w:rFonts w:ascii="Times New Roman"/>
          <w:b w:val="false"/>
          <w:i w:val="false"/>
          <w:color w:val="ff0000"/>
          <w:sz w:val="28"/>
        </w:rPr>
        <w:t xml:space="preserve">(2009 жылғы 01 қаңтарынан бастап қолданысқа енгізіледі) Шешімдерімен. </w:t>
      </w:r>
    </w:p>
    <w:bookmarkStart w:name="z16" w:id="11"/>
    <w:p>
      <w:pPr>
        <w:spacing w:after="0"/>
        <w:ind w:left="0"/>
        <w:jc w:val="both"/>
      </w:pPr>
      <w:r>
        <w:rPr>
          <w:rFonts w:ascii="Times New Roman"/>
          <w:b w:val="false"/>
          <w:i w:val="false"/>
          <w:color w:val="000000"/>
          <w:sz w:val="28"/>
        </w:rPr>
        <w:t xml:space="preserve">
      10-2. 2009 жылға арналған облыстық бюджетте аудандар мен Тараз қаласының бюджеттеріне облыстық бюджет қаржысы есебінен өңірлерде жұмыспен қамту және кадрларды қайта даярлау стратегиясын іске асыру мақсатында тұрғын үй-коммуналдық шаруашылық жүйесін қайта жаңғыртуға және дамытуға 358240 мың теңге сомасында нысаналы трансферттер көзделгені ескерілсін. </w:t>
      </w:r>
      <w:r>
        <w:br/>
      </w:r>
      <w:r>
        <w:rPr>
          <w:rFonts w:ascii="Times New Roman"/>
          <w:b w:val="false"/>
          <w:i w:val="false"/>
          <w:color w:val="000000"/>
          <w:sz w:val="28"/>
        </w:rPr>
        <w:t xml:space="preserve">
      Нысаналы трансферттердің аталған сомаларының аудандар мен Тараз қаласының бюджеттеріне бөлінуі Жамбыл облысы әкімдігінің қаулысы негізінде айқындалады.; </w:t>
      </w:r>
    </w:p>
    <w:bookmarkEnd w:id="11"/>
    <w:p>
      <w:pPr>
        <w:spacing w:after="0"/>
        <w:ind w:left="0"/>
        <w:jc w:val="both"/>
      </w:pPr>
      <w:r>
        <w:rPr>
          <w:rFonts w:ascii="Times New Roman"/>
          <w:b w:val="false"/>
          <w:i w:val="false"/>
          <w:color w:val="ff0000"/>
          <w:sz w:val="28"/>
        </w:rPr>
        <w:t xml:space="preserve">      Ескерту. 10-2-тармағымен толықтырылды - Жамбыл облыстық мәслихатының 2009.04.22 </w:t>
      </w:r>
      <w:r>
        <w:rPr>
          <w:rFonts w:ascii="Times New Roman"/>
          <w:b w:val="false"/>
          <w:i w:val="false"/>
          <w:color w:val="ff0000"/>
          <w:sz w:val="28"/>
        </w:rPr>
        <w:t xml:space="preserve">№ 13-3 </w:t>
      </w:r>
      <w:r>
        <w:rPr>
          <w:rFonts w:ascii="Times New Roman"/>
          <w:b w:val="false"/>
          <w:i w:val="false"/>
          <w:color w:val="ff0000"/>
          <w:sz w:val="28"/>
        </w:rPr>
        <w:t xml:space="preserve">(2009 жылғы 01 қаңтарынан бастап қолданысқа енгізіледі) Шешімімен. </w:t>
      </w:r>
    </w:p>
    <w:bookmarkStart w:name="z17" w:id="12"/>
    <w:p>
      <w:pPr>
        <w:spacing w:after="0"/>
        <w:ind w:left="0"/>
        <w:jc w:val="both"/>
      </w:pPr>
      <w:r>
        <w:rPr>
          <w:rFonts w:ascii="Times New Roman"/>
          <w:b w:val="false"/>
          <w:i w:val="false"/>
          <w:color w:val="000000"/>
          <w:sz w:val="28"/>
        </w:rPr>
        <w:t xml:space="preserve">
      11. Облыстық жергілікті атқарушы органының резерві 140000 мың теңге мөлшерінде бекітілсін. </w:t>
      </w:r>
      <w:r>
        <w:br/>
      </w:r>
      <w:r>
        <w:rPr>
          <w:rFonts w:ascii="Times New Roman"/>
          <w:b w:val="false"/>
          <w:i w:val="false"/>
          <w:color w:val="000000"/>
          <w:sz w:val="28"/>
        </w:rPr>
        <w:t>
</w:t>
      </w:r>
      <w:r>
        <w:rPr>
          <w:rFonts w:ascii="Times New Roman"/>
          <w:b w:val="false"/>
          <w:i w:val="false"/>
          <w:color w:val="000000"/>
          <w:sz w:val="28"/>
        </w:rPr>
        <w:t xml:space="preserve">
      12. 2009 жылға арналған облыстық бюджетте аудандар мен Тараз қаласының бюджеттеріне облыстық бюджет қаржысы есебінен 3 760 502 мың теңге нысаналы трансферттердің көзделгені ескерілсін. </w:t>
      </w:r>
    </w:p>
    <w:bookmarkEnd w:id="12"/>
    <w:p>
      <w:pPr>
        <w:spacing w:after="0"/>
        <w:ind w:left="0"/>
        <w:jc w:val="both"/>
      </w:pPr>
      <w:r>
        <w:rPr>
          <w:rFonts w:ascii="Times New Roman"/>
          <w:b w:val="false"/>
          <w:i w:val="false"/>
          <w:color w:val="ff0000"/>
          <w:sz w:val="28"/>
        </w:rPr>
        <w:t xml:space="preserve">      Ескерту. 12-тармаққа өзгерту енгізілді - Жамбыл облыстық мәслихатының 2009.07.23 </w:t>
      </w:r>
      <w:r>
        <w:rPr>
          <w:rFonts w:ascii="Times New Roman"/>
          <w:b w:val="false"/>
          <w:i w:val="false"/>
          <w:color w:val="ff0000"/>
          <w:sz w:val="28"/>
        </w:rPr>
        <w:t>№ 15-4</w:t>
      </w:r>
      <w:r>
        <w:rPr>
          <w:rFonts w:ascii="Times New Roman"/>
          <w:b w:val="false"/>
          <w:i w:val="false"/>
          <w:color w:val="ff0000"/>
          <w:sz w:val="28"/>
        </w:rPr>
        <w:t xml:space="preserve">, 2009.10.29 </w:t>
      </w:r>
      <w:r>
        <w:rPr>
          <w:rFonts w:ascii="Times New Roman"/>
          <w:b w:val="false"/>
          <w:i w:val="false"/>
          <w:color w:val="ff0000"/>
          <w:sz w:val="28"/>
        </w:rPr>
        <w:t>№ 16-5</w:t>
      </w:r>
      <w:r>
        <w:rPr>
          <w:rFonts w:ascii="Times New Roman"/>
          <w:b w:val="false"/>
          <w:i w:val="false"/>
          <w:color w:val="ff0000"/>
          <w:sz w:val="28"/>
        </w:rPr>
        <w:t xml:space="preserve">, 2009.11.25 </w:t>
      </w:r>
      <w:r>
        <w:rPr>
          <w:rFonts w:ascii="Times New Roman"/>
          <w:b w:val="false"/>
          <w:i w:val="false"/>
          <w:color w:val="ff0000"/>
          <w:sz w:val="28"/>
        </w:rPr>
        <w:t>№ 17-3</w:t>
      </w:r>
      <w:r>
        <w:rPr>
          <w:rFonts w:ascii="Times New Roman"/>
          <w:b w:val="false"/>
          <w:i w:val="false"/>
          <w:color w:val="ff0000"/>
          <w:sz w:val="28"/>
        </w:rPr>
        <w:t xml:space="preserve"> (2009 жылғы 01 қаңтарынан бастап қолданысқа енгізіледі) Шешімдерімен. </w:t>
      </w:r>
    </w:p>
    <w:bookmarkStart w:name="z19" w:id="13"/>
    <w:p>
      <w:pPr>
        <w:spacing w:after="0"/>
        <w:ind w:left="0"/>
        <w:jc w:val="both"/>
      </w:pPr>
      <w:r>
        <w:rPr>
          <w:rFonts w:ascii="Times New Roman"/>
          <w:b w:val="false"/>
          <w:i w:val="false"/>
          <w:color w:val="000000"/>
          <w:sz w:val="28"/>
        </w:rPr>
        <w:t xml:space="preserve">
      12-1. 2009 жылға арналған облыстық бюджетте аудандар мен Тараз қаласының бюджеттеріне облыстық бюджет қаржысы есебінен өңірлерде жұмыспен қамту және кадрларды қайта даярлау стратегиясын іске асыруға 616 451 мың теңге сомасында ағымдағы нысаналы трансферттер көзделгені ескерілсін, оның ішінде: </w:t>
      </w:r>
      <w:r>
        <w:br/>
      </w:r>
      <w:r>
        <w:rPr>
          <w:rFonts w:ascii="Times New Roman"/>
          <w:b w:val="false"/>
          <w:i w:val="false"/>
          <w:color w:val="000000"/>
          <w:sz w:val="28"/>
        </w:rPr>
        <w:t xml:space="preserve">
      білім беру объектілерін күрделі және ағымдағы жөндеуге – 286 525 мың теңге; </w:t>
      </w:r>
      <w:r>
        <w:br/>
      </w:r>
      <w:r>
        <w:rPr>
          <w:rFonts w:ascii="Times New Roman"/>
          <w:b w:val="false"/>
          <w:i w:val="false"/>
          <w:color w:val="000000"/>
          <w:sz w:val="28"/>
        </w:rPr>
        <w:t xml:space="preserve">
      облыстық және аудандық маңызы бар автомобиль жолдары мен қала көшелерін жөндеуге және ұстауға – 258 231 мың теңге; </w:t>
      </w:r>
      <w:r>
        <w:br/>
      </w:r>
      <w:r>
        <w:rPr>
          <w:rFonts w:ascii="Times New Roman"/>
          <w:b w:val="false"/>
          <w:i w:val="false"/>
          <w:color w:val="000000"/>
          <w:sz w:val="28"/>
        </w:rPr>
        <w:t xml:space="preserve">
      кенттердегі, ауылдардағы (селолардағы), ауылдық (селолық) округтердегі әлеуметтік жобаларды қаржыландыруға – 71695 мың теңге. </w:t>
      </w:r>
      <w:r>
        <w:br/>
      </w:r>
      <w:r>
        <w:rPr>
          <w:rFonts w:ascii="Times New Roman"/>
          <w:b w:val="false"/>
          <w:i w:val="false"/>
          <w:color w:val="000000"/>
          <w:sz w:val="28"/>
        </w:rPr>
        <w:t xml:space="preserve">
      Нысаналы трансферттердің аталған сомаларының аудандар мен Тараз қаласының бюджеттеріне бөлінуі Жамбыл облысы әкімдігінің қаулысы негізінде айқындалады. </w:t>
      </w:r>
    </w:p>
    <w:bookmarkEnd w:id="13"/>
    <w:p>
      <w:pPr>
        <w:spacing w:after="0"/>
        <w:ind w:left="0"/>
        <w:jc w:val="both"/>
      </w:pPr>
      <w:r>
        <w:rPr>
          <w:rFonts w:ascii="Times New Roman"/>
          <w:b w:val="false"/>
          <w:i w:val="false"/>
          <w:color w:val="ff0000"/>
          <w:sz w:val="28"/>
        </w:rPr>
        <w:t xml:space="preserve">      Ескерту. 12-1-тармағымен толықтырылды және өзгерту енгізілді - Жамбыл облыстық мәслихатының 2009.04.22 </w:t>
      </w:r>
      <w:r>
        <w:rPr>
          <w:rFonts w:ascii="Times New Roman"/>
          <w:b w:val="false"/>
          <w:i w:val="false"/>
          <w:color w:val="ff0000"/>
          <w:sz w:val="28"/>
        </w:rPr>
        <w:t>№ 13-3</w:t>
      </w:r>
      <w:r>
        <w:rPr>
          <w:rFonts w:ascii="Times New Roman"/>
          <w:b w:val="false"/>
          <w:i w:val="false"/>
          <w:color w:val="ff0000"/>
          <w:sz w:val="28"/>
        </w:rPr>
        <w:t xml:space="preserve">, 2009.07.23 </w:t>
      </w:r>
      <w:r>
        <w:rPr>
          <w:rFonts w:ascii="Times New Roman"/>
          <w:b w:val="false"/>
          <w:i w:val="false"/>
          <w:color w:val="ff0000"/>
          <w:sz w:val="28"/>
        </w:rPr>
        <w:t xml:space="preserve">№ 15-4 </w:t>
      </w:r>
      <w:r>
        <w:rPr>
          <w:rFonts w:ascii="Times New Roman"/>
          <w:b w:val="false"/>
          <w:i w:val="false"/>
          <w:color w:val="ff0000"/>
          <w:sz w:val="28"/>
        </w:rPr>
        <w:t xml:space="preserve">(2009 жылғы 01 қаңтарынан бастап қолданысқа енгізіледі) Шешімдерімен. </w:t>
      </w:r>
    </w:p>
    <w:bookmarkStart w:name="z20" w:id="14"/>
    <w:p>
      <w:pPr>
        <w:spacing w:after="0"/>
        <w:ind w:left="0"/>
        <w:jc w:val="both"/>
      </w:pPr>
      <w:r>
        <w:rPr>
          <w:rFonts w:ascii="Times New Roman"/>
          <w:b w:val="false"/>
          <w:i w:val="false"/>
          <w:color w:val="000000"/>
          <w:sz w:val="28"/>
        </w:rPr>
        <w:t xml:space="preserve">
      12-2. 2009 жылға арналған облыстық бюджетте облыстық бюджет қаржысы есебінен шағын және орта бизнесті қаржыландыруға және ауыл халқына шағын кредит беру үшін "ҚазАгро" Ұлттық басқару холдингі" Акционерлік қоғамының еншілес ұйымдарына кредит беруге 50000 мың теңге сомасында көзделгені ескерілсін. </w:t>
      </w:r>
    </w:p>
    <w:bookmarkEnd w:id="14"/>
    <w:p>
      <w:pPr>
        <w:spacing w:after="0"/>
        <w:ind w:left="0"/>
        <w:jc w:val="both"/>
      </w:pPr>
      <w:r>
        <w:rPr>
          <w:rFonts w:ascii="Times New Roman"/>
          <w:b w:val="false"/>
          <w:i w:val="false"/>
          <w:color w:val="ff0000"/>
          <w:sz w:val="28"/>
        </w:rPr>
        <w:t xml:space="preserve">      Ескерту. 12-2-тармағымен толықтырылды - Жамбыл облыстық мәслихатының 2009.04.22 </w:t>
      </w:r>
      <w:r>
        <w:rPr>
          <w:rFonts w:ascii="Times New Roman"/>
          <w:b w:val="false"/>
          <w:i w:val="false"/>
          <w:color w:val="ff0000"/>
          <w:sz w:val="28"/>
        </w:rPr>
        <w:t>№ 13-3</w:t>
      </w:r>
      <w:r>
        <w:rPr>
          <w:rFonts w:ascii="Times New Roman"/>
          <w:b w:val="false"/>
          <w:i w:val="false"/>
          <w:color w:val="ff0000"/>
          <w:sz w:val="28"/>
        </w:rPr>
        <w:t xml:space="preserve"> (2009 жылғы 01 қаңтарынан бастап қолданысқа енгізіледі) Шешімімен. </w:t>
      </w:r>
    </w:p>
    <w:bookmarkStart w:name="z21" w:id="15"/>
    <w:p>
      <w:pPr>
        <w:spacing w:after="0"/>
        <w:ind w:left="0"/>
        <w:jc w:val="both"/>
      </w:pPr>
      <w:r>
        <w:rPr>
          <w:rFonts w:ascii="Times New Roman"/>
          <w:b w:val="false"/>
          <w:i w:val="false"/>
          <w:color w:val="000000"/>
          <w:sz w:val="28"/>
        </w:rPr>
        <w:t xml:space="preserve">
      13. 2009 жылға арналған облыстық бюджеттің бюджеттік инвестициялық жобаларын (бағдарламаларын) іске асыруға бағытталатын бюджеттік бағдарламаларға бөлінген бюджеттік даму бағдарламаларының тізбесі 2-қосымшаға сәйкес бекітілсін. </w:t>
      </w:r>
      <w:r>
        <w:br/>
      </w:r>
      <w:r>
        <w:rPr>
          <w:rFonts w:ascii="Times New Roman"/>
          <w:b w:val="false"/>
          <w:i w:val="false"/>
          <w:color w:val="000000"/>
          <w:sz w:val="28"/>
        </w:rPr>
        <w:t>
</w:t>
      </w:r>
      <w:r>
        <w:rPr>
          <w:rFonts w:ascii="Times New Roman"/>
          <w:b w:val="false"/>
          <w:i w:val="false"/>
          <w:color w:val="000000"/>
          <w:sz w:val="28"/>
        </w:rPr>
        <w:t xml:space="preserve">
      14. 2009 жылға арналған жергілікті бюджетті атқару процесінде секвестрлеуге жатпайтын жергілікті бюджеттік бағдарламалардың тізбесі 3-қосымшаға сәйкес бекітілсін. </w:t>
      </w:r>
      <w:r>
        <w:br/>
      </w:r>
      <w:r>
        <w:rPr>
          <w:rFonts w:ascii="Times New Roman"/>
          <w:b w:val="false"/>
          <w:i w:val="false"/>
          <w:color w:val="000000"/>
          <w:sz w:val="28"/>
        </w:rPr>
        <w:t>
</w:t>
      </w:r>
      <w:r>
        <w:rPr>
          <w:rFonts w:ascii="Times New Roman"/>
          <w:b w:val="false"/>
          <w:i w:val="false"/>
          <w:color w:val="000000"/>
          <w:sz w:val="28"/>
        </w:rPr>
        <w:t xml:space="preserve">
      15. Осы шешім әділет органдарында мемлекеттік тіркеуден өткен күннен бастап күшіне енеді және 2009 жылдың 1 қаңтарынан қолданысқа енгізіледі. </w:t>
      </w:r>
    </w:p>
    <w:bookmarkEnd w:id="15"/>
    <w:p>
      <w:pPr>
        <w:spacing w:after="0"/>
        <w:ind w:left="0"/>
        <w:jc w:val="both"/>
      </w:pPr>
      <w:r>
        <w:rPr>
          <w:rFonts w:ascii="Times New Roman"/>
          <w:b w:val="false"/>
          <w:i/>
          <w:color w:val="000000"/>
          <w:sz w:val="28"/>
        </w:rPr>
        <w:t>      Облыстық мәслихат                          Облыстық мәслихаттың</w:t>
      </w:r>
      <w:r>
        <w:br/>
      </w:r>
      <w:r>
        <w:rPr>
          <w:rFonts w:ascii="Times New Roman"/>
          <w:b w:val="false"/>
          <w:i w:val="false"/>
          <w:color w:val="000000"/>
          <w:sz w:val="28"/>
        </w:rPr>
        <w:t>
</w:t>
      </w:r>
      <w:r>
        <w:rPr>
          <w:rFonts w:ascii="Times New Roman"/>
          <w:b w:val="false"/>
          <w:i/>
          <w:color w:val="000000"/>
          <w:sz w:val="28"/>
        </w:rPr>
        <w:t xml:space="preserve">      сессиясының төрағасы                       хатшысы </w:t>
      </w:r>
      <w:r>
        <w:br/>
      </w:r>
      <w:r>
        <w:rPr>
          <w:rFonts w:ascii="Times New Roman"/>
          <w:b w:val="false"/>
          <w:i w:val="false"/>
          <w:color w:val="000000"/>
          <w:sz w:val="28"/>
        </w:rPr>
        <w:t>
      </w:t>
      </w:r>
      <w:r>
        <w:rPr>
          <w:rFonts w:ascii="Times New Roman"/>
          <w:b w:val="false"/>
          <w:i/>
          <w:color w:val="000000"/>
          <w:sz w:val="28"/>
        </w:rPr>
        <w:t xml:space="preserve">С. БЕГЕЕВ                                  Ә. ӘСІЛБЕКОВ </w:t>
      </w:r>
    </w:p>
    <w:bookmarkStart w:name="z24" w:id="16"/>
    <w:p>
      <w:pPr>
        <w:spacing w:after="0"/>
        <w:ind w:left="0"/>
        <w:jc w:val="both"/>
      </w:pPr>
      <w:r>
        <w:rPr>
          <w:rFonts w:ascii="Times New Roman"/>
          <w:b w:val="false"/>
          <w:i w:val="false"/>
          <w:color w:val="000000"/>
          <w:sz w:val="28"/>
        </w:rPr>
        <w:t xml:space="preserve">
Жамбыл облыстық мәслихатының </w:t>
      </w:r>
      <w:r>
        <w:br/>
      </w:r>
      <w:r>
        <w:rPr>
          <w:rFonts w:ascii="Times New Roman"/>
          <w:b w:val="false"/>
          <w:i w:val="false"/>
          <w:color w:val="000000"/>
          <w:sz w:val="28"/>
        </w:rPr>
        <w:t xml:space="preserve">
2008 жылғы 18 желтоқсандағы </w:t>
      </w:r>
      <w:r>
        <w:br/>
      </w:r>
      <w:r>
        <w:rPr>
          <w:rFonts w:ascii="Times New Roman"/>
          <w:b w:val="false"/>
          <w:i w:val="false"/>
          <w:color w:val="000000"/>
          <w:sz w:val="28"/>
        </w:rPr>
        <w:t xml:space="preserve">
N 10-4 шешіміне 1-қосымша </w:t>
      </w:r>
    </w:p>
    <w:bookmarkEnd w:id="16"/>
    <w:bookmarkStart w:name="z25" w:id="17"/>
    <w:p>
      <w:pPr>
        <w:spacing w:after="0"/>
        <w:ind w:left="0"/>
        <w:jc w:val="left"/>
      </w:pPr>
      <w:r>
        <w:rPr>
          <w:rFonts w:ascii="Times New Roman"/>
          <w:b/>
          <w:i w:val="false"/>
          <w:color w:val="000000"/>
        </w:rPr>
        <w:t xml:space="preserve"> 
2009 жылға арналған облыстық бюджет</w:t>
      </w:r>
    </w:p>
    <w:bookmarkEnd w:id="17"/>
    <w:p>
      <w:pPr>
        <w:spacing w:after="0"/>
        <w:ind w:left="0"/>
        <w:jc w:val="both"/>
      </w:pPr>
      <w:r>
        <w:rPr>
          <w:rFonts w:ascii="Times New Roman"/>
          <w:b w:val="false"/>
          <w:i w:val="false"/>
          <w:color w:val="ff0000"/>
          <w:sz w:val="28"/>
        </w:rPr>
        <w:t xml:space="preserve">      Ескерту.1-қосымша жаңа редакцияда - Жамбыл облыстық мәслихатының 2009.11.25 </w:t>
      </w:r>
      <w:r>
        <w:rPr>
          <w:rFonts w:ascii="Times New Roman"/>
          <w:b w:val="false"/>
          <w:i w:val="false"/>
          <w:color w:val="ff0000"/>
          <w:sz w:val="28"/>
        </w:rPr>
        <w:t>№ 17-3</w:t>
      </w:r>
      <w:r>
        <w:rPr>
          <w:rFonts w:ascii="Times New Roman"/>
          <w:b w:val="false"/>
          <w:i w:val="false"/>
          <w:color w:val="ff0000"/>
          <w:sz w:val="28"/>
        </w:rPr>
        <w:t xml:space="preserve"> (2009 жылғы 01 қаңтарынан бастап қолданысқа енгізіледі)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
        <w:gridCol w:w="653"/>
        <w:gridCol w:w="376"/>
        <w:gridCol w:w="10163"/>
        <w:gridCol w:w="2249"/>
      </w:tblGrid>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0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9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79 064 772</w:t>
            </w:r>
          </w:p>
        </w:tc>
      </w:tr>
      <w:tr>
        <w:trPr>
          <w:trHeight w:val="24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7 430 834</w:t>
            </w:r>
          </w:p>
        </w:tc>
      </w:tr>
      <w:tr>
        <w:trPr>
          <w:trHeight w:val="2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3 452 111</w:t>
            </w:r>
          </w:p>
        </w:tc>
      </w:tr>
      <w:tr>
        <w:trPr>
          <w:trHeight w:val="22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3 452 111</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3 437 704</w:t>
            </w:r>
          </w:p>
        </w:tc>
      </w:tr>
      <w:tr>
        <w:trPr>
          <w:trHeight w:val="34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3 437 704</w:t>
            </w:r>
          </w:p>
        </w:tc>
      </w:tr>
      <w:tr>
        <w:trPr>
          <w:trHeight w:val="54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541 019</w:t>
            </w:r>
          </w:p>
        </w:tc>
      </w:tr>
      <w:tr>
        <w:trPr>
          <w:trHeight w:val="54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541 019</w:t>
            </w:r>
          </w:p>
        </w:tc>
      </w:tr>
      <w:tr>
        <w:trPr>
          <w:trHeight w:val="2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ЕМЕС ТҮСІМДЕР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56 050</w:t>
            </w:r>
          </w:p>
        </w:tc>
      </w:tr>
      <w:tr>
        <w:trPr>
          <w:trHeight w:val="22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кірістер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52 950</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кәсiпорындардың таза кірісі бөлігінің түсімдері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6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16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42 500</w:t>
            </w:r>
          </w:p>
        </w:tc>
      </w:tr>
      <w:tr>
        <w:trPr>
          <w:trHeight w:val="133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p>
        </w:tc>
      </w:tr>
      <w:tr>
        <w:trPr>
          <w:trHeight w:val="15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p>
        </w:tc>
      </w:tr>
      <w:tr>
        <w:trPr>
          <w:trHeight w:val="28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35 400</w:t>
            </w:r>
          </w:p>
        </w:tc>
      </w:tr>
      <w:tr>
        <w:trPr>
          <w:trHeight w:val="3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35 400</w:t>
            </w:r>
          </w:p>
        </w:tc>
      </w:tr>
      <w:tr>
        <w:trPr>
          <w:trHeight w:val="3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35 400</w:t>
            </w:r>
          </w:p>
        </w:tc>
      </w:tr>
      <w:tr>
        <w:trPr>
          <w:trHeight w:val="24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71 542 488</w:t>
            </w:r>
          </w:p>
        </w:tc>
      </w:tr>
      <w:tr>
        <w:trPr>
          <w:trHeight w:val="54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5 442</w:t>
            </w:r>
          </w:p>
        </w:tc>
      </w:tr>
      <w:tr>
        <w:trPr>
          <w:trHeight w:val="34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5 442</w:t>
            </w:r>
          </w:p>
        </w:tc>
      </w:tr>
      <w:tr>
        <w:trPr>
          <w:trHeight w:val="54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71 537 046</w:t>
            </w:r>
          </w:p>
        </w:tc>
      </w:tr>
      <w:tr>
        <w:trPr>
          <w:trHeight w:val="36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71 537 046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
        <w:gridCol w:w="690"/>
        <w:gridCol w:w="690"/>
        <w:gridCol w:w="9696"/>
        <w:gridCol w:w="2304"/>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80 320 028</w:t>
            </w:r>
          </w:p>
        </w:tc>
      </w:tr>
      <w:tr>
        <w:trPr>
          <w:trHeight w:val="1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1 979 168</w:t>
            </w:r>
          </w:p>
        </w:tc>
      </w:tr>
      <w:tr>
        <w:trPr>
          <w:trHeight w:val="2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27 030</w:t>
            </w:r>
          </w:p>
        </w:tc>
      </w:tr>
      <w:tr>
        <w:trPr>
          <w:trHeight w:val="1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27 030</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506 990</w:t>
            </w:r>
          </w:p>
        </w:tc>
      </w:tr>
      <w:tr>
        <w:trPr>
          <w:trHeight w:val="3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306 208</w:t>
            </w:r>
          </w:p>
        </w:tc>
      </w:tr>
      <w:tr>
        <w:trPr>
          <w:trHeight w:val="1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200 782</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1 374 755</w:t>
            </w:r>
          </w:p>
        </w:tc>
      </w:tr>
      <w:tr>
        <w:trPr>
          <w:trHeight w:val="1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басқармасының қызметін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103 041</w:t>
            </w:r>
          </w:p>
        </w:tc>
      </w:tr>
      <w:tr>
        <w:trPr>
          <w:trHeight w:val="7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біржолға талондарды өткізуден түсетін сомаларды толық жиналуын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45 927</w:t>
            </w:r>
          </w:p>
        </w:tc>
      </w:tr>
      <w:tr>
        <w:trPr>
          <w:trHeight w:val="13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1 224 287</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70 393</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басқармасының қызметін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70 393</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71 517</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зілзалалардың алдын алуды және жоюды ұйымдастыру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34 684</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23 861</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10 823</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зілзалалардың алдын алуды және жоюды ұйымдастыру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36 833</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азаматтық қорғаныс, авариялар мен дүлей зілзалалардың алдын алуды және жоюды ұйымдастыру басқармасының қызметін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24 746</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12 087</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2 461 003</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2 461 003</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органының қызметін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2 415 924</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тәртiптi қорғау және қоғамдық қауiпсiздiктi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44 422</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10 473 904</w:t>
            </w:r>
          </w:p>
        </w:tc>
      </w:tr>
      <w:tr>
        <w:trPr>
          <w:trHeight w:val="1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1 164 302</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бiлiм беру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918 731</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245 571</w:t>
            </w:r>
          </w:p>
        </w:tc>
      </w:tr>
      <w:tr>
        <w:trPr>
          <w:trHeight w:val="1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2 334 537</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910 654</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554 653</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267 423</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білім беру саласында мемлекеттік жүйенің жаңа технологияларын енгізуге берілетін ағымдағы нысаналы трансферттер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362 369</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107 838</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131 600</w:t>
            </w:r>
          </w:p>
        </w:tc>
      </w:tr>
      <w:tr>
        <w:trPr>
          <w:trHeight w:val="2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200 388</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200 388</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1 948 923</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1 948 923</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38 533</w:t>
            </w:r>
          </w:p>
        </w:tc>
      </w:tr>
      <w:tr>
        <w:trPr>
          <w:trHeight w:val="3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38 533</w:t>
            </w:r>
          </w:p>
        </w:tc>
      </w:tr>
      <w:tr>
        <w:trPr>
          <w:trHeight w:val="1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65 840</w:t>
            </w:r>
          </w:p>
        </w:tc>
      </w:tr>
      <w:tr>
        <w:trPr>
          <w:trHeight w:val="43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Кадрларының біліктілігін арттыру және оларды қайта даярлау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42 757</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23 083</w:t>
            </w:r>
          </w:p>
        </w:tc>
      </w:tr>
      <w:tr>
        <w:trPr>
          <w:trHeight w:val="15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957 149</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70 196</w:t>
            </w:r>
          </w:p>
        </w:tc>
      </w:tr>
      <w:tr>
        <w:trPr>
          <w:trHeight w:val="13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886 953</w:t>
            </w:r>
          </w:p>
        </w:tc>
      </w:tr>
      <w:tr>
        <w:trPr>
          <w:trHeight w:val="2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2 225 173</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басқармасының қызметін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54 221</w:t>
            </w:r>
          </w:p>
        </w:tc>
      </w:tr>
      <w:tr>
        <w:trPr>
          <w:trHeight w:val="1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3 164</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52 082</w:t>
            </w:r>
          </w:p>
        </w:tc>
      </w:tr>
      <w:tr>
        <w:trPr>
          <w:trHeight w:val="1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122 362</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488 578</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білім беру объектілерін күрделі, ағымды жөндеуге берілетін ағымдағы нысаналы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1 397 807</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102 772</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3 211</w:t>
            </w:r>
          </w:p>
        </w:tc>
      </w:tr>
      <w:tr>
        <w:trPr>
          <w:trHeight w:val="1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1 539 059</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реконструкциялауға аудандар (облыстық маңызы бар қалалар) бюджеттеріне берілетін нысаналы даму трансферттер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1 437 336</w:t>
            </w:r>
          </w:p>
        </w:tc>
      </w:tr>
      <w:tr>
        <w:trPr>
          <w:trHeight w:val="15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101 723</w:t>
            </w:r>
          </w:p>
        </w:tc>
      </w:tr>
      <w:tr>
        <w:trPr>
          <w:trHeight w:val="1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22 090481</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7 969 003</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медициналық-санитарлық көмек және денсаулық сақтау ұйымдары мамандарының жолдамасы бойынша стационарлық медициналық көмек көрсету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7 969 003</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208 027</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денсаулық сақтау ұйымдары үшiн қанды, оның құрамдарын және дәрілерді өндiру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74 831</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132 363</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r>
      <w:tr>
        <w:trPr>
          <w:trHeight w:val="15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4 675 294</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Әлеуметтік-елеулі және айналадағылар үшін қауіп төндіретін аурулармен ауыратын адамдарға медициналық көмек көрсету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3 600 708</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117 977</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288 902</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205 410</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54 304</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134 061</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273 932</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5 658 055</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бастапқы медициналық-санитарлық көмек көрсету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5 132 672</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525 383</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549 570</w:t>
            </w:r>
          </w:p>
        </w:tc>
      </w:tr>
      <w:tr>
        <w:trPr>
          <w:trHeight w:val="1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және шұғыл көмек көрсету және санитарлық авиация</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522 503</w:t>
            </w:r>
          </w:p>
        </w:tc>
      </w:tr>
      <w:tr>
        <w:trPr>
          <w:trHeight w:val="2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жағдайларда халыққа медициналық көмек көрсету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27 067</w:t>
            </w:r>
          </w:p>
        </w:tc>
      </w:tr>
      <w:tr>
        <w:trPr>
          <w:trHeight w:val="13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713 397</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басқармасының қызметін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83 077</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денсаулық сақтау объектілерін күрделі, ағымды жөндеу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557 394</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32 531</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11 819</w:t>
            </w:r>
          </w:p>
        </w:tc>
      </w:tr>
      <w:tr>
        <w:trPr>
          <w:trHeight w:val="3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28 576</w:t>
            </w:r>
          </w:p>
        </w:tc>
      </w:tr>
      <w:tr>
        <w:trPr>
          <w:trHeight w:val="1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2 317 135</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2 317 135</w:t>
            </w:r>
          </w:p>
        </w:tc>
      </w:tr>
      <w:tr>
        <w:trPr>
          <w:trHeight w:val="15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2 930 553</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қамтылу мен әлеуметтік бағдарламаларды үйлестіру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859 442</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мүгедектер мен қарттарды әлеуметтік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859 442</w:t>
            </w:r>
          </w:p>
        </w:tc>
      </w:tr>
      <w:tr>
        <w:trPr>
          <w:trHeight w:val="2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510 444</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510 444</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қамтылу мен әлеуметтік бағдарламаларды үйлестіру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1 013 882</w:t>
            </w:r>
          </w:p>
        </w:tc>
      </w:tr>
      <w:tr>
        <w:trPr>
          <w:trHeight w:val="2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158 278</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ең төменгі күнкөріс деңгейі мөлшерінің өсуіне байланысты мемлекеттік атаулы әлеуметтік көмек пен 18 жасқа дейінгі балаларға ай сайынғы мемлекеттік жәрдемақы төлеуге берілетін ағымдағы нысаналы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326 987</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әлеуметтік жұмыс орындары және жастар тәжірибесі бағдарламасын кеңейтуге ағымдағы нысаналы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528 617</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қамтылу мен әлеуметтік бағдарламаларды үйлестіру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546 785</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мен әлеуметтік бағдарламаларды үйлестіру басқармасының қызметін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73 269</w:t>
            </w:r>
          </w:p>
        </w:tc>
      </w:tr>
      <w:tr>
        <w:trPr>
          <w:trHeight w:val="1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әлеуметтiк қамсыздандыру объектілерін күрделі, ағымды жөндеу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129 400</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медициналық-әлеуметтік мекемелерде тамақтану нормаларын ұлғайтуға берілетін ағымдағы нысаналы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14 096</w:t>
            </w:r>
          </w:p>
        </w:tc>
      </w:tr>
      <w:tr>
        <w:trPr>
          <w:trHeight w:val="1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330 000</w:t>
            </w:r>
          </w:p>
        </w:tc>
      </w:tr>
      <w:tr>
        <w:trPr>
          <w:trHeight w:val="2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6 197 860</w:t>
            </w:r>
          </w:p>
        </w:tc>
      </w:tr>
      <w:tr>
        <w:trPr>
          <w:trHeight w:val="1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2 224 275</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үйін салуға және (немесе) сатып алуға берілетін нысаналы даму трансферттері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981 275</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берілетін нысаналы даму трансферттері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1 243 000</w:t>
            </w:r>
          </w:p>
        </w:tc>
      </w:tr>
      <w:tr>
        <w:trPr>
          <w:trHeight w:val="19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2 375 403</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1 277 330</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елді-мекендерді көркейтуге берілетін нысаналы даму трансферттері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1 098 073</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1 598 182</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 және коммуналдық шаруашылық басқармасының қызметін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31 490</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газдандыру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249 450</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инженерлік-коммуникациялық инфрақұрылымды дамыту және елді-мекендерді көркейту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905 242</w:t>
            </w:r>
          </w:p>
        </w:tc>
      </w:tr>
      <w:tr>
        <w:trPr>
          <w:trHeight w:val="15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412 000</w:t>
            </w:r>
          </w:p>
        </w:tc>
      </w:tr>
      <w:tr>
        <w:trPr>
          <w:trHeight w:val="2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2 470 322</w:t>
            </w:r>
          </w:p>
        </w:tc>
      </w:tr>
      <w:tr>
        <w:trPr>
          <w:trHeight w:val="15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496 251</w:t>
            </w:r>
          </w:p>
        </w:tc>
      </w:tr>
      <w:tr>
        <w:trPr>
          <w:trHeight w:val="2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басқармасының қызметін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22 271</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69 896</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211 334</w:t>
            </w:r>
          </w:p>
        </w:tc>
      </w:tr>
      <w:tr>
        <w:trPr>
          <w:trHeight w:val="1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192 750</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836 205</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басқармасының қызметін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30 381</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65 000</w:t>
            </w:r>
          </w:p>
        </w:tc>
      </w:tr>
      <w:tr>
        <w:trPr>
          <w:trHeight w:val="2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21 017</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719 807</w:t>
            </w:r>
          </w:p>
        </w:tc>
      </w:tr>
      <w:tr>
        <w:trPr>
          <w:trHeight w:val="2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50 232</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50 232</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мұрағат және құжаттама басқармасы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138 406</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және құжаттама басқармасының қызметін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10 973</w:t>
            </w:r>
          </w:p>
        </w:tc>
      </w:tr>
      <w:tr>
        <w:trPr>
          <w:trHeight w:val="1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127 433</w:t>
            </w:r>
          </w:p>
        </w:tc>
      </w:tr>
      <w:tr>
        <w:trPr>
          <w:trHeight w:val="1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75 630</w:t>
            </w:r>
          </w:p>
        </w:tc>
      </w:tr>
      <w:tr>
        <w:trPr>
          <w:trHeight w:val="2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75 630</w:t>
            </w:r>
          </w:p>
        </w:tc>
      </w:tr>
      <w:tr>
        <w:trPr>
          <w:trHeight w:val="13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224 192</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224 192</w:t>
            </w:r>
          </w:p>
        </w:tc>
      </w:tr>
      <w:tr>
        <w:trPr>
          <w:trHeight w:val="2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64 882</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Тілдерді дамыту басқармасының қызметін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19 959</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тiлді және Қазақстан халықтарының басқа да тiлдерiн дамыту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44 923</w:t>
            </w:r>
          </w:p>
        </w:tc>
      </w:tr>
      <w:tr>
        <w:trPr>
          <w:trHeight w:val="1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5 274</w:t>
            </w:r>
          </w:p>
        </w:tc>
      </w:tr>
      <w:tr>
        <w:trPr>
          <w:trHeight w:val="2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5 274</w:t>
            </w:r>
          </w:p>
        </w:tc>
      </w:tr>
      <w:tr>
        <w:trPr>
          <w:trHeight w:val="1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391 800</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167 016</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мәдениет объектілерін күрделі, ағымды жөндеуге берілетін ағымдағы нысаналы трансферттері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224 784</w:t>
            </w:r>
          </w:p>
        </w:tc>
      </w:tr>
      <w:tr>
        <w:trPr>
          <w:trHeight w:val="2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187 450</w:t>
            </w:r>
          </w:p>
        </w:tc>
      </w:tr>
      <w:tr>
        <w:trPr>
          <w:trHeight w:val="2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басқармасының қызметін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128 075</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58 380</w:t>
            </w:r>
          </w:p>
        </w:tc>
      </w:tr>
      <w:tr>
        <w:trPr>
          <w:trHeight w:val="1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r>
      <w:tr>
        <w:trPr>
          <w:trHeight w:val="2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459 755</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459 755</w:t>
            </w:r>
          </w:p>
        </w:tc>
      </w:tr>
      <w:tr>
        <w:trPr>
          <w:trHeight w:val="15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459 755</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2 840 378</w:t>
            </w:r>
          </w:p>
        </w:tc>
      </w:tr>
      <w:tr>
        <w:trPr>
          <w:trHeight w:val="12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1 650 240</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басқармасының қызметін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62 497</w:t>
            </w:r>
          </w:p>
        </w:tc>
      </w:tr>
      <w:tr>
        <w:trPr>
          <w:trHeight w:val="19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112 788</w:t>
            </w:r>
          </w:p>
        </w:tc>
      </w:tr>
      <w:tr>
        <w:trPr>
          <w:trHeight w:val="2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шаруашылықты қолдау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282 995</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Өндірілетін ауыл шаруашылығы дақылдарының өнімділігі мен сапасын арттыруды қолдау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72 064</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31 356</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дақылдарының және жүзімнің көп жылдық көшеттерін отырғызу және өсіруді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468 592</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596 000</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23 948</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316 694</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12 845</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авариялы су шаруашылығы құрылыстары мен гидромелиорациялық жүйелердi қалпына келтiру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303 849</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284 971</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278 400</w:t>
            </w:r>
          </w:p>
        </w:tc>
      </w:tr>
      <w:tr>
        <w:trPr>
          <w:trHeight w:val="1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6 571</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134 692</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ресурстар және табиғатты пайдалануды реттеу басқармасының қызметін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44 038</w:t>
            </w:r>
          </w:p>
        </w:tc>
      </w:tr>
      <w:tr>
        <w:trPr>
          <w:trHeight w:val="2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жөнінде іс-шаралар өткізу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90 654</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14 611</w:t>
            </w:r>
          </w:p>
        </w:tc>
      </w:tr>
      <w:tr>
        <w:trPr>
          <w:trHeight w:val="1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14 611</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18 609</w:t>
            </w:r>
          </w:p>
        </w:tc>
      </w:tr>
      <w:tr>
        <w:trPr>
          <w:trHeight w:val="1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басқармасының қызметін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18 609</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420 561</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қаржыландыруға ағымдағы нысаналы трансферттері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256 695</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163 866</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70 900</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19 438</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сәулет-құрылыс бақылауы басқармасының қызметін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19 438</w:t>
            </w:r>
          </w:p>
        </w:tc>
      </w:tr>
      <w:tr>
        <w:trPr>
          <w:trHeight w:val="15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36 218</w:t>
            </w:r>
          </w:p>
        </w:tc>
      </w:tr>
      <w:tr>
        <w:trPr>
          <w:trHeight w:val="2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басқармасының қызметін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36 218</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15 244</w:t>
            </w:r>
          </w:p>
        </w:tc>
      </w:tr>
      <w:tr>
        <w:trPr>
          <w:trHeight w:val="3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және қала құрылысы басқармасының қызметін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15 244</w:t>
            </w:r>
          </w:p>
        </w:tc>
      </w:tr>
      <w:tr>
        <w:trPr>
          <w:trHeight w:val="1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3 592 952</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1 898 043</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1 898 043</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1 694 909</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көлігі және автомобиль жолдары басқармасының қызметін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24 157</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10 024</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ұйымдастыру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15 571</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жөндеуге және ұстауға берілетін ағымдағы нысаналы трансферттері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588 722</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1 056 435</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292 015</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52 015</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өнеркәсіп басқармасының қызметін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52 015</w:t>
            </w:r>
          </w:p>
        </w:tc>
      </w:tr>
      <w:tr>
        <w:trPr>
          <w:trHeight w:val="1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140 000</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140 000</w:t>
            </w:r>
          </w:p>
        </w:tc>
      </w:tr>
      <w:tr>
        <w:trPr>
          <w:trHeight w:val="1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24 389220</w:t>
            </w:r>
          </w:p>
        </w:tc>
      </w:tr>
      <w:tr>
        <w:trPr>
          <w:trHeight w:val="1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24 389220</w:t>
            </w:r>
          </w:p>
        </w:tc>
      </w:tr>
      <w:tr>
        <w:trPr>
          <w:trHeight w:val="2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23 608740</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13 528</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766 952</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213 003</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702 000</w:t>
            </w:r>
          </w:p>
        </w:tc>
      </w:tr>
      <w:tr>
        <w:trPr>
          <w:trHeight w:val="3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652 000</w:t>
            </w:r>
          </w:p>
        </w:tc>
      </w:tr>
      <w:tr>
        <w:trPr>
          <w:trHeight w:val="3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652 000</w:t>
            </w:r>
          </w:p>
        </w:tc>
      </w:tr>
      <w:tr>
        <w:trPr>
          <w:trHeight w:val="73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652 000</w:t>
            </w:r>
          </w:p>
        </w:tc>
      </w:tr>
      <w:tr>
        <w:trPr>
          <w:trHeight w:val="2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1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9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қаржыландыру және ауыл халқына шағын кредит беру үшін «ҚазАгро» ҰБХ» АҚ-ның еншілес ұйымдарына кредит беру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
        <w:gridCol w:w="630"/>
        <w:gridCol w:w="630"/>
        <w:gridCol w:w="9998"/>
        <w:gridCol w:w="2125"/>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9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488 997</w:t>
            </w:r>
          </w:p>
        </w:tc>
      </w:tr>
      <w:tr>
        <w:trPr>
          <w:trHeight w:val="3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488 997</w:t>
            </w:r>
          </w:p>
        </w:tc>
      </w:tr>
      <w:tr>
        <w:trPr>
          <w:trHeight w:val="30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488 997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
        <w:gridCol w:w="626"/>
        <w:gridCol w:w="627"/>
        <w:gridCol w:w="10036"/>
        <w:gridCol w:w="2136"/>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2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-269 127</w:t>
            </w:r>
          </w:p>
        </w:tc>
      </w:tr>
      <w:tr>
        <w:trPr>
          <w:trHeight w:val="2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
        <w:gridCol w:w="626"/>
        <w:gridCol w:w="626"/>
        <w:gridCol w:w="10047"/>
        <w:gridCol w:w="2147"/>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269 127</w:t>
            </w:r>
          </w:p>
        </w:tc>
      </w:tr>
      <w:tr>
        <w:trPr>
          <w:trHeight w:val="30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269 127</w:t>
            </w:r>
          </w:p>
        </w:tc>
      </w:tr>
      <w:tr>
        <w:trPr>
          <w:trHeight w:val="30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269 127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497"/>
        <w:gridCol w:w="602"/>
        <w:gridCol w:w="10020"/>
        <w:gridCol w:w="2222"/>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2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4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-1 199 132</w:t>
            </w:r>
          </w:p>
        </w:tc>
      </w:tr>
      <w:tr>
        <w:trPr>
          <w:trHeight w:val="5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1 199 132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
        <w:gridCol w:w="754"/>
        <w:gridCol w:w="669"/>
        <w:gridCol w:w="9913"/>
        <w:gridCol w:w="2129"/>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652 000</w:t>
            </w:r>
          </w:p>
        </w:tc>
      </w:tr>
      <w:tr>
        <w:trPr>
          <w:trHeight w:val="30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сыртқы қарыздар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652 000</w:t>
            </w:r>
          </w:p>
        </w:tc>
      </w:tr>
      <w:tr>
        <w:trPr>
          <w:trHeight w:val="31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652 000</w:t>
            </w:r>
          </w:p>
        </w:tc>
      </w:tr>
      <w:tr>
        <w:trPr>
          <w:trHeight w:val="28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қалдықтарының қозғалысы</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907 132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
        <w:gridCol w:w="730"/>
        <w:gridCol w:w="793"/>
        <w:gridCol w:w="9694"/>
        <w:gridCol w:w="2102"/>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0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360 000</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360 000</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борышын өтеу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360 000</w:t>
            </w:r>
          </w:p>
        </w:tc>
      </w:tr>
    </w:tbl>
    <w:bookmarkStart w:name="z26" w:id="18"/>
    <w:p>
      <w:pPr>
        <w:spacing w:after="0"/>
        <w:ind w:left="0"/>
        <w:jc w:val="both"/>
      </w:pPr>
      <w:r>
        <w:rPr>
          <w:rFonts w:ascii="Times New Roman"/>
          <w:b w:val="false"/>
          <w:i w:val="false"/>
          <w:color w:val="000000"/>
          <w:sz w:val="28"/>
        </w:rPr>
        <w:t xml:space="preserve">
Жамбыл облысы мәслихатының </w:t>
      </w:r>
      <w:r>
        <w:br/>
      </w:r>
      <w:r>
        <w:rPr>
          <w:rFonts w:ascii="Times New Roman"/>
          <w:b w:val="false"/>
          <w:i w:val="false"/>
          <w:color w:val="000000"/>
          <w:sz w:val="28"/>
        </w:rPr>
        <w:t xml:space="preserve">
2008 жылғы 18 желтоқсандағы </w:t>
      </w:r>
      <w:r>
        <w:br/>
      </w:r>
      <w:r>
        <w:rPr>
          <w:rFonts w:ascii="Times New Roman"/>
          <w:b w:val="false"/>
          <w:i w:val="false"/>
          <w:color w:val="000000"/>
          <w:sz w:val="28"/>
        </w:rPr>
        <w:t xml:space="preserve">
№ 10-4 шешіміне 2-қосымша </w:t>
      </w:r>
    </w:p>
    <w:bookmarkEnd w:id="18"/>
    <w:bookmarkStart w:name="z27" w:id="19"/>
    <w:p>
      <w:pPr>
        <w:spacing w:after="0"/>
        <w:ind w:left="0"/>
        <w:jc w:val="left"/>
      </w:pPr>
      <w:r>
        <w:rPr>
          <w:rFonts w:ascii="Times New Roman"/>
          <w:b/>
          <w:i w:val="false"/>
          <w:color w:val="000000"/>
        </w:rPr>
        <w:t xml:space="preserve"> 
      2009 жылға арналған облыстық бюджеттің бюджеттік инвестициялық жобаларды (бағдарламаларды) іске асыруға, ұлғайтуға бағытталатын бюджеттік бағдарламаларға бөлінген бюджеттік даму бағдарламаларының тізбесі </w:t>
      </w:r>
    </w:p>
    <w:bookmarkEnd w:id="19"/>
    <w:p>
      <w:pPr>
        <w:spacing w:after="0"/>
        <w:ind w:left="0"/>
        <w:jc w:val="both"/>
      </w:pPr>
      <w:r>
        <w:rPr>
          <w:rFonts w:ascii="Times New Roman"/>
          <w:b w:val="false"/>
          <w:i w:val="false"/>
          <w:color w:val="ff0000"/>
          <w:sz w:val="28"/>
        </w:rPr>
        <w:t xml:space="preserve">      Ескерту.2-қосымша жаңа редакцияда, Жамбыл облыстық мәслихатының 2009.04.22 </w:t>
      </w:r>
      <w:r>
        <w:rPr>
          <w:rFonts w:ascii="Times New Roman"/>
          <w:b w:val="false"/>
          <w:i w:val="false"/>
          <w:color w:val="ff0000"/>
          <w:sz w:val="28"/>
        </w:rPr>
        <w:t>№ 13-3</w:t>
      </w:r>
      <w:r>
        <w:rPr>
          <w:rFonts w:ascii="Times New Roman"/>
          <w:b w:val="false"/>
          <w:i w:val="false"/>
          <w:color w:val="ff0000"/>
          <w:sz w:val="28"/>
        </w:rPr>
        <w:t xml:space="preserve"> (2009 жылғы 01 қаңтарынан бастап қолданысқа енгізіледі)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776"/>
        <w:gridCol w:w="739"/>
        <w:gridCol w:w="10835"/>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r>
      <w:tr>
        <w:trPr>
          <w:trHeight w:val="22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бағдарламалардың әкiмшiсi </w:t>
            </w:r>
          </w:p>
        </w:tc>
      </w:tr>
      <w:tr>
        <w:trPr>
          <w:trHeight w:val="19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r>
      <w:tr>
        <w:trPr>
          <w:trHeight w:val="2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r>
      <w:tr>
        <w:trPr>
          <w:trHeight w:val="22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жобалар </w:t>
            </w:r>
          </w:p>
        </w:tc>
      </w:tr>
      <w:tr>
        <w:trPr>
          <w:trHeight w:val="25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2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аппараты </w:t>
            </w:r>
          </w:p>
        </w:tc>
      </w:tr>
      <w:tr>
        <w:trPr>
          <w:trHeight w:val="2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2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r>
      <w:tr>
        <w:trPr>
          <w:trHeight w:val="2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r>
      <w:tr>
        <w:trPr>
          <w:trHeight w:val="2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28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r>
      <w:tr>
        <w:trPr>
          <w:trHeight w:val="5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қайта жаңартуға аудандар (облыстық маңызы бар қалалар) бюджеттеріне берілетін нысаналы даму трансферттер </w:t>
            </w:r>
          </w:p>
        </w:tc>
      </w:tr>
      <w:tr>
        <w:trPr>
          <w:trHeight w:val="2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 және реконструкциялау </w:t>
            </w:r>
          </w:p>
        </w:tc>
      </w:tr>
      <w:tr>
        <w:trPr>
          <w:trHeight w:val="2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r>
      <w:tr>
        <w:trPr>
          <w:trHeight w:val="2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r>
      <w:tr>
        <w:trPr>
          <w:trHeight w:val="2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объектілерін салу және реконструкциялау </w:t>
            </w:r>
          </w:p>
        </w:tc>
      </w:tr>
      <w:tr>
        <w:trPr>
          <w:trHeight w:val="28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қамсыздандыру </w:t>
            </w:r>
          </w:p>
        </w:tc>
      </w:tr>
      <w:tr>
        <w:trPr>
          <w:trHeight w:val="55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жұмыспен қамтылу мен әлеуметтік бағдарламаларды үйлестіру басқармасы </w:t>
            </w:r>
          </w:p>
        </w:tc>
      </w:tr>
      <w:tr>
        <w:trPr>
          <w:trHeight w:val="2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28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r>
      <w:tr>
        <w:trPr>
          <w:trHeight w:val="2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r>
      <w:tr>
        <w:trPr>
          <w:trHeight w:val="55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салуға және сатып алуға аудандар (облыстық маңызы бар қалалар) бюджеттеріне кредит беру </w:t>
            </w:r>
          </w:p>
        </w:tc>
      </w:tr>
      <w:tr>
        <w:trPr>
          <w:trHeight w:val="82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салуға аудандар (облыстық маңызы бар қалалар) бюджеттеріне берілетін нысаналы даму трансферттер </w:t>
            </w:r>
          </w:p>
        </w:tc>
      </w:tr>
      <w:tr>
        <w:trPr>
          <w:trHeight w:val="5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дамытуға аудандар (облыстық маңызы бар қалалар) бюджеттеріне берілетін нысаналы даму трансферттер </w:t>
            </w:r>
          </w:p>
        </w:tc>
      </w:tr>
      <w:tr>
        <w:trPr>
          <w:trHeight w:val="82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қалалардың) бюджеттерге инженерлік коммуникациялық инфрақұрылымды дамытуға және жайластыруға берілетін нысаналы даму трансферттері </w:t>
            </w:r>
          </w:p>
        </w:tc>
      </w:tr>
      <w:tr>
        <w:trPr>
          <w:trHeight w:val="109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дамытуға берілетін ағымдағы нысаналы трансферттер </w:t>
            </w:r>
          </w:p>
        </w:tc>
      </w:tr>
      <w:tr>
        <w:trPr>
          <w:trHeight w:val="34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Энергетика және коммуналдық шаруашылық басқармасы </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газдандыру </w:t>
            </w:r>
          </w:p>
        </w:tc>
      </w:tr>
      <w:tr>
        <w:trPr>
          <w:trHeight w:val="58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инженерлік коммуникациялық инфрақұрылымды дамыту </w:t>
            </w:r>
          </w:p>
        </w:tc>
      </w:tr>
      <w:tr>
        <w:trPr>
          <w:trHeight w:val="2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кеңістiк </w:t>
            </w:r>
          </w:p>
        </w:tc>
      </w:tr>
      <w:tr>
        <w:trPr>
          <w:trHeight w:val="2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r>
      <w:tr>
        <w:trPr>
          <w:trHeight w:val="30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объектілерін дамыту </w:t>
            </w:r>
          </w:p>
        </w:tc>
      </w:tr>
      <w:tr>
        <w:trPr>
          <w:trHeight w:val="2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ішкі саясат басқармасы </w:t>
            </w:r>
          </w:p>
        </w:tc>
      </w:tr>
      <w:tr>
        <w:trPr>
          <w:trHeight w:val="2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2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Отын-энергетика кешенi және жер қойнауын пайдалану </w:t>
            </w:r>
          </w:p>
        </w:tc>
      </w:tr>
      <w:tr>
        <w:trPr>
          <w:trHeight w:val="28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энергетика және коммуналдық шаруашылық басқармасы </w:t>
            </w:r>
          </w:p>
        </w:tc>
      </w:tr>
      <w:tr>
        <w:trPr>
          <w:trHeight w:val="30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Жылу-энергетикалық жүйені дамыту </w:t>
            </w:r>
          </w:p>
        </w:tc>
      </w:tr>
      <w:tr>
        <w:trPr>
          <w:trHeight w:val="82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r>
      <w:tr>
        <w:trPr>
          <w:trHeight w:val="2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r>
      <w:tr>
        <w:trPr>
          <w:trHeight w:val="30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объектілерін дамыту </w:t>
            </w:r>
          </w:p>
        </w:tc>
      </w:tr>
      <w:tr>
        <w:trPr>
          <w:trHeight w:val="2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коммуникациялар </w:t>
            </w:r>
          </w:p>
        </w:tc>
      </w:tr>
      <w:tr>
        <w:trPr>
          <w:trHeight w:val="3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және автомобиль жолдары басқармасы </w:t>
            </w:r>
          </w:p>
        </w:tc>
      </w:tr>
      <w:tr>
        <w:trPr>
          <w:trHeight w:val="30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 </w:t>
            </w:r>
          </w:p>
        </w:tc>
      </w:tr>
    </w:tbl>
    <w:bookmarkStart w:name="z28" w:id="20"/>
    <w:p>
      <w:pPr>
        <w:spacing w:after="0"/>
        <w:ind w:left="0"/>
        <w:jc w:val="both"/>
      </w:pPr>
      <w:r>
        <w:rPr>
          <w:rFonts w:ascii="Times New Roman"/>
          <w:b w:val="false"/>
          <w:i w:val="false"/>
          <w:color w:val="000000"/>
          <w:sz w:val="28"/>
        </w:rPr>
        <w:t xml:space="preserve">
Жамбыл облыстық мәслихатының </w:t>
      </w:r>
      <w:r>
        <w:br/>
      </w:r>
      <w:r>
        <w:rPr>
          <w:rFonts w:ascii="Times New Roman"/>
          <w:b w:val="false"/>
          <w:i w:val="false"/>
          <w:color w:val="000000"/>
          <w:sz w:val="28"/>
        </w:rPr>
        <w:t xml:space="preserve">
2008 жылғы 18 желтоқсандағы </w:t>
      </w:r>
      <w:r>
        <w:br/>
      </w:r>
      <w:r>
        <w:rPr>
          <w:rFonts w:ascii="Times New Roman"/>
          <w:b w:val="false"/>
          <w:i w:val="false"/>
          <w:color w:val="000000"/>
          <w:sz w:val="28"/>
        </w:rPr>
        <w:t xml:space="preserve">
N 10-4 шешіміне 3-қосымша </w:t>
      </w:r>
    </w:p>
    <w:bookmarkEnd w:id="20"/>
    <w:bookmarkStart w:name="z29" w:id="21"/>
    <w:p>
      <w:pPr>
        <w:spacing w:after="0"/>
        <w:ind w:left="0"/>
        <w:jc w:val="left"/>
      </w:pPr>
      <w:r>
        <w:rPr>
          <w:rFonts w:ascii="Times New Roman"/>
          <w:b/>
          <w:i w:val="false"/>
          <w:color w:val="000000"/>
        </w:rPr>
        <w:t xml:space="preserve"> 
2009 жылға арналған жергілікті бюджеттердің орындалу процесінде секвестрлеуге жатпайтын жергілікті бюджеттік бағдарламалардың тізбесі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45"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r>
      <w:tr>
        <w:trPr>
          <w:trHeight w:val="30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Білім беру </w:t>
            </w:r>
          </w:p>
        </w:tc>
      </w:tr>
      <w:tr>
        <w:trPr>
          <w:trHeight w:val="30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беру </w:t>
            </w:r>
          </w:p>
        </w:tc>
      </w:tr>
      <w:tr>
        <w:trPr>
          <w:trHeight w:val="30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білім беретін оқу бағдарламалары бойынша жалпы білім беру </w:t>
            </w:r>
          </w:p>
        </w:tc>
      </w:tr>
      <w:tr>
        <w:trPr>
          <w:trHeight w:val="30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білім ұйымдарында дарынды балаларға жалпы білім беру </w:t>
            </w:r>
          </w:p>
        </w:tc>
      </w:tr>
      <w:tr>
        <w:trPr>
          <w:trHeight w:val="30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Денсаулық сақтау </w:t>
            </w:r>
          </w:p>
        </w:tc>
      </w:tr>
      <w:tr>
        <w:trPr>
          <w:trHeight w:val="30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бастапқы медициналық-санитарлық көмек көрсету </w:t>
            </w:r>
          </w:p>
        </w:tc>
      </w:tr>
      <w:tr>
        <w:trPr>
          <w:trHeight w:val="615"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денсаулық сақтау ұйымдары үшiн қан, оның құрамдас бөлiктерi мен препараттарын өндiру </w:t>
            </w:r>
          </w:p>
        </w:tc>
      </w:tr>
      <w:tr>
        <w:trPr>
          <w:trHeight w:val="30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Салауатты өмiр салтын насихаттау </w:t>
            </w:r>
          </w:p>
        </w:tc>
      </w:tr>
      <w:tr>
        <w:trPr>
          <w:trHeight w:val="48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және шұғыл көмек көрсету </w:t>
            </w:r>
          </w:p>
        </w:tc>
      </w:tr>
      <w:tr>
        <w:trPr>
          <w:trHeight w:val="30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жағдайларда халыққа медициналық көмек көрсету </w:t>
            </w:r>
          </w:p>
        </w:tc>
      </w:tr>
      <w:tr>
        <w:trPr>
          <w:trHeight w:val="615"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мәні бар мен айналадағылар үшiн қауiп төндiретiн аурулармен ауыратын адамдарға медициналық көмек көрсету </w:t>
            </w:r>
          </w:p>
        </w:tc>
      </w:tr>
      <w:tr>
        <w:trPr>
          <w:trHeight w:val="615"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 ЖҚТБ індетінің алдын алу және оған қарсы күрес жөніндегі іс-шараларды іске асыру </w:t>
            </w:r>
          </w:p>
        </w:tc>
      </w:tr>
      <w:tr>
        <w:trPr>
          <w:trHeight w:val="615"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Шұғыл жағдайларда ауыр қалдегі адамдарды дәрiгерлiк көмек көрсететiн жақын жердегі денсаулық сақтау ұйымына жеткiзудi ұйымдастыру </w:t>
            </w:r>
          </w:p>
        </w:tc>
      </w:tr>
      <w:tr>
        <w:trPr>
          <w:trHeight w:val="3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Туберкулез ауруларын туберкулез ауруларына қарсы препараттарымен қамтамасыз ету </w:t>
            </w:r>
          </w:p>
        </w:tc>
      </w:tr>
      <w:tr>
        <w:trPr>
          <w:trHeight w:val="30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Диабет ауруларын диабетке қарсы препараттарымен қамтамасыз ету </w:t>
            </w:r>
          </w:p>
        </w:tc>
      </w:tr>
      <w:tr>
        <w:trPr>
          <w:trHeight w:val="30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ауруларды химия препараттарымен қамтамасыз ету </w:t>
            </w:r>
          </w:p>
        </w:tc>
      </w:tr>
      <w:tr>
        <w:trPr>
          <w:trHeight w:val="915"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 </w:t>
            </w:r>
          </w:p>
        </w:tc>
      </w:tr>
      <w:tr>
        <w:trPr>
          <w:trHeight w:val="615"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жекелеген санаттарын амбулаториялық деңгейде дәрілік заттармен және арнайы балалар тағамдары мен емдік тамақ өнімдерімен қамтамасыз ету </w:t>
            </w:r>
          </w:p>
        </w:tc>
      </w:tr>
      <w:tr>
        <w:trPr>
          <w:trHeight w:val="30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 көмек және әлеуметтік қамсыздандыру </w:t>
            </w:r>
          </w:p>
        </w:tc>
      </w:tr>
      <w:tr>
        <w:trPr>
          <w:trHeight w:val="30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көмегі </w:t>
            </w:r>
          </w:p>
        </w:tc>
      </w:tr>
      <w:tr>
        <w:trPr>
          <w:trHeight w:val="30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r>
      <w:tr>
        <w:trPr>
          <w:trHeight w:val="30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жасқа дейінгі балаларға мемлекеттік жәрдемақы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