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2f645" w14:textId="f92f6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әкімиятының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әкімиятының 2008 жылғы 25 қыркүйектегі N 305 қаулысы. Жамбыл облыстық Әділет департаментінде 2008 жылы 30 қазанда 1714 нөмірімен тіркелді. Күші жойылды Жамбыл облысы әкімдігінің 2015 жылғы 25 қыркүйекте № 231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Жамбыл облысы әкімдігінің 25.09.2015 жылғы </w:t>
      </w:r>
      <w:r>
        <w:rPr>
          <w:rFonts w:ascii="Times New Roman"/>
          <w:b w:val="false"/>
          <w:i w:val="false"/>
          <w:color w:val="ff0000"/>
          <w:sz w:val="28"/>
        </w:rPr>
        <w:t xml:space="preserve">№ 231 </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Жамбыл облысы әкімияты </w:t>
      </w:r>
      <w:r>
        <w:rPr>
          <w:rFonts w:ascii="Times New Roman"/>
          <w:b/>
          <w:i w:val="false"/>
          <w:color w:val="000000"/>
          <w:sz w:val="28"/>
        </w:rPr>
        <w:t xml:space="preserve">Қ АУЛЫ ЕТЕДІ: </w:t>
      </w:r>
      <w:r>
        <w:br/>
      </w:r>
      <w:r>
        <w:rPr>
          <w:rFonts w:ascii="Times New Roman"/>
          <w:b w:val="false"/>
          <w:i w:val="false"/>
          <w:color w:val="000000"/>
          <w:sz w:val="28"/>
        </w:rPr>
        <w:t>
      </w:t>
      </w:r>
      <w:r>
        <w:rPr>
          <w:rFonts w:ascii="Times New Roman"/>
          <w:b w:val="false"/>
          <w:i w:val="false"/>
          <w:color w:val="000000"/>
          <w:sz w:val="28"/>
        </w:rPr>
        <w:t xml:space="preserve">1. Жамбыл облысы әкімиятының кейбір қаулыларына қосымшаға сәйкес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2. Осы қаулы әділет органдарында мемлекеттік тіркелген күннен бастап күшіне енеді және алғаш рет ресми жарияланғаннан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Жексембин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әкімиятының</w:t>
            </w:r>
            <w:r>
              <w:br/>
            </w:r>
            <w:r>
              <w:rPr>
                <w:rFonts w:ascii="Times New Roman"/>
                <w:b w:val="false"/>
                <w:i w:val="false"/>
                <w:color w:val="000000"/>
                <w:sz w:val="20"/>
              </w:rPr>
              <w:t>2008 жылғы 25 қыркүйектегі</w:t>
            </w:r>
            <w:r>
              <w:br/>
            </w:r>
            <w:r>
              <w:rPr>
                <w:rFonts w:ascii="Times New Roman"/>
                <w:b w:val="false"/>
                <w:i w:val="false"/>
                <w:color w:val="000000"/>
                <w:sz w:val="20"/>
              </w:rPr>
              <w:t>N 305 қаулысына қосымша</w:t>
            </w:r>
          </w:p>
        </w:tc>
      </w:tr>
    </w:tbl>
    <w:bookmarkStart w:name="z72" w:id="0"/>
    <w:p>
      <w:pPr>
        <w:spacing w:after="0"/>
        <w:ind w:left="0"/>
        <w:jc w:val="left"/>
      </w:pPr>
      <w:r>
        <w:rPr>
          <w:rFonts w:ascii="Times New Roman"/>
          <w:b/>
          <w:i w:val="false"/>
          <w:color w:val="000000"/>
        </w:rPr>
        <w:t xml:space="preserve"> Жамбыл облысы әкімиятының кейбір қаулыларына өзгеріс енгізіліп отырған өзгертулердің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"Мемлекеттік қызмет көрсетудің стандарттарын бекіту туралы" Жамбыл облысы әкімиятының 2008 жылғы 27 наурыздағы </w:t>
      </w:r>
      <w:r>
        <w:rPr>
          <w:rFonts w:ascii="Times New Roman"/>
          <w:b w:val="false"/>
          <w:i w:val="false"/>
          <w:color w:val="000000"/>
          <w:sz w:val="28"/>
        </w:rPr>
        <w:t xml:space="preserve">N 86 қаулысына </w:t>
      </w:r>
      <w:r>
        <w:rPr>
          <w:rFonts w:ascii="Times New Roman"/>
          <w:b w:val="false"/>
          <w:i w:val="false"/>
          <w:color w:val="000000"/>
          <w:sz w:val="28"/>
        </w:rPr>
        <w:t xml:space="preserve">(нормативтік құқықтық актілерді мемлекеттік тіркеу тізілімінде N 1683 болып тіркелген, 2008 жылдың 22 мамырында N 68-69 "Знамя труда" және 2008 жылдың 22 мамырында N 78 "Ақ жол" облыстық газеттерінде жарияланған): </w:t>
      </w:r>
      <w:r>
        <w:br/>
      </w:r>
      <w:r>
        <w:rPr>
          <w:rFonts w:ascii="Times New Roman"/>
          <w:b w:val="false"/>
          <w:i w:val="false"/>
          <w:color w:val="000000"/>
          <w:sz w:val="28"/>
        </w:rPr>
        <w:t>
      </w:t>
      </w:r>
      <w:r>
        <w:rPr>
          <w:rFonts w:ascii="Times New Roman"/>
          <w:b w:val="false"/>
          <w:i w:val="false"/>
          <w:color w:val="000000"/>
          <w:sz w:val="28"/>
        </w:rPr>
        <w:t xml:space="preserve">көрсетілген қаулымен бекітілген </w:t>
      </w:r>
      <w:r>
        <w:rPr>
          <w:rFonts w:ascii="Times New Roman"/>
          <w:b w:val="false"/>
          <w:i w:val="false"/>
          <w:color w:val="000000"/>
          <w:sz w:val="28"/>
        </w:rPr>
        <w:t xml:space="preserve">"Қайтыс болуы туралы анықтама беру" </w:t>
      </w:r>
      <w:r>
        <w:rPr>
          <w:rFonts w:ascii="Times New Roman"/>
          <w:b w:val="false"/>
          <w:i w:val="false"/>
          <w:color w:val="000000"/>
          <w:sz w:val="28"/>
        </w:rPr>
        <w:t xml:space="preserve"> мемлекеттік қызмет көрсетудің стандартында: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7 тармақта 1) тармақшада </w:t>
      </w:r>
      <w:r>
        <w:rPr>
          <w:rFonts w:ascii="Times New Roman"/>
          <w:b w:val="false"/>
          <w:i w:val="false"/>
          <w:color w:val="000000"/>
          <w:sz w:val="28"/>
        </w:rPr>
        <w:t xml:space="preserve">орыс тілі мәтініне өзгеріс енгізілді, мемлекеттік тілдегі мәтін өзгертілмейді;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7 тармақта 3) тармақшада </w:t>
      </w:r>
      <w:r>
        <w:rPr>
          <w:rFonts w:ascii="Times New Roman"/>
          <w:b w:val="false"/>
          <w:i w:val="false"/>
          <w:color w:val="000000"/>
          <w:sz w:val="28"/>
        </w:rPr>
        <w:t xml:space="preserve">", файлдың рұқсат берілген жоғары мөлшері"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21 тармақта </w:t>
      </w:r>
      <w:r>
        <w:rPr>
          <w:rFonts w:ascii="Times New Roman"/>
          <w:b w:val="false"/>
          <w:i w:val="false"/>
          <w:color w:val="000000"/>
          <w:sz w:val="28"/>
        </w:rPr>
        <w:t xml:space="preserve">"Даулы мәселелер азаматтық сот жүргізу тәртібімен шешіледі."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Стандартқа қосымшадағы </w:t>
      </w:r>
      <w:r>
        <w:rPr>
          <w:rFonts w:ascii="Times New Roman"/>
          <w:b w:val="false"/>
          <w:i w:val="false"/>
          <w:color w:val="000000"/>
          <w:sz w:val="28"/>
        </w:rPr>
        <w:t xml:space="preserve">"Сапа және қолжетімдік көрсеткіштерінің мәні" </w:t>
      </w:r>
      <w:r>
        <w:rPr>
          <w:rFonts w:ascii="Times New Roman"/>
          <w:b w:val="false"/>
          <w:i w:val="false"/>
          <w:color w:val="000000"/>
          <w:sz w:val="28"/>
        </w:rPr>
        <w:t xml:space="preserve">деген кестенің 5.1. жолында "90" деген сан "100" деген санмен ауыстырылсын; </w:t>
      </w:r>
      <w:r>
        <w:br/>
      </w:r>
      <w:r>
        <w:rPr>
          <w:rFonts w:ascii="Times New Roman"/>
          <w:b w:val="false"/>
          <w:i w:val="false"/>
          <w:color w:val="000000"/>
          <w:sz w:val="28"/>
        </w:rPr>
        <w:t>
      </w:t>
      </w:r>
      <w:r>
        <w:rPr>
          <w:rFonts w:ascii="Times New Roman"/>
          <w:b w:val="false"/>
          <w:i w:val="false"/>
          <w:color w:val="000000"/>
          <w:sz w:val="28"/>
        </w:rPr>
        <w:t xml:space="preserve"> 2. "Мемлекеттік қызмет көрсетудің стандарттарын бекіту туралы" Жамбыл облысы әкімиятының 2008 жылғы 27 наурыздағы </w:t>
      </w:r>
      <w:r>
        <w:rPr>
          <w:rFonts w:ascii="Times New Roman"/>
          <w:b w:val="false"/>
          <w:i w:val="false"/>
          <w:color w:val="000000"/>
          <w:sz w:val="28"/>
        </w:rPr>
        <w:t xml:space="preserve">N 87 қаулысына </w:t>
      </w:r>
      <w:r>
        <w:rPr>
          <w:rFonts w:ascii="Times New Roman"/>
          <w:b w:val="false"/>
          <w:i w:val="false"/>
          <w:color w:val="000000"/>
          <w:sz w:val="28"/>
        </w:rPr>
        <w:t xml:space="preserve">(нормативтік құқықтық актілерді мемлекеттік тіркеу тізілімінде N 1684 болып тіркелген, 2008 жылдың 22 мамырында N 68-69 "Знамя труда" газетінің және 2008 жылдың 22 мамырында N 78 "Ақ жол" облыстық газеттерінде жарияланған):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w:t>
      </w:r>
      <w:r>
        <w:rPr>
          <w:rFonts w:ascii="Times New Roman"/>
          <w:b w:val="false"/>
          <w:i w:val="false"/>
          <w:color w:val="000000"/>
          <w:sz w:val="28"/>
        </w:rPr>
        <w:t xml:space="preserve">"Барлауға, өндіруге немесе бірлескен барлауға және жалпыға таралған пайдалы қазбаларды өндіруге арналған келісім-шарттарды тіркеу" </w:t>
      </w:r>
      <w:r>
        <w:rPr>
          <w:rFonts w:ascii="Times New Roman"/>
          <w:b w:val="false"/>
          <w:i w:val="false"/>
          <w:color w:val="000000"/>
          <w:sz w:val="28"/>
        </w:rPr>
        <w:t xml:space="preserve">және </w:t>
      </w:r>
      <w:r>
        <w:rPr>
          <w:rFonts w:ascii="Times New Roman"/>
          <w:b w:val="false"/>
          <w:i w:val="false"/>
          <w:color w:val="000000"/>
          <w:sz w:val="28"/>
        </w:rPr>
        <w:t xml:space="preserve">"Барлауға, өндіруге және бірлескен барлауға және жалпыға таралған пайдалы қазбаларды өндіруге кепілдік шарттарын тіркеу" </w:t>
      </w:r>
      <w:r>
        <w:rPr>
          <w:rFonts w:ascii="Times New Roman"/>
          <w:b w:val="false"/>
          <w:i w:val="false"/>
          <w:color w:val="000000"/>
          <w:sz w:val="28"/>
        </w:rPr>
        <w:t xml:space="preserve">мемлекеттік қызмет көрсетудің стандарттарында: </w:t>
      </w:r>
      <w:r>
        <w:br/>
      </w:r>
      <w:r>
        <w:rPr>
          <w:rFonts w:ascii="Times New Roman"/>
          <w:b w:val="false"/>
          <w:i w:val="false"/>
          <w:color w:val="000000"/>
          <w:sz w:val="28"/>
        </w:rPr>
        <w:t>
      </w:t>
      </w:r>
      <w:r>
        <w:rPr>
          <w:rFonts w:ascii="Times New Roman"/>
          <w:b w:val="false"/>
          <w:i w:val="false"/>
          <w:color w:val="000000"/>
          <w:sz w:val="28"/>
        </w:rPr>
        <w:t xml:space="preserve"> бүкіл мәтін бойынша "Жамбыл облысы әкімиятының табиғи ресурстар және табиғат пайдалануды реттеу департаменті", "Жамбыл облысының экономика және бюджеттік жоспарлау департаменті", "Жамбыл облысының мемлекеттік санитарлық-эпидемиологиялық қадағалау департаменті", "департаменттің табиғат қорғау және кең таралған пайдалы қазбаларды пайдалану бөлімі" деген сөздер "Жамбыл облысы әкімиятының табиғи ресурстар және табиғат пайдалануды реттеу басқармасы", "Жамбыл облысы әкімиятының экономика және бюджеттік жоспарлау басқармасы", "Жамбыл облысы әкімиятының мемлекеттік санитарлық-эпидемиологиялық қадағалау басқармасы", "басқарманың табиғат қорғау және кең таралған пайдалы қазбаларды пайдалану бөлімі"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18 тармақта </w:t>
      </w:r>
      <w:r>
        <w:rPr>
          <w:rFonts w:ascii="Times New Roman"/>
          <w:b w:val="false"/>
          <w:i w:val="false"/>
          <w:color w:val="000000"/>
          <w:sz w:val="28"/>
        </w:rPr>
        <w:t xml:space="preserve">"Жамбыл облысы әкімиятының ішкі саясат департаменті қызмет көрсету барысында тұтынушыға қатысты басшылыққа алатын жұмыс қағидаттары" деген сөздер "Тұтынушыға қатысты мемлекеттік органның жұмыс қағидаттары мыналар болып табылады"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3. "Мемлекеттік қызмет көрсетудің стандарттарын бекіту туралы" Жамбыл облысы әкімиятының 2008 жылғы 27 наурыздағы </w:t>
      </w:r>
      <w:r>
        <w:rPr>
          <w:rFonts w:ascii="Times New Roman"/>
          <w:b w:val="false"/>
          <w:i w:val="false"/>
          <w:color w:val="000000"/>
          <w:sz w:val="28"/>
        </w:rPr>
        <w:t xml:space="preserve">N 88 қаулысына </w:t>
      </w:r>
      <w:r>
        <w:rPr>
          <w:rFonts w:ascii="Times New Roman"/>
          <w:b w:val="false"/>
          <w:i w:val="false"/>
          <w:color w:val="000000"/>
          <w:sz w:val="28"/>
        </w:rPr>
        <w:t xml:space="preserve">(нормативтік құқықтық актілерді мемлекеттік тіркеу тізілімінде N 1685 болып тіркелген, 2008 жылдың 22 мамырында N 68-69 "Знамя труда" және 2008 жылдың 22 мамырында N 78 "Ақ жол" облыстық газеттерінде жарияланған):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w:t>
      </w:r>
      <w:r>
        <w:rPr>
          <w:rFonts w:ascii="Times New Roman"/>
          <w:b w:val="false"/>
          <w:i w:val="false"/>
          <w:color w:val="000000"/>
          <w:sz w:val="28"/>
        </w:rPr>
        <w:t xml:space="preserve">"Миссионерлік қызметпен айналысатын азаматтарды есептік тіркеуге (қайта тіркеуге) қою" </w:t>
      </w:r>
      <w:r>
        <w:rPr>
          <w:rFonts w:ascii="Times New Roman"/>
          <w:b w:val="false"/>
          <w:i w:val="false"/>
          <w:color w:val="000000"/>
          <w:sz w:val="28"/>
        </w:rPr>
        <w:t xml:space="preserve">және </w:t>
      </w:r>
      <w:r>
        <w:rPr>
          <w:rFonts w:ascii="Times New Roman"/>
          <w:b w:val="false"/>
          <w:i w:val="false"/>
          <w:color w:val="000000"/>
          <w:sz w:val="28"/>
        </w:rPr>
        <w:t xml:space="preserve">"Шетелдiк бұқаралық ақпарат құралдарын есепке қою" </w:t>
      </w:r>
      <w:r>
        <w:rPr>
          <w:rFonts w:ascii="Times New Roman"/>
          <w:b w:val="false"/>
          <w:i w:val="false"/>
          <w:color w:val="000000"/>
          <w:sz w:val="28"/>
        </w:rPr>
        <w:t xml:space="preserve"> мемлекеттік қызмет көрсетудің стандарттарында: </w:t>
      </w:r>
      <w:r>
        <w:br/>
      </w:r>
      <w:r>
        <w:rPr>
          <w:rFonts w:ascii="Times New Roman"/>
          <w:b w:val="false"/>
          <w:i w:val="false"/>
          <w:color w:val="000000"/>
          <w:sz w:val="28"/>
        </w:rPr>
        <w:t>
      </w:t>
      </w:r>
      <w:r>
        <w:rPr>
          <w:rFonts w:ascii="Times New Roman"/>
          <w:b w:val="false"/>
          <w:i w:val="false"/>
          <w:color w:val="000000"/>
          <w:sz w:val="28"/>
        </w:rPr>
        <w:t xml:space="preserve"> бүкіл мәтін бойынша "Жамбыл облысы әкімиятының ішкі саясат департаменті" деген сөздер "Жамбыл облысы әкімиятының ішкі саясат басқармасы"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бүкіл мәтін бойынша "Абай көшесі, 125, 512 кабинет", "Абай көшесі, 125", "Абай көшесі, 125, 510 кабинет", "Абай көшесі, 125, 506 кабинет" деген сөздер "Желтоқсан көшесі 72, 8 қабат", 6 кабинет", "Желтоқсан көшесі 72, 8 қабат", 13 кабинет"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4. "Мемлекеттік қызмет көрсетудің стандарттарын бекіту туралы" Жамбыл облысы әкімиятының 2008 жылғы 27 наурыздағы </w:t>
      </w:r>
      <w:r>
        <w:rPr>
          <w:rFonts w:ascii="Times New Roman"/>
          <w:b w:val="false"/>
          <w:i w:val="false"/>
          <w:color w:val="000000"/>
          <w:sz w:val="28"/>
        </w:rPr>
        <w:t xml:space="preserve">N 89 қаулысына </w:t>
      </w:r>
      <w:r>
        <w:rPr>
          <w:rFonts w:ascii="Times New Roman"/>
          <w:b w:val="false"/>
          <w:i w:val="false"/>
          <w:color w:val="000000"/>
          <w:sz w:val="28"/>
        </w:rPr>
        <w:t xml:space="preserve">(нормативтік құқықтық актілерді мемлекеттік тіркеу тізілімінде N 1682 болып тіркелген, 2008 жылдың 24 мамырында N 70-71 "Знамя труда" және 2008 жылдың 24 мамырында N 79-81 "Ақ жол" облыстық газеттерінде жарияланған):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w:t>
      </w:r>
      <w:r>
        <w:rPr>
          <w:rFonts w:ascii="Times New Roman"/>
          <w:b w:val="false"/>
          <w:i w:val="false"/>
          <w:color w:val="000000"/>
          <w:sz w:val="28"/>
        </w:rPr>
        <w:t xml:space="preserve">"Әкетілетін заттың мәдени құндылығының болуы туралы қорытынды беру" </w:t>
      </w:r>
      <w:r>
        <w:rPr>
          <w:rFonts w:ascii="Times New Roman"/>
          <w:b w:val="false"/>
          <w:i w:val="false"/>
          <w:color w:val="000000"/>
          <w:sz w:val="28"/>
        </w:rPr>
        <w:t xml:space="preserve"> мемлекеттік қызмет көрсетудің стандартында: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17 тармақтың </w:t>
      </w:r>
      <w:r>
        <w:rPr>
          <w:rFonts w:ascii="Times New Roman"/>
          <w:b w:val="false"/>
          <w:i w:val="false"/>
          <w:color w:val="000000"/>
          <w:sz w:val="28"/>
        </w:rPr>
        <w:t xml:space="preserve">1) тармақшасында "табиғи жай-күйі" деген сөздер "физикалық жағдайы"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5. "Мемлекеттік қызмет көрсетудің стандарттарын бекіту туралы" Жамбыл облысы әкімиятының 2008 жылғы 25 сәуірдегі </w:t>
      </w:r>
      <w:r>
        <w:rPr>
          <w:rFonts w:ascii="Times New Roman"/>
          <w:b w:val="false"/>
          <w:i w:val="false"/>
          <w:color w:val="000000"/>
          <w:sz w:val="28"/>
        </w:rPr>
        <w:t xml:space="preserve">N 119 қаулысына </w:t>
      </w:r>
      <w:r>
        <w:rPr>
          <w:rFonts w:ascii="Times New Roman"/>
          <w:b w:val="false"/>
          <w:i w:val="false"/>
          <w:color w:val="000000"/>
          <w:sz w:val="28"/>
        </w:rPr>
        <w:t xml:space="preserve">(нормативтік құқықтық актілерді мемлекеттік тіркеу тізілімінде N 1691 болып тіркелген, 2008 жылдың 28 маусымында N 92-93 "Знамя труда" және 2008 жылдың 24 маусымында N 101-102 "Ақ жол" облыстық газеттерінде жарияланған):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w:t>
      </w:r>
      <w:r>
        <w:rPr>
          <w:rFonts w:ascii="Times New Roman"/>
          <w:b w:val="false"/>
          <w:i w:val="false"/>
          <w:color w:val="000000"/>
          <w:sz w:val="28"/>
        </w:rPr>
        <w:t xml:space="preserve">18 жасқа дейінгі балалары бар отбасыларға мемлекеттік жәрдемақылар тағайындау бойынша мемлекеттік қызмет көрсетудің стандартында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6 тармақ </w:t>
      </w:r>
      <w:r>
        <w:rPr>
          <w:rFonts w:ascii="Times New Roman"/>
          <w:b w:val="false"/>
          <w:i w:val="false"/>
          <w:color w:val="000000"/>
          <w:sz w:val="28"/>
        </w:rPr>
        <w:t xml:space="preserve">мынадай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"6. 18 жасқа дейінгі балалары бар отбасыларға мемлекеттік жәрдемақылар тағайындау бойынша мемлекеттік қызмет жан басына шаққандағы айлық табысы облыста тиісті кезеңге белгіленген азық-түлік себетін құнынан төмен отбасыларына көрсетіледі.";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23 тармақ </w:t>
      </w:r>
      <w:r>
        <w:rPr>
          <w:rFonts w:ascii="Times New Roman"/>
          <w:b w:val="false"/>
          <w:i w:val="false"/>
          <w:color w:val="000000"/>
          <w:sz w:val="28"/>
        </w:rPr>
        <w:t xml:space="preserve">мынадай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"23.Субъектіге тікелей жазбаша өтініш жасаған арыз берушіге тіркелген күні мен уақыты, өтінішті қабылдаған адамның тегі мен аты-жөні көрсетілген талон беріледі. </w:t>
      </w:r>
      <w:r>
        <w:br/>
      </w:r>
      <w:r>
        <w:rPr>
          <w:rFonts w:ascii="Times New Roman"/>
          <w:b w:val="false"/>
          <w:i w:val="false"/>
          <w:color w:val="000000"/>
          <w:sz w:val="28"/>
        </w:rPr>
        <w:t>
      </w:t>
      </w:r>
      <w:r>
        <w:rPr>
          <w:rFonts w:ascii="Times New Roman"/>
          <w:b w:val="false"/>
          <w:i w:val="false"/>
          <w:color w:val="000000"/>
          <w:sz w:val="28"/>
        </w:rPr>
        <w:t xml:space="preserve"> Арыз-шағымдар Қазақстан Республикасы заңнамасымен белгіленген тәртібі мен мерзімімде қаралады.";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w:t>
      </w:r>
      <w:r>
        <w:rPr>
          <w:rFonts w:ascii="Times New Roman"/>
          <w:b w:val="false"/>
          <w:i w:val="false"/>
          <w:color w:val="000000"/>
          <w:sz w:val="28"/>
        </w:rPr>
        <w:t xml:space="preserve">Тұрғын үй көмегін тағайындау бойынша мемлекеттік қызмет көрсетудің стандартында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23 тармақ </w:t>
      </w:r>
      <w:r>
        <w:rPr>
          <w:rFonts w:ascii="Times New Roman"/>
          <w:b w:val="false"/>
          <w:i w:val="false"/>
          <w:color w:val="000000"/>
          <w:sz w:val="28"/>
        </w:rPr>
        <w:t xml:space="preserve">мынадай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"23.Субъектіге тікелей жазбаша өтініш жасаған арыз берушіге тіркелген күні мен уақыты, өтінішті қабылдаған адамның тегі мен аты-жөні көрсетілген талон беріледі. </w:t>
      </w:r>
      <w:r>
        <w:br/>
      </w:r>
      <w:r>
        <w:rPr>
          <w:rFonts w:ascii="Times New Roman"/>
          <w:b w:val="false"/>
          <w:i w:val="false"/>
          <w:color w:val="000000"/>
          <w:sz w:val="28"/>
        </w:rPr>
        <w:t>
      </w:t>
      </w:r>
      <w:r>
        <w:rPr>
          <w:rFonts w:ascii="Times New Roman"/>
          <w:b w:val="false"/>
          <w:i w:val="false"/>
          <w:color w:val="000000"/>
          <w:sz w:val="28"/>
        </w:rPr>
        <w:t xml:space="preserve"> Арыз-шағымдар Қазақстан Республикасы заңнамасымен белгіленген тәртібі мен мерзімімде қаралады."; </w:t>
      </w:r>
      <w:r>
        <w:br/>
      </w:r>
      <w:r>
        <w:rPr>
          <w:rFonts w:ascii="Times New Roman"/>
          <w:b w:val="false"/>
          <w:i w:val="false"/>
          <w:color w:val="000000"/>
          <w:sz w:val="28"/>
        </w:rPr>
        <w:t>
      </w:t>
      </w:r>
      <w:r>
        <w:rPr>
          <w:rFonts w:ascii="Times New Roman"/>
          <w:b w:val="false"/>
          <w:i w:val="false"/>
          <w:color w:val="000000"/>
          <w:sz w:val="28"/>
        </w:rPr>
        <w:t xml:space="preserve"> 6. "Мемлекеттік қызмет көрсетудің стандарттарын бекіту туралы" Жамбыл облысы әкімиятының 2008 жылғы 25 сәуірдегі </w:t>
      </w:r>
      <w:r>
        <w:rPr>
          <w:rFonts w:ascii="Times New Roman"/>
          <w:b w:val="false"/>
          <w:i w:val="false"/>
          <w:color w:val="000000"/>
          <w:sz w:val="28"/>
        </w:rPr>
        <w:t xml:space="preserve">N 120 қаулысына </w:t>
      </w:r>
      <w:r>
        <w:rPr>
          <w:rFonts w:ascii="Times New Roman"/>
          <w:b w:val="false"/>
          <w:i w:val="false"/>
          <w:color w:val="000000"/>
          <w:sz w:val="28"/>
        </w:rPr>
        <w:t xml:space="preserve">(нормативтік құқықтық актілерді мемлекеттік тіркеу тізілімінде N 1692 болып тіркелген, 2008 жылдың 01 шілдесінде N 94-95 "Знамя труда" және 2008 жылдың 24 маусымында N 101-102 "Ақ жол" облыстық газеттерінде жарияланған):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w:t>
      </w:r>
      <w:r>
        <w:rPr>
          <w:rFonts w:ascii="Times New Roman"/>
          <w:b w:val="false"/>
          <w:i w:val="false"/>
          <w:color w:val="000000"/>
          <w:sz w:val="28"/>
        </w:rPr>
        <w:t xml:space="preserve">"Мемлекеттік атаулы әлеуметтік көмек тағайындау" </w:t>
      </w:r>
      <w:r>
        <w:rPr>
          <w:rFonts w:ascii="Times New Roman"/>
          <w:b w:val="false"/>
          <w:i w:val="false"/>
          <w:color w:val="000000"/>
          <w:sz w:val="28"/>
        </w:rPr>
        <w:t xml:space="preserve">мемлекеттік қызмет көрсетудің стандартында: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7 тармақтың </w:t>
      </w:r>
      <w:r>
        <w:rPr>
          <w:rFonts w:ascii="Times New Roman"/>
          <w:b w:val="false"/>
          <w:i w:val="false"/>
          <w:color w:val="000000"/>
          <w:sz w:val="28"/>
        </w:rPr>
        <w:t xml:space="preserve">1) тармақшасында "тұтынушы барлық"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17 тармақта </w:t>
      </w:r>
      <w:r>
        <w:rPr>
          <w:rFonts w:ascii="Times New Roman"/>
          <w:b w:val="false"/>
          <w:i w:val="false"/>
          <w:color w:val="000000"/>
          <w:sz w:val="28"/>
        </w:rPr>
        <w:t xml:space="preserve">",оларға мыналар жатады"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7. "Мемлекеттік қызмет көрсетудің стандарттарын бекіту туралы" Жамбыл облысы әкімиятының 2008 жылғы 25 сәуірдегі </w:t>
      </w:r>
      <w:r>
        <w:rPr>
          <w:rFonts w:ascii="Times New Roman"/>
          <w:b w:val="false"/>
          <w:i w:val="false"/>
          <w:color w:val="000000"/>
          <w:sz w:val="28"/>
        </w:rPr>
        <w:t xml:space="preserve">N 121 қаулысына </w:t>
      </w:r>
      <w:r>
        <w:rPr>
          <w:rFonts w:ascii="Times New Roman"/>
          <w:b w:val="false"/>
          <w:i w:val="false"/>
          <w:color w:val="000000"/>
          <w:sz w:val="28"/>
        </w:rPr>
        <w:t xml:space="preserve">(нормативтік құқықтық актілерді мемлекеттік тіркеу тізілімінде N 1693 болып тіркелген, 2008 жылдың 01 шілдесінде N 94-95 "Знамя труда" және "Ақ жол" 2008 жылдың 24 маусымында N 101-102 облыстық газеттерінде жарияланған):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1 тармақтың </w:t>
      </w:r>
      <w:r>
        <w:rPr>
          <w:rFonts w:ascii="Times New Roman"/>
          <w:b w:val="false"/>
          <w:i w:val="false"/>
          <w:color w:val="000000"/>
          <w:sz w:val="28"/>
        </w:rPr>
        <w:t xml:space="preserve">1) тармақшасында орыс тілі мәтініне өзгеріс енгізілді, мемлекеттік тілдегі мәтін өзгертілмейді;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w:t>
      </w:r>
      <w:r>
        <w:rPr>
          <w:rFonts w:ascii="Times New Roman"/>
          <w:b w:val="false"/>
          <w:i w:val="false"/>
          <w:color w:val="000000"/>
          <w:sz w:val="28"/>
        </w:rPr>
        <w:t xml:space="preserve">"Мемлекеттік және мемлекеттік емес медициналық-әлеуметтік мекемелерде әлеуметтік қызмет көрсетуге арналған құжаттарды ресімдеу" </w:t>
      </w:r>
      <w:r>
        <w:rPr>
          <w:rFonts w:ascii="Times New Roman"/>
          <w:b w:val="false"/>
          <w:i w:val="false"/>
          <w:color w:val="000000"/>
          <w:sz w:val="28"/>
        </w:rPr>
        <w:t xml:space="preserve">мемлекеттік қызмет көрсетудің стандартында: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7 тармақтың </w:t>
      </w:r>
      <w:r>
        <w:rPr>
          <w:rFonts w:ascii="Times New Roman"/>
          <w:b w:val="false"/>
          <w:i w:val="false"/>
          <w:color w:val="000000"/>
          <w:sz w:val="28"/>
        </w:rPr>
        <w:t xml:space="preserve">1) тармақшасына орыс тілі мәтініне өзгеріс енгізілді, мемлекеттік тілдегі мәтін өзгертілмейді;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w:t>
      </w:r>
      <w:r>
        <w:rPr>
          <w:rFonts w:ascii="Times New Roman"/>
          <w:b w:val="false"/>
          <w:i w:val="false"/>
          <w:color w:val="000000"/>
          <w:sz w:val="28"/>
        </w:rPr>
        <w:t xml:space="preserve">"Мүгедектер үйінде, оның ішінде бөгде адамның күтіміне және жәрдеміне мұқтаж мүгедек балаларға әлеуметтік қызмет көрсетуге арналған құжаттарды ресімдеу" </w:t>
      </w:r>
      <w:r>
        <w:rPr>
          <w:rFonts w:ascii="Times New Roman"/>
          <w:b w:val="false"/>
          <w:i w:val="false"/>
          <w:color w:val="000000"/>
          <w:sz w:val="28"/>
        </w:rPr>
        <w:t xml:space="preserve">мемлекеттік қызмет көрсетудің стандартында: </w:t>
      </w:r>
      <w:r>
        <w:br/>
      </w:r>
      <w:r>
        <w:rPr>
          <w:rFonts w:ascii="Times New Roman"/>
          <w:b w:val="false"/>
          <w:i w:val="false"/>
          <w:color w:val="000000"/>
          <w:sz w:val="28"/>
        </w:rPr>
        <w:t>
      </w:t>
      </w:r>
      <w:r>
        <w:rPr>
          <w:rFonts w:ascii="Times New Roman"/>
          <w:b w:val="false"/>
          <w:i w:val="false"/>
          <w:color w:val="000000"/>
          <w:sz w:val="28"/>
        </w:rPr>
        <w:t xml:space="preserve"> Стандартын атауында және </w:t>
      </w:r>
      <w:r>
        <w:rPr>
          <w:rFonts w:ascii="Times New Roman"/>
          <w:b w:val="false"/>
          <w:i w:val="false"/>
          <w:color w:val="000000"/>
          <w:sz w:val="28"/>
        </w:rPr>
        <w:t xml:space="preserve">1 тармақта </w:t>
      </w:r>
      <w:r>
        <w:rPr>
          <w:rFonts w:ascii="Times New Roman"/>
          <w:b w:val="false"/>
          <w:i w:val="false"/>
          <w:color w:val="000000"/>
          <w:sz w:val="28"/>
        </w:rPr>
        <w:t xml:space="preserve">орыс тілі мәтініне өзгеріс енгізілді, мемлекеттік тілдегі мәтін өзгертілмейді;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4 тармақ </w:t>
      </w:r>
      <w:r>
        <w:rPr>
          <w:rFonts w:ascii="Times New Roman"/>
          <w:b w:val="false"/>
          <w:i w:val="false"/>
          <w:color w:val="000000"/>
          <w:sz w:val="28"/>
        </w:rPr>
        <w:t xml:space="preserve">мынадай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"4. Мемлекеттік қызметті аудандық әкімияттар, аудандық маңыздағы қала әкімдері ұсынады. Бөгде адамның күтіміне және жәрдеміне мұқтаж мүгедектерге, оның ішінде мүгедек балаларға үйінде әлеуметтік қызмет көрсетуге арналған құжаттарды рәсімдеуді жүзеге асыратын жұмысшы орган болып аудан әкімияттарының жұмыспен қамту және әлеуметтік бағдарламалар бөлімдері және аудандық маңыздағы қала әкімдері (әрі қарай бөлімдер) осы Стандарттың N 1 және N 3 қосымшаларына сәйкес көрсетеді.";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12 тармақта </w:t>
      </w:r>
      <w:r>
        <w:rPr>
          <w:rFonts w:ascii="Times New Roman"/>
          <w:b w:val="false"/>
          <w:i w:val="false"/>
          <w:color w:val="000000"/>
          <w:sz w:val="28"/>
        </w:rPr>
        <w:t xml:space="preserve">"тоқсан сайын" деген сөздер "жыл сайын"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8. "Мемлекеттік қызмет көрсетудің стандарттарын бекіту туралы" Жамбыл облысы әкімиятының 2008 жылғы 25 сәуірдегі </w:t>
      </w:r>
      <w:r>
        <w:rPr>
          <w:rFonts w:ascii="Times New Roman"/>
          <w:b w:val="false"/>
          <w:i w:val="false"/>
          <w:color w:val="000000"/>
          <w:sz w:val="28"/>
        </w:rPr>
        <w:t xml:space="preserve">N 122 қаулысына </w:t>
      </w:r>
      <w:r>
        <w:rPr>
          <w:rFonts w:ascii="Times New Roman"/>
          <w:b w:val="false"/>
          <w:i w:val="false"/>
          <w:color w:val="000000"/>
          <w:sz w:val="28"/>
        </w:rPr>
        <w:t xml:space="preserve">(нормативтік құқықтық актілерді мемлекеттік тіркеу тізілімінде N 1689 болып тіркелген, 2008 жылдың 21 маусымында N 88-89 "Знамя труда" және 2008 жылдың 24 маусымында N 101-102 "Ақ жол" облыстық газеттерінде жарияланған):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w:t>
      </w:r>
      <w:r>
        <w:rPr>
          <w:rFonts w:ascii="Times New Roman"/>
          <w:b w:val="false"/>
          <w:i w:val="false"/>
          <w:color w:val="000000"/>
          <w:sz w:val="28"/>
        </w:rPr>
        <w:t xml:space="preserve">"Мүгедектерге протездік-ортопедиялық көмек ұсыну үшін құжаттарды ресімдеу" </w:t>
      </w:r>
      <w:r>
        <w:rPr>
          <w:rFonts w:ascii="Times New Roman"/>
          <w:b w:val="false"/>
          <w:i w:val="false"/>
          <w:color w:val="000000"/>
          <w:sz w:val="28"/>
        </w:rPr>
        <w:t xml:space="preserve">және </w:t>
      </w:r>
      <w:r>
        <w:rPr>
          <w:rFonts w:ascii="Times New Roman"/>
          <w:b w:val="false"/>
          <w:i w:val="false"/>
          <w:color w:val="000000"/>
          <w:sz w:val="28"/>
        </w:rPr>
        <w:t xml:space="preserve">"Мүгедектерді сурдо-тифлоқұралдармен және міндетті гигиеналық құралдармен қамсыздандыру үшін оларға құжаттар ресімдеу" </w:t>
      </w:r>
      <w:r>
        <w:rPr>
          <w:rFonts w:ascii="Times New Roman"/>
          <w:b w:val="false"/>
          <w:i w:val="false"/>
          <w:color w:val="000000"/>
          <w:sz w:val="28"/>
        </w:rPr>
        <w:t xml:space="preserve">мемлекеттік қызмет көрсетудің стандарттарында: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23 тармақ </w:t>
      </w:r>
      <w:r>
        <w:rPr>
          <w:rFonts w:ascii="Times New Roman"/>
          <w:b w:val="false"/>
          <w:i w:val="false"/>
          <w:color w:val="000000"/>
          <w:sz w:val="28"/>
        </w:rPr>
        <w:t xml:space="preserve">мынадай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"23.Субъектіге тікелей жазбаша өтініш жасаған арыз берушіге тіркелген күні мен уақыты, өтінішті қабылдаған адамның тегі мен аты-жөні көрсетілген талон беріледі. </w:t>
      </w:r>
      <w:r>
        <w:br/>
      </w:r>
      <w:r>
        <w:rPr>
          <w:rFonts w:ascii="Times New Roman"/>
          <w:b w:val="false"/>
          <w:i w:val="false"/>
          <w:color w:val="000000"/>
          <w:sz w:val="28"/>
        </w:rPr>
        <w:t>
      </w:t>
      </w:r>
      <w:r>
        <w:rPr>
          <w:rFonts w:ascii="Times New Roman"/>
          <w:b w:val="false"/>
          <w:i w:val="false"/>
          <w:color w:val="000000"/>
          <w:sz w:val="28"/>
        </w:rPr>
        <w:t xml:space="preserve"> Арыз-шағымдар Қазақстан Республикасы заңнамасымен белгіленген тәртібі мен мерзімімде қаралады."; </w:t>
      </w:r>
      <w:r>
        <w:br/>
      </w:r>
      <w:r>
        <w:rPr>
          <w:rFonts w:ascii="Times New Roman"/>
          <w:b w:val="false"/>
          <w:i w:val="false"/>
          <w:color w:val="000000"/>
          <w:sz w:val="28"/>
        </w:rPr>
        <w:t>
      </w:t>
      </w:r>
      <w:r>
        <w:rPr>
          <w:rFonts w:ascii="Times New Roman"/>
          <w:b w:val="false"/>
          <w:i w:val="false"/>
          <w:color w:val="000000"/>
          <w:sz w:val="28"/>
        </w:rPr>
        <w:t xml:space="preserve"> 9. "Мемлекеттік қызмет көрсетудің стандарттарын бекіту туралы" Жамбыл облысы әкімиятының 2008 жылғы 25 сәуірдегі </w:t>
      </w:r>
      <w:r>
        <w:rPr>
          <w:rFonts w:ascii="Times New Roman"/>
          <w:b w:val="false"/>
          <w:i w:val="false"/>
          <w:color w:val="000000"/>
          <w:sz w:val="28"/>
        </w:rPr>
        <w:t xml:space="preserve">N 123 қаулысына </w:t>
      </w:r>
      <w:r>
        <w:rPr>
          <w:rFonts w:ascii="Times New Roman"/>
          <w:b w:val="false"/>
          <w:i w:val="false"/>
          <w:color w:val="000000"/>
          <w:sz w:val="28"/>
        </w:rPr>
        <w:t xml:space="preserve">: (нормативтік құқықтық актілерді мемлекеттік тіркеу тізілімінде N 1694 болып тіркелген, 2008 жылдың 26 маусымында N 91 "Знамя труда" және 2008 жылдың 24 маусымында N 101-102 "Ақ жол" облыстық газеттерінде жарияланған):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w:t>
      </w:r>
      <w:r>
        <w:rPr>
          <w:rFonts w:ascii="Times New Roman"/>
          <w:b w:val="false"/>
          <w:i w:val="false"/>
          <w:color w:val="000000"/>
          <w:sz w:val="28"/>
        </w:rPr>
        <w:t xml:space="preserve">"Жергілікті өкілетті органдардың шешімдері бойынша мұқтаж азаматтардың жекеленген санаттарына әлеуметтік көмек тағайындау және төлеу" </w:t>
      </w:r>
      <w:r>
        <w:rPr>
          <w:rFonts w:ascii="Times New Roman"/>
          <w:b w:val="false"/>
          <w:i w:val="false"/>
          <w:color w:val="000000"/>
          <w:sz w:val="28"/>
        </w:rPr>
        <w:t xml:space="preserve">мемлекеттік қызмет көрсетудің стандартында: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5 тармақ </w:t>
      </w:r>
      <w:r>
        <w:rPr>
          <w:rFonts w:ascii="Times New Roman"/>
          <w:b w:val="false"/>
          <w:i w:val="false"/>
          <w:color w:val="000000"/>
          <w:sz w:val="28"/>
        </w:rPr>
        <w:t xml:space="preserve">мынадай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"5. Мемлекеттік қызметтің аяқтау нысаны жергілікті уәкілетті органдардың шешімдері бойынша мұқтаж азаматтардың жекелеген санаттарына әлеуметтік көмек тағайындау және төлеу жөнінде хабарлама беру болып табылады.";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w:t>
      </w:r>
      <w:r>
        <w:rPr>
          <w:rFonts w:ascii="Times New Roman"/>
          <w:b w:val="false"/>
          <w:i w:val="false"/>
          <w:color w:val="000000"/>
          <w:sz w:val="28"/>
        </w:rPr>
        <w:t xml:space="preserve">"Үйде тәрбиеленетін және оқитын мүгедек балаларды материалдық қамтамасыз ету үшін құжаттар ресімдеу" </w:t>
      </w:r>
      <w:r>
        <w:rPr>
          <w:rFonts w:ascii="Times New Roman"/>
          <w:b w:val="false"/>
          <w:i w:val="false"/>
          <w:color w:val="000000"/>
          <w:sz w:val="28"/>
        </w:rPr>
        <w:t xml:space="preserve">мемлекеттік қызмет көрсетудің стандартында: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12 тармақта </w:t>
      </w:r>
      <w:r>
        <w:rPr>
          <w:rFonts w:ascii="Times New Roman"/>
          <w:b w:val="false"/>
          <w:i w:val="false"/>
          <w:color w:val="000000"/>
          <w:sz w:val="28"/>
        </w:rPr>
        <w:t xml:space="preserve">"тоқсан сайын"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10. "Мемлекеттік қызмет көрсетудің стандарттарын бекіту туралы" Жамбыл облысы әкімиятының 2008 жылғы 25 сәуірдегі </w:t>
      </w:r>
      <w:r>
        <w:rPr>
          <w:rFonts w:ascii="Times New Roman"/>
          <w:b w:val="false"/>
          <w:i w:val="false"/>
          <w:color w:val="000000"/>
          <w:sz w:val="28"/>
        </w:rPr>
        <w:t xml:space="preserve">N 124 қаулысына </w:t>
      </w:r>
      <w:r>
        <w:rPr>
          <w:rFonts w:ascii="Times New Roman"/>
          <w:b w:val="false"/>
          <w:i w:val="false"/>
          <w:color w:val="000000"/>
          <w:sz w:val="28"/>
        </w:rPr>
        <w:t xml:space="preserve">(нормативтік құқықтық актілерді мемлекеттік тіркеу тізілімінде N 1690 болып тіркелген, 2008 жылдың 24 маусымында N 90 "Знамя труда" және 2008 жылдың 24 маусымында N 101-102 "Ақ жол" облыстық газеттерінде жарияланған):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w:t>
      </w:r>
      <w:r>
        <w:rPr>
          <w:rFonts w:ascii="Times New Roman"/>
          <w:b w:val="false"/>
          <w:i w:val="false"/>
          <w:color w:val="000000"/>
          <w:sz w:val="28"/>
        </w:rPr>
        <w:t xml:space="preserve">"Жұмыссыз азаматтарды есепке қою және тіркеу" </w:t>
      </w:r>
      <w:r>
        <w:rPr>
          <w:rFonts w:ascii="Times New Roman"/>
          <w:b w:val="false"/>
          <w:i w:val="false"/>
          <w:color w:val="000000"/>
          <w:sz w:val="28"/>
        </w:rPr>
        <w:t xml:space="preserve">және </w:t>
      </w:r>
      <w:r>
        <w:rPr>
          <w:rFonts w:ascii="Times New Roman"/>
          <w:b w:val="false"/>
          <w:i w:val="false"/>
          <w:color w:val="000000"/>
          <w:sz w:val="28"/>
        </w:rPr>
        <w:t xml:space="preserve">"Семей ядролық сынақ полигонында ядролық сынақтардың салдарынан зардап шеккен азаматтарды тіркеу және есепке алу" </w:t>
      </w:r>
      <w:r>
        <w:rPr>
          <w:rFonts w:ascii="Times New Roman"/>
          <w:b w:val="false"/>
          <w:i w:val="false"/>
          <w:color w:val="000000"/>
          <w:sz w:val="28"/>
        </w:rPr>
        <w:t xml:space="preserve">мемлекеттік қызмет көрсетудің стандарттарында: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23 тармақ </w:t>
      </w:r>
      <w:r>
        <w:rPr>
          <w:rFonts w:ascii="Times New Roman"/>
          <w:b w:val="false"/>
          <w:i w:val="false"/>
          <w:color w:val="000000"/>
          <w:sz w:val="28"/>
        </w:rPr>
        <w:t xml:space="preserve">мынадай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"23.Субъектіге тікелей жазбаша өтініш жасаған арыз берушіге тіркелген күні мен уақыты, өтінішті қабылдаған адамның тегі мен аты-жөні көрсетілген талон беріледі. </w:t>
      </w:r>
      <w:r>
        <w:br/>
      </w:r>
      <w:r>
        <w:rPr>
          <w:rFonts w:ascii="Times New Roman"/>
          <w:b w:val="false"/>
          <w:i w:val="false"/>
          <w:color w:val="000000"/>
          <w:sz w:val="28"/>
        </w:rPr>
        <w:t>
      </w:t>
      </w:r>
      <w:r>
        <w:rPr>
          <w:rFonts w:ascii="Times New Roman"/>
          <w:b w:val="false"/>
          <w:i w:val="false"/>
          <w:color w:val="000000"/>
          <w:sz w:val="28"/>
        </w:rPr>
        <w:t xml:space="preserve"> Арыз-шағымдар Қазақстан Республикасы заңнамасымен белгіленген тәртібі мен мерзімімде қаралады."; </w:t>
      </w:r>
      <w:r>
        <w:br/>
      </w:r>
      <w:r>
        <w:rPr>
          <w:rFonts w:ascii="Times New Roman"/>
          <w:b w:val="false"/>
          <w:i w:val="false"/>
          <w:color w:val="000000"/>
          <w:sz w:val="28"/>
        </w:rPr>
        <w:t>
      </w:t>
      </w:r>
      <w:r>
        <w:rPr>
          <w:rFonts w:ascii="Times New Roman"/>
          <w:b w:val="false"/>
          <w:i w:val="false"/>
          <w:color w:val="000000"/>
          <w:sz w:val="28"/>
        </w:rPr>
        <w:t xml:space="preserve"> 11. "Мемлекеттік қызмет көрсетудің стандарттарын бекіту туралы" Жамбыл облысы әкімиятының 2008 жылғы 25 сәуірдегі </w:t>
      </w:r>
      <w:r>
        <w:rPr>
          <w:rFonts w:ascii="Times New Roman"/>
          <w:b w:val="false"/>
          <w:i w:val="false"/>
          <w:color w:val="000000"/>
          <w:sz w:val="28"/>
        </w:rPr>
        <w:t xml:space="preserve">N 125 қаулысына </w:t>
      </w:r>
      <w:r>
        <w:rPr>
          <w:rFonts w:ascii="Times New Roman"/>
          <w:b w:val="false"/>
          <w:i w:val="false"/>
          <w:color w:val="000000"/>
          <w:sz w:val="28"/>
        </w:rPr>
        <w:t xml:space="preserve">(нормативтік құқықтық актілерді мемлекеттік тіркеу тізілімінде N 1688 болып тіркелген, 2008 жылдың 17 маусымында N 85-86 "Знамя труда" және 2008 жылдың 14 маусымында N 93-94 "Ақ жол" облыстық газеттерінде жарияланған):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1 тармағының </w:t>
      </w:r>
      <w:r>
        <w:rPr>
          <w:rFonts w:ascii="Times New Roman"/>
          <w:b w:val="false"/>
          <w:i w:val="false"/>
          <w:color w:val="000000"/>
          <w:sz w:val="28"/>
        </w:rPr>
        <w:t xml:space="preserve">3) тармақшасында "өтеусіз" деген сөз "өтеулі" деген сөзге ауыстырылсын;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w:t>
      </w:r>
      <w:r>
        <w:rPr>
          <w:rFonts w:ascii="Times New Roman"/>
          <w:b w:val="false"/>
          <w:i w:val="false"/>
          <w:color w:val="000000"/>
          <w:sz w:val="28"/>
        </w:rPr>
        <w:t xml:space="preserve">Уақытша жер пайдалану құқығына актілерді ресімдеу </w:t>
      </w:r>
      <w:r>
        <w:rPr>
          <w:rFonts w:ascii="Times New Roman"/>
          <w:b w:val="false"/>
          <w:i w:val="false"/>
          <w:color w:val="000000"/>
          <w:sz w:val="28"/>
        </w:rPr>
        <w:t xml:space="preserve">барысында көрсетілетін мемлекеттік қызмет стандартында: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5 тармақта </w:t>
      </w:r>
      <w:r>
        <w:rPr>
          <w:rFonts w:ascii="Times New Roman"/>
          <w:b w:val="false"/>
          <w:i w:val="false"/>
          <w:color w:val="000000"/>
          <w:sz w:val="28"/>
        </w:rPr>
        <w:t xml:space="preserve">"немесе бас тарту"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17 тармақ </w:t>
      </w:r>
      <w:r>
        <w:rPr>
          <w:rFonts w:ascii="Times New Roman"/>
          <w:b w:val="false"/>
          <w:i w:val="false"/>
          <w:color w:val="000000"/>
          <w:sz w:val="28"/>
        </w:rPr>
        <w:t xml:space="preserve">мынадай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"17. Құжаттарды рәсімдеуде қателер (түзетулер, өшірулер және т.б.) анықталған жағдайда, Басқарма және жер қатынастар бөлімі құжаттар пакетіналғаннан кейін бір жұмыс күні ішінде оларды бас тарту себебі көрсетілген жазбаша негіздемемен бірге қайтарады.";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w:t>
      </w:r>
      <w:r>
        <w:rPr>
          <w:rFonts w:ascii="Times New Roman"/>
          <w:b w:val="false"/>
          <w:i w:val="false"/>
          <w:color w:val="000000"/>
          <w:sz w:val="28"/>
        </w:rPr>
        <w:t xml:space="preserve">"Жер учаскесі туралы анықтама беру" </w:t>
      </w:r>
      <w:r>
        <w:rPr>
          <w:rFonts w:ascii="Times New Roman"/>
          <w:b w:val="false"/>
          <w:i w:val="false"/>
          <w:color w:val="000000"/>
          <w:sz w:val="28"/>
        </w:rPr>
        <w:t xml:space="preserve">мемлекеттік қызмет стандартында: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5 тармақ </w:t>
      </w:r>
      <w:r>
        <w:rPr>
          <w:rFonts w:ascii="Times New Roman"/>
          <w:b w:val="false"/>
          <w:i w:val="false"/>
          <w:color w:val="000000"/>
          <w:sz w:val="28"/>
        </w:rPr>
        <w:t xml:space="preserve">мынадай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"5. Мемлекеттік қызмет көрсетуді аяқтау түрі: Жер учаскесі туралы анықтама беру немесе бас тарту.";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17 тармақ </w:t>
      </w:r>
      <w:r>
        <w:rPr>
          <w:rFonts w:ascii="Times New Roman"/>
          <w:b w:val="false"/>
          <w:i w:val="false"/>
          <w:color w:val="000000"/>
          <w:sz w:val="28"/>
        </w:rPr>
        <w:t xml:space="preserve">мынадай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"17. Құжаттарды рәсімдеуде қателер (түзетулер, өшірулер және т.б.) анықталған жағдайда, Басқарма және жер қатынастар бөлімі құжаттар пакетіналғаннан кейін бір жұмыс күні ішінде оларды бас тарту себебі көрсетілген жазбаша негіздемемен бірге қайтарады.";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w:t>
      </w:r>
      <w:r>
        <w:rPr>
          <w:rFonts w:ascii="Times New Roman"/>
          <w:b w:val="false"/>
          <w:i w:val="false"/>
          <w:color w:val="000000"/>
          <w:sz w:val="28"/>
        </w:rPr>
        <w:t xml:space="preserve">Уақытша өтеусіз (ұзақ мерзімді, қысқа мерзімді) жер пайдалану (жалдау) құқығына актілерді ресімдеу </w:t>
      </w:r>
      <w:r>
        <w:rPr>
          <w:rFonts w:ascii="Times New Roman"/>
          <w:b w:val="false"/>
          <w:i w:val="false"/>
          <w:color w:val="000000"/>
          <w:sz w:val="28"/>
        </w:rPr>
        <w:t xml:space="preserve">барысында көрсетілетін мемлекеттік қызмет стандартында: </w:t>
      </w:r>
      <w:r>
        <w:br/>
      </w:r>
      <w:r>
        <w:rPr>
          <w:rFonts w:ascii="Times New Roman"/>
          <w:b w:val="false"/>
          <w:i w:val="false"/>
          <w:color w:val="000000"/>
          <w:sz w:val="28"/>
        </w:rPr>
        <w:t>
      </w:t>
      </w:r>
      <w:r>
        <w:rPr>
          <w:rFonts w:ascii="Times New Roman"/>
          <w:b w:val="false"/>
          <w:i w:val="false"/>
          <w:color w:val="000000"/>
          <w:sz w:val="28"/>
        </w:rPr>
        <w:t xml:space="preserve"> Стандарттың атауында, 1, 5 және 8 тармақтарында "өтеусіз" деген сөз "өтеулі" деген сөзге ауыстырылсын;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5 тармақта </w:t>
      </w:r>
      <w:r>
        <w:rPr>
          <w:rFonts w:ascii="Times New Roman"/>
          <w:b w:val="false"/>
          <w:i w:val="false"/>
          <w:color w:val="000000"/>
          <w:sz w:val="28"/>
        </w:rPr>
        <w:t xml:space="preserve">"немесе бас тарту"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17 тармақ </w:t>
      </w:r>
      <w:r>
        <w:rPr>
          <w:rFonts w:ascii="Times New Roman"/>
          <w:b w:val="false"/>
          <w:i w:val="false"/>
          <w:color w:val="000000"/>
          <w:sz w:val="28"/>
        </w:rPr>
        <w:t xml:space="preserve">мынадай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"17. Құжаттарды рәсімдеуде қателер (түзетулер, өшірулер және т.б.) анықталған жағдайда, Басқарма және жер қатынастар бөлімі құжаттар пакетіналғаннан кейін бір жұмыс күні ішінде оларды бас тарту себебі көрсетілген жазбаша негіздемемен бірге қайтарады.";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w:t>
      </w:r>
      <w:r>
        <w:rPr>
          <w:rFonts w:ascii="Times New Roman"/>
          <w:b w:val="false"/>
          <w:i w:val="false"/>
          <w:color w:val="000000"/>
          <w:sz w:val="28"/>
        </w:rPr>
        <w:t xml:space="preserve">"Жерді тұрақты пайдалану құқығына актілерді ресімдеу" </w:t>
      </w:r>
      <w:r>
        <w:rPr>
          <w:rFonts w:ascii="Times New Roman"/>
          <w:b w:val="false"/>
          <w:i w:val="false"/>
          <w:color w:val="000000"/>
          <w:sz w:val="28"/>
        </w:rPr>
        <w:t xml:space="preserve">мемлекеттік қызмет стандартында: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5 тармақта </w:t>
      </w:r>
      <w:r>
        <w:rPr>
          <w:rFonts w:ascii="Times New Roman"/>
          <w:b w:val="false"/>
          <w:i w:val="false"/>
          <w:color w:val="000000"/>
          <w:sz w:val="28"/>
        </w:rPr>
        <w:t xml:space="preserve">"немесе бас тарту"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17 тармақ </w:t>
      </w:r>
      <w:r>
        <w:rPr>
          <w:rFonts w:ascii="Times New Roman"/>
          <w:b w:val="false"/>
          <w:i w:val="false"/>
          <w:color w:val="000000"/>
          <w:sz w:val="28"/>
        </w:rPr>
        <w:t xml:space="preserve">мынадай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"17. Құжаттарды рәсімдеуде қателер (түзетулер, өшірулер және т.б.) анықталған жағдайда, Басқарма және жер қатынастар бөлімі құжаттар пакетіналғаннан кейін бір жұмыс күні ішінде оларды бас тарту себебі көрсетілген жазбаша негіздемемен бірге қайтарады";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w:t>
      </w:r>
      <w:r>
        <w:rPr>
          <w:rFonts w:ascii="Times New Roman"/>
          <w:b w:val="false"/>
          <w:i w:val="false"/>
          <w:color w:val="000000"/>
          <w:sz w:val="28"/>
        </w:rPr>
        <w:t xml:space="preserve">"Жер учаскесіне жеке меншік құқығына арналған актілерді ресімдеу" </w:t>
      </w:r>
      <w:r>
        <w:rPr>
          <w:rFonts w:ascii="Times New Roman"/>
          <w:b w:val="false"/>
          <w:i w:val="false"/>
          <w:color w:val="000000"/>
          <w:sz w:val="28"/>
        </w:rPr>
        <w:t xml:space="preserve">мемлекеттік қызмет стандартында: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5 тармақта </w:t>
      </w:r>
      <w:r>
        <w:rPr>
          <w:rFonts w:ascii="Times New Roman"/>
          <w:b w:val="false"/>
          <w:i w:val="false"/>
          <w:color w:val="000000"/>
          <w:sz w:val="28"/>
        </w:rPr>
        <w:t xml:space="preserve">"немесе бас тарту"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5 тармақтағы орыс тіліндегі мәтін жаңа редакцияда жазылсын; </w:t>
      </w:r>
      <w:r>
        <w:br/>
      </w:r>
      <w:r>
        <w:rPr>
          <w:rFonts w:ascii="Times New Roman"/>
          <w:b w:val="false"/>
          <w:i w:val="false"/>
          <w:color w:val="000000"/>
          <w:sz w:val="28"/>
        </w:rPr>
        <w:t>
      </w:t>
      </w:r>
      <w:r>
        <w:rPr>
          <w:rFonts w:ascii="Times New Roman"/>
          <w:b w:val="false"/>
          <w:i w:val="false"/>
          <w:color w:val="000000"/>
          <w:sz w:val="28"/>
        </w:rPr>
        <w:t xml:space="preserve">12. "Мемлекеттік қызмет көрсетудің стандартын бекіту туралы" Жамбыл облысы әкімиятының 2008 жылғы 25 мамырдағы </w:t>
      </w:r>
      <w:r>
        <w:rPr>
          <w:rFonts w:ascii="Times New Roman"/>
          <w:b w:val="false"/>
          <w:i w:val="false"/>
          <w:color w:val="000000"/>
          <w:sz w:val="28"/>
        </w:rPr>
        <w:t xml:space="preserve">N 151 қаулысына </w:t>
      </w:r>
      <w:r>
        <w:rPr>
          <w:rFonts w:ascii="Times New Roman"/>
          <w:b w:val="false"/>
          <w:i w:val="false"/>
          <w:color w:val="000000"/>
          <w:sz w:val="28"/>
        </w:rPr>
        <w:t xml:space="preserve">(нормативтік құқықтық актілерді мемлекеттік тіркеу тізілімінде N 1695 болып тіркелген, 2008 жылдың 08 шілдесінде N 100-101 "Знамя труда" және 2008 жылдың 08 шілдесінде N 111-112 "Ақ жол" облыстық газеттерінде жарияланған): </w:t>
      </w:r>
      <w:r>
        <w:br/>
      </w:r>
      <w:r>
        <w:rPr>
          <w:rFonts w:ascii="Times New Roman"/>
          <w:b w:val="false"/>
          <w:i w:val="false"/>
          <w:color w:val="000000"/>
          <w:sz w:val="28"/>
        </w:rPr>
        <w:t>
      </w:t>
      </w:r>
      <w:r>
        <w:rPr>
          <w:rFonts w:ascii="Times New Roman"/>
          <w:b w:val="false"/>
          <w:i w:val="false"/>
          <w:color w:val="000000"/>
          <w:sz w:val="28"/>
        </w:rPr>
        <w:t xml:space="preserve">көрсетілген қаулымен бекітілген </w:t>
      </w:r>
      <w:r>
        <w:rPr>
          <w:rFonts w:ascii="Times New Roman"/>
          <w:b w:val="false"/>
          <w:i w:val="false"/>
          <w:color w:val="000000"/>
          <w:sz w:val="28"/>
        </w:rPr>
        <w:t xml:space="preserve">"Жетім балаларды және ата-анасының қамқорлығынсыз қалған балаларды өңірлік есепке қою" </w:t>
      </w:r>
      <w:r>
        <w:rPr>
          <w:rFonts w:ascii="Times New Roman"/>
          <w:b w:val="false"/>
          <w:i w:val="false"/>
          <w:color w:val="000000"/>
          <w:sz w:val="28"/>
        </w:rPr>
        <w:t xml:space="preserve">мемлекеттік қызмет көрсетудің стандартында: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N 1 қосымшасының </w:t>
      </w:r>
      <w:r>
        <w:rPr>
          <w:rFonts w:ascii="Times New Roman"/>
          <w:b w:val="false"/>
          <w:i w:val="false"/>
          <w:color w:val="000000"/>
          <w:sz w:val="28"/>
        </w:rPr>
        <w:t xml:space="preserve">"Сапа және қол жетімділік көрсеткіштерінің мәні" деген кестеде 4.2. жол мынадай редакцияда жазылсын: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6"/>
        <w:gridCol w:w="2079"/>
        <w:gridCol w:w="2079"/>
        <w:gridCol w:w="1466"/>
      </w:tblGrid>
      <w:tr>
        <w:trPr>
          <w:trHeight w:val="30" w:hRule="atLeast"/>
        </w:trPr>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100 </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100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90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"Мемлекеттік қызмет көрсетудің стандартын бекіту туралы" Жамбыл облысы әкімиятының 2008 жылғы 25 мамырдағы </w:t>
      </w:r>
      <w:r>
        <w:rPr>
          <w:rFonts w:ascii="Times New Roman"/>
          <w:b w:val="false"/>
          <w:i w:val="false"/>
          <w:color w:val="000000"/>
          <w:sz w:val="28"/>
        </w:rPr>
        <w:t xml:space="preserve">N 152 қаулысына </w:t>
      </w:r>
      <w:r>
        <w:rPr>
          <w:rFonts w:ascii="Times New Roman"/>
          <w:b w:val="false"/>
          <w:i w:val="false"/>
          <w:color w:val="000000"/>
          <w:sz w:val="28"/>
        </w:rPr>
        <w:t xml:space="preserve">(нормативтік құқықтық актілерді мемлекеттік тіркеу тізілімінде N 1696 болып тіркелген, 2008 жылдың 08 шілдесінде N 100-101 "Знамя труда" және 2008 жылдың 08 шілдесінде N 111-112 "Ақ жол" облыстық газеттерінде жарияланған): </w:t>
      </w:r>
      <w:r>
        <w:br/>
      </w:r>
      <w:r>
        <w:rPr>
          <w:rFonts w:ascii="Times New Roman"/>
          <w:b w:val="false"/>
          <w:i w:val="false"/>
          <w:color w:val="000000"/>
          <w:sz w:val="28"/>
        </w:rPr>
        <w:t>
      </w:t>
      </w:r>
      <w:r>
        <w:rPr>
          <w:rFonts w:ascii="Times New Roman"/>
          <w:b w:val="false"/>
          <w:i w:val="false"/>
          <w:color w:val="000000"/>
          <w:sz w:val="28"/>
        </w:rPr>
        <w:t xml:space="preserve">көрсетілген қаулымен бекітілген </w:t>
      </w:r>
      <w:r>
        <w:rPr>
          <w:rFonts w:ascii="Times New Roman"/>
          <w:b w:val="false"/>
          <w:i w:val="false"/>
          <w:color w:val="000000"/>
          <w:sz w:val="28"/>
        </w:rPr>
        <w:t xml:space="preserve">"Кәмелетке толмағандарға тиесілі тұрғын үйді банкке несие ресімдеу үшін кепілге қоюға рұқсат беру" </w:t>
      </w:r>
      <w:r>
        <w:rPr>
          <w:rFonts w:ascii="Times New Roman"/>
          <w:b w:val="false"/>
          <w:i w:val="false"/>
          <w:color w:val="000000"/>
          <w:sz w:val="28"/>
        </w:rPr>
        <w:t xml:space="preserve"> мемлекеттік қызмет көрсетудің стандартында: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"Сапа және қол жетімділік көрсеткіштерінің мәні" </w:t>
      </w:r>
      <w:r>
        <w:rPr>
          <w:rFonts w:ascii="Times New Roman"/>
          <w:b w:val="false"/>
          <w:i w:val="false"/>
          <w:color w:val="000000"/>
          <w:sz w:val="28"/>
        </w:rPr>
        <w:t xml:space="preserve">деген кестеде 4.2. жол мынадай редакцияда жазылсын: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6"/>
        <w:gridCol w:w="2079"/>
        <w:gridCol w:w="2079"/>
        <w:gridCol w:w="1466"/>
      </w:tblGrid>
      <w:tr>
        <w:trPr>
          <w:trHeight w:val="30" w:hRule="atLeast"/>
        </w:trPr>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100 </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100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90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"Мемлекеттік қызмет көрсетудің стандартын бекіту туралы" Жамбыл облысы әкімиятының 2008 жылғы 25 мамырдағы </w:t>
      </w:r>
      <w:r>
        <w:rPr>
          <w:rFonts w:ascii="Times New Roman"/>
          <w:b w:val="false"/>
          <w:i w:val="false"/>
          <w:color w:val="000000"/>
          <w:sz w:val="28"/>
        </w:rPr>
        <w:t xml:space="preserve">N 153 қаулысына </w:t>
      </w:r>
      <w:r>
        <w:rPr>
          <w:rFonts w:ascii="Times New Roman"/>
          <w:b w:val="false"/>
          <w:i w:val="false"/>
          <w:color w:val="000000"/>
          <w:sz w:val="28"/>
        </w:rPr>
        <w:t xml:space="preserve">(нормативтік құқықтық актілерді мемлекеттік тіркеу тізілімінде N 1697 болып тіркелген, 2008 жылдың 08 шілдесінде N 100-101 "Знамя труда" және 2008 жылдың 08 шілдесінде N 111-112 "Ақ жол" облыстық газеттерінде жарияланған): </w:t>
      </w:r>
      <w:r>
        <w:br/>
      </w:r>
      <w:r>
        <w:rPr>
          <w:rFonts w:ascii="Times New Roman"/>
          <w:b w:val="false"/>
          <w:i w:val="false"/>
          <w:color w:val="000000"/>
          <w:sz w:val="28"/>
        </w:rPr>
        <w:t>
      </w:t>
      </w:r>
      <w:r>
        <w:rPr>
          <w:rFonts w:ascii="Times New Roman"/>
          <w:b w:val="false"/>
          <w:i w:val="false"/>
          <w:color w:val="000000"/>
          <w:sz w:val="28"/>
        </w:rPr>
        <w:t xml:space="preserve">көрсетілген қаулымен бекітілген </w:t>
      </w:r>
      <w:r>
        <w:rPr>
          <w:rFonts w:ascii="Times New Roman"/>
          <w:b w:val="false"/>
          <w:i w:val="false"/>
          <w:color w:val="000000"/>
          <w:sz w:val="28"/>
        </w:rPr>
        <w:t xml:space="preserve">"Тұрғын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 </w:t>
      </w:r>
      <w:r>
        <w:rPr>
          <w:rFonts w:ascii="Times New Roman"/>
          <w:b w:val="false"/>
          <w:i w:val="false"/>
          <w:color w:val="000000"/>
          <w:sz w:val="28"/>
        </w:rPr>
        <w:t xml:space="preserve">мемлекеттік қызмет көрсетудің стандартында: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"Сапа және қол жетімділік көрсеткіштерінің мәні" </w:t>
      </w:r>
      <w:r>
        <w:rPr>
          <w:rFonts w:ascii="Times New Roman"/>
          <w:b w:val="false"/>
          <w:i w:val="false"/>
          <w:color w:val="000000"/>
          <w:sz w:val="28"/>
        </w:rPr>
        <w:t xml:space="preserve">деген кестеде 4.2. жол мынадай редакцияда жазылсын: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6"/>
        <w:gridCol w:w="2079"/>
        <w:gridCol w:w="2079"/>
        <w:gridCol w:w="1466"/>
      </w:tblGrid>
      <w:tr>
        <w:trPr>
          <w:trHeight w:val="30" w:hRule="atLeast"/>
        </w:trPr>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100 </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100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90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15. "Мемлекеттік қызмет көрсетудің стандартын бекіту туралы" Жамбыл облысы әкімиятының 2008 жылғы 25 мамырдағы </w:t>
      </w:r>
      <w:r>
        <w:rPr>
          <w:rFonts w:ascii="Times New Roman"/>
          <w:b w:val="false"/>
          <w:i w:val="false"/>
          <w:color w:val="000000"/>
          <w:sz w:val="28"/>
        </w:rPr>
        <w:t xml:space="preserve">N 154 қаулысына </w:t>
      </w:r>
      <w:r>
        <w:rPr>
          <w:rFonts w:ascii="Times New Roman"/>
          <w:b w:val="false"/>
          <w:i w:val="false"/>
          <w:color w:val="000000"/>
          <w:sz w:val="28"/>
        </w:rPr>
        <w:t xml:space="preserve">(нормативтік құқықтық актілерді мемлекеттік тіркеу тізілімінде N 1698 болып тіркелген, 2008 жылдың 10 шілдесінде N 102-103 "Знамя труда" және 2008 жылдың 08 шілдесінде N 111-112 "Ақ жол" облыстық газеттерінде жарияланған): </w:t>
      </w:r>
      <w:r>
        <w:br/>
      </w:r>
      <w:r>
        <w:rPr>
          <w:rFonts w:ascii="Times New Roman"/>
          <w:b w:val="false"/>
          <w:i w:val="false"/>
          <w:color w:val="000000"/>
          <w:sz w:val="28"/>
        </w:rPr>
        <w:t>
      </w:t>
      </w:r>
      <w:r>
        <w:rPr>
          <w:rFonts w:ascii="Times New Roman"/>
          <w:b w:val="false"/>
          <w:i w:val="false"/>
          <w:color w:val="000000"/>
          <w:sz w:val="28"/>
        </w:rPr>
        <w:t xml:space="preserve">көрсетілген қаулымен бекітілген </w:t>
      </w:r>
      <w:r>
        <w:rPr>
          <w:rFonts w:ascii="Times New Roman"/>
          <w:b w:val="false"/>
          <w:i w:val="false"/>
          <w:color w:val="000000"/>
          <w:sz w:val="28"/>
        </w:rPr>
        <w:t xml:space="preserve">"Зейнеткерлік қорларға, Ішкі істер министрлігінің Жол полициясы комитетінің аумақтық бөлімшелеріне кәмелетке толмаған балаларға мұраны ресімдеу үшін анықтама беру" </w:t>
      </w:r>
      <w:r>
        <w:rPr>
          <w:rFonts w:ascii="Times New Roman"/>
          <w:b w:val="false"/>
          <w:i w:val="false"/>
          <w:color w:val="000000"/>
          <w:sz w:val="28"/>
        </w:rPr>
        <w:t xml:space="preserve">мемлекеттік қызмет көрсетудің стандартында: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N 1 қосымшасының </w:t>
      </w:r>
      <w:r>
        <w:rPr>
          <w:rFonts w:ascii="Times New Roman"/>
          <w:b w:val="false"/>
          <w:i w:val="false"/>
          <w:color w:val="000000"/>
          <w:sz w:val="28"/>
        </w:rPr>
        <w:t xml:space="preserve">"Сапа және қол жетімділік көрсеткіштерінің мәні" деген кестеде 4.2. жол мынадай редакцияда жазылсын: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6"/>
        <w:gridCol w:w="2079"/>
        <w:gridCol w:w="2079"/>
        <w:gridCol w:w="1466"/>
      </w:tblGrid>
      <w:tr>
        <w:trPr>
          <w:trHeight w:val="30" w:hRule="atLeast"/>
        </w:trPr>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100 </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100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90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16. "Мемлекеттік қызмет көрсетудің стандартын бекіту туралы" Жамбыл облысы әкімиятының 2008 жылғы 25 мамырдағы </w:t>
      </w:r>
      <w:r>
        <w:rPr>
          <w:rFonts w:ascii="Times New Roman"/>
          <w:b w:val="false"/>
          <w:i w:val="false"/>
          <w:color w:val="000000"/>
          <w:sz w:val="28"/>
        </w:rPr>
        <w:t xml:space="preserve">N 155 қаулысына </w:t>
      </w:r>
      <w:r>
        <w:rPr>
          <w:rFonts w:ascii="Times New Roman"/>
          <w:b w:val="false"/>
          <w:i w:val="false"/>
          <w:color w:val="000000"/>
          <w:sz w:val="28"/>
        </w:rPr>
        <w:t xml:space="preserve">(нормативтік құқықтық актілерді мемлекеттік тіркеу тізілімінде N 1699 болып тіркелген, 2008 жылдың 10 шілдесінде N 102-103 "Знамя труда" және 2008 жылдың 10 шілдесінде N 113-114 "Ақ жол" облыстық газеттерінде жарияланған): </w:t>
      </w:r>
      <w:r>
        <w:br/>
      </w:r>
      <w:r>
        <w:rPr>
          <w:rFonts w:ascii="Times New Roman"/>
          <w:b w:val="false"/>
          <w:i w:val="false"/>
          <w:color w:val="000000"/>
          <w:sz w:val="28"/>
        </w:rPr>
        <w:t>
      </w:t>
      </w:r>
      <w:r>
        <w:rPr>
          <w:rFonts w:ascii="Times New Roman"/>
          <w:b w:val="false"/>
          <w:i w:val="false"/>
          <w:color w:val="000000"/>
          <w:sz w:val="28"/>
        </w:rPr>
        <w:t xml:space="preserve">көрсетілген қаулымен бекітілген </w:t>
      </w:r>
      <w:r>
        <w:rPr>
          <w:rFonts w:ascii="Times New Roman"/>
          <w:b w:val="false"/>
          <w:i w:val="false"/>
          <w:color w:val="000000"/>
          <w:sz w:val="28"/>
        </w:rPr>
        <w:t xml:space="preserve">"Қорғаншылық және қамқоршылық жөнінде анықтама беру" </w:t>
      </w:r>
      <w:r>
        <w:rPr>
          <w:rFonts w:ascii="Times New Roman"/>
          <w:b w:val="false"/>
          <w:i w:val="false"/>
          <w:color w:val="000000"/>
          <w:sz w:val="28"/>
        </w:rPr>
        <w:t xml:space="preserve">мемлекеттік қызмет көрсетудің стандартында: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N 1 қосымшасының </w:t>
      </w:r>
      <w:r>
        <w:rPr>
          <w:rFonts w:ascii="Times New Roman"/>
          <w:b w:val="false"/>
          <w:i w:val="false"/>
          <w:color w:val="000000"/>
          <w:sz w:val="28"/>
        </w:rPr>
        <w:t xml:space="preserve">"Сапа және қол жетімділік көрсеткіштерінің мәні" деген кестеде 4.2. жол мынадай редакцияда жазылсын: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6"/>
        <w:gridCol w:w="2079"/>
        <w:gridCol w:w="2079"/>
        <w:gridCol w:w="1466"/>
      </w:tblGrid>
      <w:tr>
        <w:trPr>
          <w:trHeight w:val="30" w:hRule="atLeast"/>
        </w:trPr>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100 </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100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90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17. "Мемлекеттік қызмет көрсетудің стандартын бекіту туралы" Жамбыл облысы әкімиятының 2008 жылғы 25 мамырдағы </w:t>
      </w:r>
      <w:r>
        <w:rPr>
          <w:rFonts w:ascii="Times New Roman"/>
          <w:b w:val="false"/>
          <w:i w:val="false"/>
          <w:color w:val="000000"/>
          <w:sz w:val="28"/>
        </w:rPr>
        <w:t xml:space="preserve">N 156 қаулысына </w:t>
      </w:r>
      <w:r>
        <w:rPr>
          <w:rFonts w:ascii="Times New Roman"/>
          <w:b w:val="false"/>
          <w:i w:val="false"/>
          <w:color w:val="000000"/>
          <w:sz w:val="28"/>
        </w:rPr>
        <w:t xml:space="preserve">(нормативтік құқықтық актілерді мемлекеттік тіркеу тізілімінде N 1700 болып тіркелген, 2008 жылдың 10 шілдесінде N 102-103 "Знамя труда" және 2008 жылдың 10 шілдесінде N 113-114 "Ақ жол" облыстық газеттерінде жарияланған): </w:t>
      </w:r>
      <w:r>
        <w:br/>
      </w:r>
      <w:r>
        <w:rPr>
          <w:rFonts w:ascii="Times New Roman"/>
          <w:b w:val="false"/>
          <w:i w:val="false"/>
          <w:color w:val="000000"/>
          <w:sz w:val="28"/>
        </w:rPr>
        <w:t>
      </w:t>
      </w:r>
      <w:r>
        <w:rPr>
          <w:rFonts w:ascii="Times New Roman"/>
          <w:b w:val="false"/>
          <w:i w:val="false"/>
          <w:color w:val="000000"/>
          <w:sz w:val="28"/>
        </w:rPr>
        <w:t xml:space="preserve">көрсетілген қаулымен бекітілген </w:t>
      </w:r>
      <w:r>
        <w:rPr>
          <w:rFonts w:ascii="Times New Roman"/>
          <w:b w:val="false"/>
          <w:i w:val="false"/>
          <w:color w:val="000000"/>
          <w:sz w:val="28"/>
        </w:rPr>
        <w:t xml:space="preserve">"Кәмелетке толмаған балаларға тиесілі тұрғын үй алаңын ауыстыруға немесе сатуға рұқсат беру үшін нотариалды кеңсеге анықтама беру" </w:t>
      </w:r>
      <w:r>
        <w:rPr>
          <w:rFonts w:ascii="Times New Roman"/>
          <w:b w:val="false"/>
          <w:i w:val="false"/>
          <w:color w:val="000000"/>
          <w:sz w:val="28"/>
        </w:rPr>
        <w:t xml:space="preserve">мемлекеттік қызмет көрсетудің стандартында: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N 1 қосымшасының </w:t>
      </w:r>
      <w:r>
        <w:rPr>
          <w:rFonts w:ascii="Times New Roman"/>
          <w:b w:val="false"/>
          <w:i w:val="false"/>
          <w:color w:val="000000"/>
          <w:sz w:val="28"/>
        </w:rPr>
        <w:t xml:space="preserve">"Сапа және қол жетімділік көрсеткіштерінің мәні" деген кестеде 4.2. жол мынадай редакцияда жазылсын: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6"/>
        <w:gridCol w:w="2079"/>
        <w:gridCol w:w="2079"/>
        <w:gridCol w:w="1466"/>
      </w:tblGrid>
      <w:tr>
        <w:trPr>
          <w:trHeight w:val="30" w:hRule="atLeast"/>
        </w:trPr>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100 </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100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90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"Мемлекеттік қызмет көрсетудің стандартын бекіту туралы" Жамбыл облысы әкімиятының 2008 жылғы 25 мамырдағы </w:t>
      </w:r>
      <w:r>
        <w:rPr>
          <w:rFonts w:ascii="Times New Roman"/>
          <w:b w:val="false"/>
          <w:i w:val="false"/>
          <w:color w:val="000000"/>
          <w:sz w:val="28"/>
        </w:rPr>
        <w:t xml:space="preserve">N 157 қаулысына </w:t>
      </w:r>
      <w:r>
        <w:rPr>
          <w:rFonts w:ascii="Times New Roman"/>
          <w:b w:val="false"/>
          <w:i w:val="false"/>
          <w:color w:val="000000"/>
          <w:sz w:val="28"/>
        </w:rPr>
        <w:t xml:space="preserve">(нормативтік құқықтық актілерді мемлекеттік тіркеу тізілімінде N 1701 болып тіркелген, 2008 жылдың 10 шілдесінде N 102-103 "Знамя труда" және 2008 жылдың 10 шілдесінде N 113-114 "Ақ жол" облыстық газеттерінде жарияланған): </w:t>
      </w:r>
      <w:r>
        <w:br/>
      </w:r>
      <w:r>
        <w:rPr>
          <w:rFonts w:ascii="Times New Roman"/>
          <w:b w:val="false"/>
          <w:i w:val="false"/>
          <w:color w:val="000000"/>
          <w:sz w:val="28"/>
        </w:rPr>
        <w:t>
      </w:t>
      </w:r>
      <w:r>
        <w:rPr>
          <w:rFonts w:ascii="Times New Roman"/>
          <w:b w:val="false"/>
          <w:i w:val="false"/>
          <w:color w:val="000000"/>
          <w:sz w:val="28"/>
        </w:rPr>
        <w:t xml:space="preserve">көрсетілген қаулымен бекітілген </w:t>
      </w:r>
      <w:r>
        <w:rPr>
          <w:rFonts w:ascii="Times New Roman"/>
          <w:b w:val="false"/>
          <w:i w:val="false"/>
          <w:color w:val="000000"/>
          <w:sz w:val="28"/>
        </w:rPr>
        <w:t xml:space="preserve">"Жетімдерді, ата-анасының қамқорлығынсыз қалған балаларды әлеуметтік қамсыздандыруға құжаттар ресімдеу" </w:t>
      </w:r>
      <w:r>
        <w:rPr>
          <w:rFonts w:ascii="Times New Roman"/>
          <w:b w:val="false"/>
          <w:i w:val="false"/>
          <w:color w:val="000000"/>
          <w:sz w:val="28"/>
        </w:rPr>
        <w:t xml:space="preserve">мемлекеттік қызмет көрсетудің стандартында: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N 1 қосымшасының </w:t>
      </w:r>
      <w:r>
        <w:rPr>
          <w:rFonts w:ascii="Times New Roman"/>
          <w:b w:val="false"/>
          <w:i w:val="false"/>
          <w:color w:val="000000"/>
          <w:sz w:val="28"/>
        </w:rPr>
        <w:t xml:space="preserve">"Сапа және қол жетімділік көрсеткіштерінің мәні" деген кестеде 4.2. жол мынадай редакцияда жазылсын: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6"/>
        <w:gridCol w:w="2079"/>
        <w:gridCol w:w="2079"/>
        <w:gridCol w:w="1466"/>
      </w:tblGrid>
      <w:tr>
        <w:trPr>
          <w:trHeight w:val="30" w:hRule="atLeast"/>
        </w:trPr>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100 </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100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90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19. "Мемлекеттік қызмет көрсетудің стандартын бекіту туралы" Жамбыл облысы әкімиятының 2008 жылғы 25 мамырдағы </w:t>
      </w:r>
      <w:r>
        <w:rPr>
          <w:rFonts w:ascii="Times New Roman"/>
          <w:b w:val="false"/>
          <w:i w:val="false"/>
          <w:color w:val="000000"/>
          <w:sz w:val="28"/>
        </w:rPr>
        <w:t xml:space="preserve">N 158 қаулысына </w:t>
      </w:r>
      <w:r>
        <w:rPr>
          <w:rFonts w:ascii="Times New Roman"/>
          <w:b w:val="false"/>
          <w:i w:val="false"/>
          <w:color w:val="000000"/>
          <w:sz w:val="28"/>
        </w:rPr>
        <w:t xml:space="preserve">(нормативтік құқықтық актілерді мемлекеттік тіркеу тізілімінде N 1702 болып тіркелген, 2008 жылдың 10 шілдесінде N 102-103 "Знамя труда" және 2008 жылдың 10 шілдесінде N 113-114 "Ақ жол" облыстық газеттерінде жарияланған): </w:t>
      </w:r>
      <w:r>
        <w:br/>
      </w:r>
      <w:r>
        <w:rPr>
          <w:rFonts w:ascii="Times New Roman"/>
          <w:b w:val="false"/>
          <w:i w:val="false"/>
          <w:color w:val="000000"/>
          <w:sz w:val="28"/>
        </w:rPr>
        <w:t>
      </w:t>
      </w:r>
      <w:r>
        <w:rPr>
          <w:rFonts w:ascii="Times New Roman"/>
          <w:b w:val="false"/>
          <w:i w:val="false"/>
          <w:color w:val="000000"/>
          <w:sz w:val="28"/>
        </w:rPr>
        <w:t xml:space="preserve">көрсетілген қаулымен бекітілген </w:t>
      </w:r>
      <w:r>
        <w:rPr>
          <w:rFonts w:ascii="Times New Roman"/>
          <w:b w:val="false"/>
          <w:i w:val="false"/>
          <w:color w:val="000000"/>
          <w:sz w:val="28"/>
        </w:rPr>
        <w:t xml:space="preserve">"Мектепке дейінгі балалар мекемелеріне жіберу үшін мектепке дейінгі (7 жасқа дейін) жастағы балаларды тіркеу" </w:t>
      </w:r>
      <w:r>
        <w:rPr>
          <w:rFonts w:ascii="Times New Roman"/>
          <w:b w:val="false"/>
          <w:i w:val="false"/>
          <w:color w:val="000000"/>
          <w:sz w:val="28"/>
        </w:rPr>
        <w:t xml:space="preserve">мемлекеттік қызмет көрсетудің стандартында: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N 1 қосымшасының </w:t>
      </w:r>
      <w:r>
        <w:rPr>
          <w:rFonts w:ascii="Times New Roman"/>
          <w:b w:val="false"/>
          <w:i w:val="false"/>
          <w:color w:val="000000"/>
          <w:sz w:val="28"/>
        </w:rPr>
        <w:t xml:space="preserve">"Сапа және қол жетімділік көрсеткіштерінің мәні" деген кестеде 4.2. жол мынадай редакцияда жазылсын: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6"/>
        <w:gridCol w:w="2079"/>
        <w:gridCol w:w="2079"/>
        <w:gridCol w:w="1466"/>
      </w:tblGrid>
      <w:tr>
        <w:trPr>
          <w:trHeight w:val="30" w:hRule="atLeast"/>
        </w:trPr>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100 </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100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90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 "Мемлекеттік қызмет көрсетудің стандартын бекіту туралы" Жамбыл облысы әкімиятының 2008 жылғы 25 мамырдағы </w:t>
      </w:r>
      <w:r>
        <w:rPr>
          <w:rFonts w:ascii="Times New Roman"/>
          <w:b w:val="false"/>
          <w:i w:val="false"/>
          <w:color w:val="000000"/>
          <w:sz w:val="28"/>
        </w:rPr>
        <w:t xml:space="preserve">N 159 қаулысына </w:t>
      </w:r>
      <w:r>
        <w:rPr>
          <w:rFonts w:ascii="Times New Roman"/>
          <w:b w:val="false"/>
          <w:i w:val="false"/>
          <w:color w:val="000000"/>
          <w:sz w:val="28"/>
        </w:rPr>
        <w:t xml:space="preserve">(нормативтік құқықтық актілерді мемлекеттік тіркеу тізілімінде N 1703 болып тіркелген, 2008 жылдың 10 шілдесінде N 102-103 "Знамя труда" және 2008 жылдың 10 шілдесінде N 113-114 "Ақ жол" облыстық газеттерінде жарияланған): </w:t>
      </w:r>
      <w:r>
        <w:br/>
      </w:r>
      <w:r>
        <w:rPr>
          <w:rFonts w:ascii="Times New Roman"/>
          <w:b w:val="false"/>
          <w:i w:val="false"/>
          <w:color w:val="000000"/>
          <w:sz w:val="28"/>
        </w:rPr>
        <w:t>
      </w:t>
      </w:r>
      <w:r>
        <w:rPr>
          <w:rFonts w:ascii="Times New Roman"/>
          <w:b w:val="false"/>
          <w:i w:val="false"/>
          <w:color w:val="000000"/>
          <w:sz w:val="28"/>
        </w:rPr>
        <w:t xml:space="preserve">көрсетілген қаулымен бекітілген </w:t>
      </w:r>
      <w:r>
        <w:rPr>
          <w:rFonts w:ascii="Times New Roman"/>
          <w:b w:val="false"/>
          <w:i w:val="false"/>
          <w:color w:val="000000"/>
          <w:sz w:val="28"/>
        </w:rPr>
        <w:t xml:space="preserve">"Патронаттық тәрбиелеуге балаларды алуға тілек білдірген отбасылардан өтініштер қабылдау" </w:t>
      </w:r>
      <w:r>
        <w:rPr>
          <w:rFonts w:ascii="Times New Roman"/>
          <w:b w:val="false"/>
          <w:i w:val="false"/>
          <w:color w:val="000000"/>
          <w:sz w:val="28"/>
        </w:rPr>
        <w:t xml:space="preserve">мемлекеттік қызмет көрсетудің стандартында: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5 тармақ </w:t>
      </w:r>
      <w:r>
        <w:rPr>
          <w:rFonts w:ascii="Times New Roman"/>
          <w:b w:val="false"/>
          <w:i w:val="false"/>
          <w:color w:val="000000"/>
          <w:sz w:val="28"/>
        </w:rPr>
        <w:t xml:space="preserve">мынадай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"5. Мемлекеттік қызметті көрсетудің аяқтау нысаны болып білім басқармасы (білім бөлімдері) мен патронаттық тәрбиеші арасындағы екі жақты патронаттың келісім-шартті беру болып табылады.";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12 тармақ </w:t>
      </w:r>
      <w:r>
        <w:rPr>
          <w:rFonts w:ascii="Times New Roman"/>
          <w:b w:val="false"/>
          <w:i w:val="false"/>
          <w:color w:val="000000"/>
          <w:sz w:val="28"/>
        </w:rPr>
        <w:t xml:space="preserve">мынадай редакцияда жазылсын: </w:t>
      </w:r>
      <w:r>
        <w:br/>
      </w:r>
      <w:r>
        <w:rPr>
          <w:rFonts w:ascii="Times New Roman"/>
          <w:b w:val="false"/>
          <w:i w:val="false"/>
          <w:color w:val="000000"/>
          <w:sz w:val="28"/>
        </w:rPr>
        <w:t>
      </w:t>
      </w:r>
      <w:r>
        <w:rPr>
          <w:rFonts w:ascii="Times New Roman"/>
          <w:b w:val="false"/>
          <w:i w:val="false"/>
          <w:color w:val="000000"/>
          <w:sz w:val="28"/>
        </w:rPr>
        <w:t xml:space="preserve">"12. Мемлекеттік қызметті алу үшін қажетті құжаттар тізімі: </w:t>
      </w:r>
      <w:r>
        <w:br/>
      </w:r>
      <w:r>
        <w:rPr>
          <w:rFonts w:ascii="Times New Roman"/>
          <w:b w:val="false"/>
          <w:i w:val="false"/>
          <w:color w:val="000000"/>
          <w:sz w:val="28"/>
        </w:rPr>
        <w:t>
      </w:t>
      </w:r>
      <w:r>
        <w:rPr>
          <w:rFonts w:ascii="Times New Roman"/>
          <w:b w:val="false"/>
          <w:i w:val="false"/>
          <w:color w:val="000000"/>
          <w:sz w:val="28"/>
        </w:rPr>
        <w:t xml:space="preserve">1) патронаттық тәрбиеші болуға өзінің ниеті туралы жеке тұлғаның өтініші; </w:t>
      </w:r>
      <w:r>
        <w:br/>
      </w:r>
      <w:r>
        <w:rPr>
          <w:rFonts w:ascii="Times New Roman"/>
          <w:b w:val="false"/>
          <w:i w:val="false"/>
          <w:color w:val="000000"/>
          <w:sz w:val="28"/>
        </w:rPr>
        <w:t>
      </w:t>
      </w:r>
      <w:r>
        <w:rPr>
          <w:rFonts w:ascii="Times New Roman"/>
          <w:b w:val="false"/>
          <w:i w:val="false"/>
          <w:color w:val="000000"/>
          <w:sz w:val="28"/>
        </w:rPr>
        <w:t xml:space="preserve">2) патронаттық тәрбиеші болуға ниет білдірген тұлға некеде болған жағдайда жұбайының (зайыбының) келісімі; </w:t>
      </w:r>
      <w:r>
        <w:br/>
      </w:r>
      <w:r>
        <w:rPr>
          <w:rFonts w:ascii="Times New Roman"/>
          <w:b w:val="false"/>
          <w:i w:val="false"/>
          <w:color w:val="000000"/>
          <w:sz w:val="28"/>
        </w:rPr>
        <w:t>
      </w:t>
      </w:r>
      <w:r>
        <w:rPr>
          <w:rFonts w:ascii="Times New Roman"/>
          <w:b w:val="false"/>
          <w:i w:val="false"/>
          <w:color w:val="000000"/>
          <w:sz w:val="28"/>
        </w:rPr>
        <w:t xml:space="preserve">3) патронаттық тәрбиеші болуға ниет білдірген тұлғаның денсаулық жағдайы туралы қорытынды; </w:t>
      </w:r>
      <w:r>
        <w:br/>
      </w:r>
      <w:r>
        <w:rPr>
          <w:rFonts w:ascii="Times New Roman"/>
          <w:b w:val="false"/>
          <w:i w:val="false"/>
          <w:color w:val="000000"/>
          <w:sz w:val="28"/>
        </w:rPr>
        <w:t>
      </w:t>
      </w:r>
      <w:r>
        <w:rPr>
          <w:rFonts w:ascii="Times New Roman"/>
          <w:b w:val="false"/>
          <w:i w:val="false"/>
          <w:color w:val="000000"/>
          <w:sz w:val="28"/>
        </w:rPr>
        <w:t xml:space="preserve">4) патронаттық тәрбиеші болуға ниет білдірген тұлға некеде болған жағдайда жұбайының (зайыбының) денсаулық жағдайы туралы қорытынды; </w:t>
      </w:r>
      <w:r>
        <w:br/>
      </w:r>
      <w:r>
        <w:rPr>
          <w:rFonts w:ascii="Times New Roman"/>
          <w:b w:val="false"/>
          <w:i w:val="false"/>
          <w:color w:val="000000"/>
          <w:sz w:val="28"/>
        </w:rPr>
        <w:t>
      </w:t>
      </w:r>
      <w:r>
        <w:rPr>
          <w:rFonts w:ascii="Times New Roman"/>
          <w:b w:val="false"/>
          <w:i w:val="false"/>
          <w:color w:val="000000"/>
          <w:sz w:val="28"/>
        </w:rPr>
        <w:t xml:space="preserve">5) баланы тәрбиелеуге талаптанатын тұлғаның тұрмыс жағдайларын тексеру акті; </w:t>
      </w:r>
      <w:r>
        <w:br/>
      </w:r>
      <w:r>
        <w:rPr>
          <w:rFonts w:ascii="Times New Roman"/>
          <w:b w:val="false"/>
          <w:i w:val="false"/>
          <w:color w:val="000000"/>
          <w:sz w:val="28"/>
        </w:rPr>
        <w:t>
      </w:t>
      </w:r>
      <w:r>
        <w:rPr>
          <w:rFonts w:ascii="Times New Roman"/>
          <w:b w:val="false"/>
          <w:i w:val="false"/>
          <w:color w:val="000000"/>
          <w:sz w:val="28"/>
        </w:rPr>
        <w:t xml:space="preserve">6) патронаттық тәрбиеге белгіленетін баланың тұрмыс жағдайларын тексеру акті; </w:t>
      </w:r>
      <w:r>
        <w:br/>
      </w:r>
      <w:r>
        <w:rPr>
          <w:rFonts w:ascii="Times New Roman"/>
          <w:b w:val="false"/>
          <w:i w:val="false"/>
          <w:color w:val="000000"/>
          <w:sz w:val="28"/>
        </w:rPr>
        <w:t>
      </w:t>
      </w:r>
      <w:r>
        <w:rPr>
          <w:rFonts w:ascii="Times New Roman"/>
          <w:b w:val="false"/>
          <w:i w:val="false"/>
          <w:color w:val="000000"/>
          <w:sz w:val="28"/>
        </w:rPr>
        <w:t xml:space="preserve">7) сотталмағаны туралы анықтама.";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N 1 қосымшасының </w:t>
      </w:r>
      <w:r>
        <w:rPr>
          <w:rFonts w:ascii="Times New Roman"/>
          <w:b w:val="false"/>
          <w:i w:val="false"/>
          <w:color w:val="000000"/>
          <w:sz w:val="28"/>
        </w:rPr>
        <w:t xml:space="preserve">"Сапа және қол жетімділік көрсеткіштерінің мәні" деген кестеде 4.2. жол мынадай редакцияда жазылсын: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6"/>
        <w:gridCol w:w="2079"/>
        <w:gridCol w:w="2079"/>
        <w:gridCol w:w="1466"/>
      </w:tblGrid>
      <w:tr>
        <w:trPr>
          <w:trHeight w:val="30" w:hRule="atLeast"/>
        </w:trPr>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100 </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100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90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21. "Мемлекеттік қызмет көрсетудің стандартын бекіту туралы" Жамбыл облысы әкімиятының 2008 жылғы 29 мамырдағы </w:t>
      </w:r>
      <w:r>
        <w:rPr>
          <w:rFonts w:ascii="Times New Roman"/>
          <w:b w:val="false"/>
          <w:i w:val="false"/>
          <w:color w:val="000000"/>
          <w:sz w:val="28"/>
        </w:rPr>
        <w:t xml:space="preserve">N 183 қаулысына </w:t>
      </w:r>
      <w:r>
        <w:rPr>
          <w:rFonts w:ascii="Times New Roman"/>
          <w:b w:val="false"/>
          <w:i w:val="false"/>
          <w:color w:val="000000"/>
          <w:sz w:val="28"/>
        </w:rPr>
        <w:t xml:space="preserve">(нормативтік құқықтық актілерді мемлекеттік тіркеу тізілімінде N 1704 болып тіркелген, 2008 жылдың 15 шілдесінде N 106 "Знамя труда" және 2008 жылдың 15 шілдесінде N 117 "Ақ жол" облыстық газеттерінде жарияланған): </w:t>
      </w:r>
      <w:r>
        <w:br/>
      </w:r>
      <w:r>
        <w:rPr>
          <w:rFonts w:ascii="Times New Roman"/>
          <w:b w:val="false"/>
          <w:i w:val="false"/>
          <w:color w:val="000000"/>
          <w:sz w:val="28"/>
        </w:rPr>
        <w:t>
      </w:t>
      </w:r>
      <w:r>
        <w:rPr>
          <w:rFonts w:ascii="Times New Roman"/>
          <w:b w:val="false"/>
          <w:i w:val="false"/>
          <w:color w:val="000000"/>
          <w:sz w:val="28"/>
        </w:rPr>
        <w:t xml:space="preserve">көрсетілген қаулымен бекітілген </w:t>
      </w:r>
      <w:r>
        <w:rPr>
          <w:rFonts w:ascii="Times New Roman"/>
          <w:b w:val="false"/>
          <w:i w:val="false"/>
          <w:color w:val="000000"/>
          <w:sz w:val="28"/>
        </w:rPr>
        <w:t xml:space="preserve">Отын сатып алу бойынша ауылдық жерде тұратын әлеуметтік сала мамандарына әлеуметтік көмек тағайындау бойынша мемлекеттік қызмет көрсетудің стандартында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N 3 қосымшасының </w:t>
      </w:r>
      <w:r>
        <w:rPr>
          <w:rFonts w:ascii="Times New Roman"/>
          <w:b w:val="false"/>
          <w:i w:val="false"/>
          <w:color w:val="000000"/>
          <w:sz w:val="28"/>
        </w:rPr>
        <w:t xml:space="preserve">"Сапа және қол жетімділік көрсеткіштерінің мәні" деген кестеде 4.1. 4.2. 4.3. 4.4. жол мынадай редакцияда жазылсын: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4"/>
        <w:gridCol w:w="1808"/>
        <w:gridCol w:w="1809"/>
        <w:gridCol w:w="1809"/>
      </w:tblGrid>
      <w:tr>
        <w:trPr>
          <w:trHeight w:val="30" w:hRule="atLeast"/>
        </w:trPr>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 </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r>
      <w:tr>
        <w:trPr>
          <w:trHeight w:val="30" w:hRule="atLeast"/>
        </w:trPr>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 </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r>
      <w:tr>
        <w:trPr>
          <w:trHeight w:val="30" w:hRule="atLeast"/>
        </w:trPr>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100 </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100 </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100 </w:t>
            </w:r>
            <w:r>
              <w:br/>
            </w:r>
            <w:r>
              <w:rPr>
                <w:rFonts w:ascii="Times New Roman"/>
                <w:b w:val="false"/>
                <w:i w:val="false"/>
                <w:color w:val="000000"/>
                <w:sz w:val="20"/>
              </w:rPr>
              <w:t>
</w:t>
            </w:r>
          </w:p>
        </w:tc>
      </w:tr>
      <w:tr>
        <w:trPr>
          <w:trHeight w:val="30" w:hRule="atLeast"/>
        </w:trPr>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4.4. шағымдану мерзіміне қанағаттанған тұтынушылардың % (үлесі)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100 </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100 </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90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22. "Мемлекеттік қызмет көрсетудің стандарттарын бекіту туралы" Жамбыл облысы әкімиятының 2008 жылғы 29 мамырдағы </w:t>
      </w:r>
      <w:r>
        <w:rPr>
          <w:rFonts w:ascii="Times New Roman"/>
          <w:b w:val="false"/>
          <w:i w:val="false"/>
          <w:color w:val="000000"/>
          <w:sz w:val="28"/>
        </w:rPr>
        <w:t xml:space="preserve">N 197 қаулысына </w:t>
      </w:r>
      <w:r>
        <w:rPr>
          <w:rFonts w:ascii="Times New Roman"/>
          <w:b w:val="false"/>
          <w:i w:val="false"/>
          <w:color w:val="000000"/>
          <w:sz w:val="28"/>
        </w:rPr>
        <w:t xml:space="preserve">(нормативтік құқықтық актілерді мемлекеттік тіркеу тізілімінде N 1705 болып тіркелген, 2008 жылдың 15 шілдесінде N 106 "Знамя труда" және 2008 жылдың 15 шілдесінде N 117 "Ақ жол" облыстық газеттерінде жарияланған): </w:t>
      </w:r>
      <w:r>
        <w:br/>
      </w:r>
      <w:r>
        <w:rPr>
          <w:rFonts w:ascii="Times New Roman"/>
          <w:b w:val="false"/>
          <w:i w:val="false"/>
          <w:color w:val="000000"/>
          <w:sz w:val="28"/>
        </w:rPr>
        <w:t>
      </w:t>
      </w:r>
      <w:r>
        <w:rPr>
          <w:rFonts w:ascii="Times New Roman"/>
          <w:b w:val="false"/>
          <w:i w:val="false"/>
          <w:color w:val="000000"/>
          <w:sz w:val="28"/>
        </w:rPr>
        <w:t xml:space="preserve">көрсетілген қаулымен бекітілген </w:t>
      </w:r>
      <w:r>
        <w:rPr>
          <w:rFonts w:ascii="Times New Roman"/>
          <w:b w:val="false"/>
          <w:i w:val="false"/>
          <w:color w:val="000000"/>
          <w:sz w:val="28"/>
        </w:rPr>
        <w:t xml:space="preserve">"Мемлекеттік тұрғын үй қорынан тұрғын үйге мұқтаж азаматтарды есепке алу және кезекке қою" </w:t>
      </w:r>
      <w:r>
        <w:rPr>
          <w:rFonts w:ascii="Times New Roman"/>
          <w:b w:val="false"/>
          <w:i w:val="false"/>
          <w:color w:val="000000"/>
          <w:sz w:val="28"/>
        </w:rPr>
        <w:t xml:space="preserve"> мемлекеттік қызмет көрсетудің стандартында: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2 тармақта </w:t>
      </w:r>
      <w:r>
        <w:rPr>
          <w:rFonts w:ascii="Times New Roman"/>
          <w:b w:val="false"/>
          <w:i w:val="false"/>
          <w:color w:val="000000"/>
          <w:sz w:val="28"/>
        </w:rPr>
        <w:t xml:space="preserve">"толық" деген сөз "ішінара" деген сөзбен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N 2 қосымшасының </w:t>
      </w:r>
      <w:r>
        <w:rPr>
          <w:rFonts w:ascii="Times New Roman"/>
          <w:b w:val="false"/>
          <w:i w:val="false"/>
          <w:color w:val="000000"/>
          <w:sz w:val="28"/>
        </w:rPr>
        <w:t xml:space="preserve">"Сапа және қол жетімділік көрсеткіштерінің мәні" деген кестеде 4.2. жол мынадай редакцияда жазылсын: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6"/>
        <w:gridCol w:w="2079"/>
        <w:gridCol w:w="2079"/>
        <w:gridCol w:w="1466"/>
      </w:tblGrid>
      <w:tr>
        <w:trPr>
          <w:trHeight w:val="30" w:hRule="atLeast"/>
        </w:trPr>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100 </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100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90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23. "Мемлекеттік қызмет көрсетудің стандарттарын бекіту туралы" Жамбыл облысы әкімиятының 2008 жылғы 24 шілдедегі </w:t>
      </w:r>
      <w:r>
        <w:rPr>
          <w:rFonts w:ascii="Times New Roman"/>
          <w:b w:val="false"/>
          <w:i w:val="false"/>
          <w:color w:val="000000"/>
          <w:sz w:val="28"/>
        </w:rPr>
        <w:t xml:space="preserve">N 241 қаулысына </w:t>
      </w:r>
      <w:r>
        <w:rPr>
          <w:rFonts w:ascii="Times New Roman"/>
          <w:b w:val="false"/>
          <w:i w:val="false"/>
          <w:color w:val="000000"/>
          <w:sz w:val="28"/>
        </w:rPr>
        <w:t xml:space="preserve">(нормативтік құқықтық актілерді мемлекеттік тіркеу тізілімінде N 1712 болып тіркелген, 2008 жылдың 09 қыркүйегінде N 136-137 "Знамя труда" және 2008 жылдың 09 қыркүйегінде N 149 "Ақ жол" облыстық газеттерінде жарияланған): </w:t>
      </w:r>
      <w:r>
        <w:br/>
      </w:r>
      <w:r>
        <w:rPr>
          <w:rFonts w:ascii="Times New Roman"/>
          <w:b w:val="false"/>
          <w:i w:val="false"/>
          <w:color w:val="000000"/>
          <w:sz w:val="28"/>
        </w:rPr>
        <w:t>
      </w:t>
      </w:r>
      <w:r>
        <w:rPr>
          <w:rFonts w:ascii="Times New Roman"/>
          <w:b w:val="false"/>
          <w:i w:val="false"/>
          <w:color w:val="000000"/>
          <w:sz w:val="28"/>
        </w:rPr>
        <w:t xml:space="preserve">көрсетілген қаулымен бекітілген </w:t>
      </w:r>
      <w:r>
        <w:rPr>
          <w:rFonts w:ascii="Times New Roman"/>
          <w:b w:val="false"/>
          <w:i w:val="false"/>
          <w:color w:val="000000"/>
          <w:sz w:val="28"/>
        </w:rPr>
        <w:t xml:space="preserve">"Қосалқы шаруашылығының барлығы туралы анықтама беру" </w:t>
      </w:r>
      <w:r>
        <w:rPr>
          <w:rFonts w:ascii="Times New Roman"/>
          <w:b w:val="false"/>
          <w:i w:val="false"/>
          <w:color w:val="000000"/>
          <w:sz w:val="28"/>
        </w:rPr>
        <w:t xml:space="preserve">мемлекеттік қызмет көрсетудің стандартында: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N 3 қосымшасының </w:t>
      </w:r>
      <w:r>
        <w:rPr>
          <w:rFonts w:ascii="Times New Roman"/>
          <w:b w:val="false"/>
          <w:i w:val="false"/>
          <w:color w:val="000000"/>
          <w:sz w:val="28"/>
        </w:rPr>
        <w:t xml:space="preserve">"Сапа және қол жетімділік көрсеткіштерінің мәні" деген кестеде 4.2. жол мынадай редакцияда жазылсын: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6"/>
        <w:gridCol w:w="2079"/>
        <w:gridCol w:w="2079"/>
        <w:gridCol w:w="1466"/>
      </w:tblGrid>
      <w:tr>
        <w:trPr>
          <w:trHeight w:val="30" w:hRule="atLeast"/>
        </w:trPr>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100 </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100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90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көрсетілген қаулымен бекітілген </w:t>
      </w:r>
      <w:r>
        <w:rPr>
          <w:rFonts w:ascii="Times New Roman"/>
          <w:b w:val="false"/>
          <w:i w:val="false"/>
          <w:color w:val="000000"/>
          <w:sz w:val="28"/>
        </w:rPr>
        <w:t xml:space="preserve">"Мал басы туралы мәлімет" </w:t>
      </w:r>
      <w:r>
        <w:rPr>
          <w:rFonts w:ascii="Times New Roman"/>
          <w:b w:val="false"/>
          <w:i w:val="false"/>
          <w:color w:val="000000"/>
          <w:sz w:val="28"/>
        </w:rPr>
        <w:t xml:space="preserve">мемлекеттік қызмет көрсетудің стандартына: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N 3 қосымшасының </w:t>
      </w:r>
      <w:r>
        <w:rPr>
          <w:rFonts w:ascii="Times New Roman"/>
          <w:b w:val="false"/>
          <w:i w:val="false"/>
          <w:color w:val="000000"/>
          <w:sz w:val="28"/>
        </w:rPr>
        <w:t xml:space="preserve">"Сапа және қол жетімділік көрсеткіштерінің мәні" деген кестеде 4.2. жол мынадай редакцияда жазылсын: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6"/>
        <w:gridCol w:w="2079"/>
        <w:gridCol w:w="2079"/>
        <w:gridCol w:w="1466"/>
      </w:tblGrid>
      <w:tr>
        <w:trPr>
          <w:trHeight w:val="30" w:hRule="atLeast"/>
        </w:trPr>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100 </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100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90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N 1 қосымшасының </w:t>
      </w:r>
      <w:r>
        <w:rPr>
          <w:rFonts w:ascii="Times New Roman"/>
          <w:b w:val="false"/>
          <w:i w:val="false"/>
          <w:color w:val="000000"/>
          <w:sz w:val="28"/>
        </w:rPr>
        <w:t xml:space="preserve">"Мемлекеттік қызмет ұсынатын бөлімдер туралы мәлімет" кестесінде: </w:t>
      </w:r>
      <w:r>
        <w:br/>
      </w:r>
      <w:r>
        <w:rPr>
          <w:rFonts w:ascii="Times New Roman"/>
          <w:b w:val="false"/>
          <w:i w:val="false"/>
          <w:color w:val="000000"/>
          <w:sz w:val="28"/>
        </w:rPr>
        <w:t>
      </w:t>
      </w:r>
      <w:r>
        <w:rPr>
          <w:rFonts w:ascii="Times New Roman"/>
          <w:b w:val="false"/>
          <w:i w:val="false"/>
          <w:color w:val="000000"/>
          <w:sz w:val="28"/>
        </w:rPr>
        <w:t xml:space="preserve">9 тармақтың орыс тілі мәтініне өзгеріс енгізілді, мемлекеттік тілдегі мәтін өзгертілмейді; </w:t>
      </w:r>
      <w:r>
        <w:br/>
      </w:r>
      <w:r>
        <w:rPr>
          <w:rFonts w:ascii="Times New Roman"/>
          <w:b w:val="false"/>
          <w:i w:val="false"/>
          <w:color w:val="000000"/>
          <w:sz w:val="28"/>
        </w:rPr>
        <w:t>
      </w:t>
      </w:r>
      <w:r>
        <w:rPr>
          <w:rFonts w:ascii="Times New Roman"/>
          <w:b w:val="false"/>
          <w:i w:val="false"/>
          <w:color w:val="000000"/>
          <w:sz w:val="28"/>
        </w:rPr>
        <w:t xml:space="preserve">11 тармақтың орыс тілі мәтіне өзгерістер енгізілді, мемлекеттік тілдегі мәтін өзгертілмейді; </w:t>
      </w:r>
      <w:r>
        <w:br/>
      </w:r>
      <w:r>
        <w:rPr>
          <w:rFonts w:ascii="Times New Roman"/>
          <w:b w:val="false"/>
          <w:i w:val="false"/>
          <w:color w:val="000000"/>
          <w:sz w:val="28"/>
        </w:rPr>
        <w:t>
      </w:t>
      </w:r>
      <w:r>
        <w:rPr>
          <w:rFonts w:ascii="Times New Roman"/>
          <w:b w:val="false"/>
          <w:i w:val="false"/>
          <w:color w:val="000000"/>
          <w:sz w:val="28"/>
        </w:rPr>
        <w:t xml:space="preserve">12 тармақ алынып тасталсын; </w:t>
      </w:r>
      <w:r>
        <w:br/>
      </w:r>
      <w:r>
        <w:rPr>
          <w:rFonts w:ascii="Times New Roman"/>
          <w:b w:val="false"/>
          <w:i w:val="false"/>
          <w:color w:val="000000"/>
          <w:sz w:val="28"/>
        </w:rPr>
        <w:t>
      </w:t>
      </w:r>
      <w:r>
        <w:rPr>
          <w:rFonts w:ascii="Times New Roman"/>
          <w:b w:val="false"/>
          <w:i w:val="false"/>
          <w:color w:val="000000"/>
          <w:sz w:val="28"/>
        </w:rPr>
        <w:t xml:space="preserve">көрсетілген қаулымен бекітілген </w:t>
      </w:r>
      <w:r>
        <w:rPr>
          <w:rFonts w:ascii="Times New Roman"/>
          <w:b w:val="false"/>
          <w:i w:val="false"/>
          <w:color w:val="000000"/>
          <w:sz w:val="28"/>
        </w:rPr>
        <w:t xml:space="preserve">"Лизингке техниканы сатып алу үшін анықтама беру" </w:t>
      </w:r>
      <w:r>
        <w:rPr>
          <w:rFonts w:ascii="Times New Roman"/>
          <w:b w:val="false"/>
          <w:i w:val="false"/>
          <w:color w:val="000000"/>
          <w:sz w:val="28"/>
        </w:rPr>
        <w:t xml:space="preserve">мемлекеттік қызмет көрсетудің стандартында: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N 1 қосымшасының </w:t>
      </w:r>
      <w:r>
        <w:rPr>
          <w:rFonts w:ascii="Times New Roman"/>
          <w:b w:val="false"/>
          <w:i w:val="false"/>
          <w:color w:val="000000"/>
          <w:sz w:val="28"/>
        </w:rPr>
        <w:t xml:space="preserve">"Сапа және қол жетімділік көрсеткіштерінің мәні" деген кестеде 4.2. жол мынадай редакцияда жазылсын: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6"/>
        <w:gridCol w:w="2079"/>
        <w:gridCol w:w="2079"/>
        <w:gridCol w:w="1466"/>
      </w:tblGrid>
      <w:tr>
        <w:trPr>
          <w:trHeight w:val="30" w:hRule="atLeast"/>
        </w:trPr>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100 </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100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90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