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650e" w14:textId="6ef6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Жамбыл облыстық мәслихатының 2007 жылғы 12 желтоқсандағы N 3-9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2008 жылғы 24 шілдедегі N 7-4 шешімі. Жамбыл облыстық Әділет департаментінде 2008 жылы 01 тамызда 1711 нөмірімен тіркелді. Күші жойылды - Жамбыл облыстық мәслихатының 2009 жылғы 29 қазандағы № 16-19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Еркерту. Күші жойылды - Жамбыл облыстық мәслихатының 2009.10.29 № 16-19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"2008 жылға арналған облыстық бюджет туралы" Жамбыл облыстық мәслихатының 2007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1671 болып тіркелген, 2008 жылғы 10 қантардағы N 3-4 (16595-16596 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"Ақ жол" газетінде жарияланған, "2008 жылға арналған облыстық бюджет туралы" Жамбыл облыстық мәслихатының 2007 жылғы 12 желтоқсандағы N 3-9 шешіміне өзгерістер мен толықтыру енгізу туралы" Жамбыл облыстық мәслихатының 2008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4-2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(Нормативтік құқықтық актілерді мемлекеттік тіркеу тізілімінде N 1674 болып тіркелген, 2008 жылғы 23 акпандағы N 30-32 (16622-16624) "Ақ жол" газетінде жарияланған, "2008 жылға арналған облыстық бюджет туралы" Жамбыл облыстық  мәслихатының 2007 жылғы 12 желтоқсандағы N 3-9 шешіміне өзгерістер енгізу туралы" Жамбыл облыстық мәслихатының 2008 жылғы 1 сәурдегі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5-4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(Нормативтік құқықтық актілерді мемлекеттік тіркеу тізілімінде N 1679 болып тіркелген, 2008 жылғы 15 сәурдегі N 59 (16651) "Ақ жол" газетінде жарияланған) өзгерістер мен толықтырулар енгізілген) шешіміне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"67682280" деген сандар "68765078"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"6693469" деген сандар "6766969"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"60959565" деген сандар "61968863"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"67440780" деген сандар "68023578"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"241500" деген сандар "741500"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"1253300" деген сандар "1753300"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"1353000" деген сандар "1853000"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"2189486" деген сандар "2332140"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"1316412" деген сандар "1459066"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"154101" деген сандар "188036"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"562931" деген сандар "592931"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ауданына 50000 мың теңге"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"Шу ауданына" деген сөздерден кейін "50000" деген сандар "100000"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11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"3865569" деген сандар "3991278"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12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"2848692" деген сандар "2611568"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15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"1690000" деген сандар "1817000"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мынандай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17-1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17-2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2008 жылға арналған облыстық бюджетте республикалық бюджеттің есебінен, жалақының ең төменгі мөлшерінің ұлғаюына байланысты жергілікті бюджеттердің шығындарына өтемақы беруге: Жамбыл ауданының бюджетіне 50000 мың теңге және Мерке ауданының бюджетіне  30000 мың тенге ағымдағы нысаналы трансферттер қарастырылсын";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"17-2. 2008 жылға арналған облыстық бюджетте республикалық бюджеттің есебінен, шағын қалаларды үздіксіз жылумен жабдықтауды қамтамасыз етуге: Сарысу ауданының  бюджетіне 290000 мың теңге және Талас ауданының бюджетіне 210000 мың теңге ағымдағы нысаналы трансферттер қарастырылсын";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"Жуалы ауданы" жолындағы "110488" деген сандар "253142"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"2189486" деген сандар "2332140"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"1316412" деген сандар "1459066"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9 қосымшадағы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"Тараз қаласы"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"1357000" деген сандар "1484000"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"447000" деген сандар "574000"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"1690000" деген сандар "1817000"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"447000" деген сандар "574000"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1, 5 және 6 қосымшалар осы шешімнің 1, 2 және 3 қосымшаларына сәйкес жаңа редакцияда мазмұндалсын.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органдарында мемлекеттік тіркеуден өткен күннен бастап күшіне енеді және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 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Т. ӘБІЛДАЕВ                  Ә. ӘСІЛБЕКОВ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шілдедегі N 7-4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N 3-9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9"/>
        <w:gridCol w:w="704"/>
        <w:gridCol w:w="8855"/>
        <w:gridCol w:w="226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                       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68765078 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6766969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2728395 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2728395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423952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423952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11504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меншiгінен түсетiн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61968863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61916866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61916866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65"/>
        <w:gridCol w:w="865"/>
        <w:gridCol w:w="8419"/>
        <w:gridCol w:w="22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68023578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1916276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23885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1021729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864729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801294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98908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659633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55036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54736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108325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 мен дүлей апаттардың алдын алуды және жоюды ұйымдастыру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облыстың ауқымдағы аумақтық қорғаныс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 мен дүлей апаттардың алдын алуды және жоюды ұйымдастыру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74198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дүлей апаттардың алдын алуды және жоюды ұйымдастыру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21208 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2310298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2225298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2189737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34961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9095377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928214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728514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2014632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714323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405081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86240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94795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133536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1326190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1247613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185940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185940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470895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40870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142587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75957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59109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3930383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3897818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21557846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5824083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  бойынша стационарлық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5824083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104820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біліктерi мен препараттарын өндiру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61995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614973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419509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санитарлық-эпидемиологиялық салауаттылығы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дәрілік заттарды, вакциналарды  және басқа иммунды биологиялық препараттарды орталықтандырылған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3150276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2712924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199511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115436 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4670172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4240276 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жекелген санаттарын амбулаториялық деңгейде дәрілік заттармен және мамандырылған балалар және емдік тамақ өнімдерімен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429896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408925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383706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16466 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5855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24649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6308108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6308108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1686051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447833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447833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Әлуметтік қамсыздандыру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411143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121143 </w:t>
            </w:r>
          </w:p>
        </w:tc>
      </w:tr>
      <w:tr>
        <w:trPr>
          <w:trHeight w:val="14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 мөлшерінің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70745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4389220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1967000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(облыстың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724000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қалалардың) бюджеттерге инженерлік 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1656052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1387091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(облыстың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252975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766168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шағым қалаларды үздіксіз жылумен жабдықтауды қамтамасыз етуге берілетін нысаналы ағымдағы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37872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478176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66146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187646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534951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деңгейінде спорт жарыстарын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483001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105158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27636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тiлдi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12847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146099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85934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 жүйесін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1803940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1351099 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62878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тауарөматериалдық құндылықтарының құнын арзандату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  қызметтердің құнын субсидиялау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өсiруді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84597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объектілері белдеулерін белгілеу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57708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жүйелердi қалпына келтiру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207307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43950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 қала құрылысын дамытудың кешенді схемаларын, облыстық маңызы бар қалалардың бас жоспарларын әзірлеу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2130050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545550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516153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849321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40390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40319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672931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592931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бюджеттеріне жалақыны ең төменгі мөлшерінің ұлғаюына байланысты жергілікті бюджеттердің шағындарына өтемақыға берілетін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20352832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102861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741500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1753300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                                     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-1018800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                             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сыртқы қарыздар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қалдықтарының  қозғалысы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365800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шілдедегі N 7-4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N 3-9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Республикалық бюджеттен алынып, облыстық бюджеттің шығындарында есептелінетін нысаналы трансферттер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3"/>
        <w:gridCol w:w="1713"/>
      </w:tblGrid>
      <w:tr>
        <w:trPr>
          <w:trHeight w:val="58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6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лингафондық және мультимедиялық кабинеттер жасауға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</w:tr>
      <w:tr>
        <w:trPr>
          <w:trHeight w:val="6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</w:tr>
      <w:tr>
        <w:trPr>
          <w:trHeight w:val="6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жүйесіне интерактивті оқыту жүйесін енгізуге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шеңберінде адами капиталды дамытуға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</w:p>
        </w:tc>
      </w:tr>
      <w:tr>
        <w:trPr>
          <w:trHeight w:val="90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ұйымдарында жергілікті атқарушы органдардың мемлекеттік тапсырысының негізінде оқитындарға стипендия төлеуге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 </w:t>
            </w:r>
          </w:p>
        </w:tc>
      </w:tr>
      <w:tr>
        <w:trPr>
          <w:trHeight w:val="36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қарсы препараттарды сатып алуға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66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вакциналарды және басқа иммунды биологиялық препараттарды сатып алуға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251121 </w:t>
            </w:r>
          </w:p>
        </w:tc>
      </w:tr>
      <w:tr>
        <w:trPr>
          <w:trHeight w:val="39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Диабетке қарсы препараттарды сатып алуға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135788 </w:t>
            </w:r>
          </w:p>
        </w:tc>
      </w:tr>
      <w:tr>
        <w:trPr>
          <w:trHeight w:val="39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аурумен сырқаттанғандарға химиялық препараттарын сатып алуға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100436 </w:t>
            </w:r>
          </w:p>
        </w:tc>
      </w:tr>
      <w:tr>
        <w:trPr>
          <w:trHeight w:val="69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медициналық денсаулық сақтау ұйымдарын материалдық-техникалық жарақтандыруға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1000851 </w:t>
            </w:r>
          </w:p>
        </w:tc>
      </w:tr>
      <w:tr>
        <w:trPr>
          <w:trHeight w:val="3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3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дамытуға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36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арттыруды субсидиялауы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тауарларын өндірушілерге су жеткізіп беру қызметтерінің құнын субсидиялауға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9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 материалдық құндылықтарының құнын арзандату және өсімдік шаруашылығы өнімінің шығымдылығын және сапасын арттыру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</w:p>
        </w:tc>
      </w:tr>
      <w:tr>
        <w:trPr>
          <w:trHeight w:val="6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 жылдық көшеттерiн отырғызу және өсiруді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39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және аудандық маңызы бар автомобиль жолдардын күрделі жөнідеуге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854000 </w:t>
            </w:r>
          </w:p>
        </w:tc>
      </w:tr>
      <w:tr>
        <w:trPr>
          <w:trHeight w:val="63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Еңбекақының ең аз мөлшерінің артуына байланысты жергілікті бюджеттердің шығындарын өтеуге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110807 </w:t>
            </w:r>
          </w:p>
        </w:tc>
      </w:tr>
      <w:tr>
        <w:trPr>
          <w:trHeight w:val="33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3991278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шілдедегі N 7-4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N 3-9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Аудандар мен Тараз қаласының бюджеттеріне облыстық бюджет қаржысы есебінен берілетін нысаналы трансферттер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1818"/>
        <w:gridCol w:w="1852"/>
        <w:gridCol w:w="1835"/>
        <w:gridCol w:w="1562"/>
        <w:gridCol w:w="1273"/>
        <w:gridCol w:w="1167"/>
        <w:gridCol w:w="1495"/>
      </w:tblGrid>
      <w:tr>
        <w:trPr>
          <w:trHeight w:val="1125" w:hRule="atLeast"/>
        </w:trPr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трансферттер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трансфер-ттері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шаруашылықтарды дамыту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тұрғынүйлер құрылысы және оларды қайта жаңғырту 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130832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320933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264000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222500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2611568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1951935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1266932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514017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34"/>
        <w:gridCol w:w="1594"/>
        <w:gridCol w:w="1537"/>
        <w:gridCol w:w="1256"/>
        <w:gridCol w:w="1350"/>
        <w:gridCol w:w="1242"/>
        <w:gridCol w:w="1407"/>
        <w:gridCol w:w="1363"/>
      </w:tblGrid>
      <w:tr>
        <w:trPr>
          <w:trHeight w:val="315" w:hRule="atLeast"/>
        </w:trPr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трансферттер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 күрделі жөндеу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бақшалар ғимаратын  сатып алу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құралдар сатып алу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күрделі жөндеу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үйлерді сатып алу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объектілерін күрделі жөндеу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Тарифтердің өсуіне байланысты жылу қызметін төлеуге </w:t>
            </w:r>
          </w:p>
        </w:tc>
      </w:tr>
      <w:tr>
        <w:trPr>
          <w:trHeight w:val="435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50933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659633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316300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