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ac9d" w14:textId="32aa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20 мамырдағы N 156 қаулысы. Жамбыл облыстық Әділет департаментінде 2008 жылғы 24 маусымда 1700 нөмірімен тіркелді. Күші жойылды - Жамбыл облысы әкімдігінің 2010 жылғы 26 наурыздағы № 70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70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көрсетудің сапасын көтеру мақсатында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облыс әкімінің орынбасары Құмар Іргебайұлы Ақсақаловқа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 </w:t>
      </w:r>
    </w:p>
    <w:bookmarkEnd w:id="3"/>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А. Савченко </w:t>
      </w:r>
    </w:p>
    <w:bookmarkStart w:name="z5" w:id="4"/>
    <w:p>
      <w:pPr>
        <w:spacing w:after="0"/>
        <w:ind w:left="0"/>
        <w:jc w:val="both"/>
      </w:pPr>
      <w:r>
        <w:rPr>
          <w:rFonts w:ascii="Times New Roman"/>
          <w:b w:val="false"/>
          <w:i w:val="false"/>
          <w:color w:val="000000"/>
          <w:sz w:val="28"/>
        </w:rPr>
        <w:t xml:space="preserve">
Облыс әкімиятының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156 қаулысымен бекітілген </w:t>
      </w:r>
    </w:p>
    <w:bookmarkEnd w:id="4"/>
    <w:bookmarkStart w:name="z6" w:id="5"/>
    <w:p>
      <w:pPr>
        <w:spacing w:after="0"/>
        <w:ind w:left="0"/>
        <w:jc w:val="left"/>
      </w:pPr>
      <w:r>
        <w:rPr>
          <w:rFonts w:ascii="Times New Roman"/>
          <w:b/>
          <w:i w:val="false"/>
          <w:color w:val="000000"/>
        </w:rPr>
        <w:t xml:space="preserve">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w:t>
      </w:r>
      <w:r>
        <w:br/>
      </w:r>
      <w:r>
        <w:rPr>
          <w:rFonts w:ascii="Times New Roman"/>
          <w:b w:val="false"/>
          <w:i w:val="false"/>
          <w:color w:val="000000"/>
          <w:sz w:val="28"/>
        </w:rPr>
        <w:t xml:space="preserve">
      2. Көрсетілетін мемлекеттік қызметтің нысаны автоматтандырылмаған. </w:t>
      </w:r>
      <w:r>
        <w:br/>
      </w:r>
      <w:r>
        <w:rPr>
          <w:rFonts w:ascii="Times New Roman"/>
          <w:b w:val="false"/>
          <w:i w:val="false"/>
          <w:color w:val="000000"/>
          <w:sz w:val="28"/>
        </w:rPr>
        <w:t xml:space="preserve">
      3. Мемлекеттік қызмет Қазақстан Республикасының 1994 жылғы 27 желтоқсандағы Қазақстан Республикасының азаматтық </w:t>
      </w:r>
      <w:r>
        <w:rPr>
          <w:rFonts w:ascii="Times New Roman"/>
          <w:b w:val="false"/>
          <w:i w:val="false"/>
          <w:color w:val="000000"/>
          <w:sz w:val="28"/>
        </w:rPr>
        <w:t xml:space="preserve">кодексінің 23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баптары, "Тұрғын үй қатынастары туралы" Қазақстан Республикасының 1997 жылғы 16 сәуiрдегi Заңының </w:t>
      </w:r>
      <w:r>
        <w:rPr>
          <w:rFonts w:ascii="Times New Roman"/>
          <w:b w:val="false"/>
          <w:i w:val="false"/>
          <w:color w:val="000000"/>
          <w:sz w:val="28"/>
        </w:rPr>
        <w:t xml:space="preserve">13 бабының </w:t>
      </w:r>
      <w:r>
        <w:rPr>
          <w:rFonts w:ascii="Times New Roman"/>
          <w:b w:val="false"/>
          <w:i w:val="false"/>
          <w:color w:val="000000"/>
          <w:sz w:val="28"/>
        </w:rPr>
        <w:t xml:space="preserve">3 тармағы, "Неке және отбасы туралы" Қазақстан Республикасының 1998 жылғы 17 желтоқсандағы Заңының </w:t>
      </w:r>
      <w:r>
        <w:rPr>
          <w:rFonts w:ascii="Times New Roman"/>
          <w:b w:val="false"/>
          <w:i w:val="false"/>
          <w:color w:val="000000"/>
          <w:sz w:val="28"/>
        </w:rPr>
        <w:t xml:space="preserve">114 бабы </w:t>
      </w:r>
      <w:r>
        <w:rPr>
          <w:rFonts w:ascii="Times New Roman"/>
          <w:b w:val="false"/>
          <w:i w:val="false"/>
          <w:color w:val="000000"/>
          <w:sz w:val="28"/>
        </w:rPr>
        <w:t xml:space="preserve">және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 xml:space="preserve">N 1346 </w:t>
      </w:r>
      <w:r>
        <w:rPr>
          <w:rFonts w:ascii="Times New Roman"/>
          <w:b w:val="false"/>
          <w:i w:val="false"/>
          <w:color w:val="000000"/>
          <w:sz w:val="28"/>
        </w:rPr>
        <w:t xml:space="preserve">қаулысы негізінде жүзеге асырылады. </w:t>
      </w:r>
      <w:r>
        <w:br/>
      </w:r>
      <w:r>
        <w:rPr>
          <w:rFonts w:ascii="Times New Roman"/>
          <w:b w:val="false"/>
          <w:i w:val="false"/>
          <w:color w:val="000000"/>
          <w:sz w:val="28"/>
        </w:rPr>
        <w:t xml:space="preserve">
      4. Мемлекеттік қызметті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Тараз қаласы мен аудандардың білім бөлімдері және кент, ауыл (село), ауылдық (селолық) округтер Әкімдерінің аппараттары жүзеге асырады. Тараз қаласы мен аудандардың білім бөлімдері және кент, ауыл (село), ауылдық (селолық) округтер Әкімдерінің аппараттары жүзеге асырады. </w:t>
      </w:r>
      <w:r>
        <w:br/>
      </w:r>
      <w:r>
        <w:rPr>
          <w:rFonts w:ascii="Times New Roman"/>
          <w:b w:val="false"/>
          <w:i w:val="false"/>
          <w:color w:val="000000"/>
          <w:sz w:val="28"/>
        </w:rPr>
        <w:t xml:space="preserve">
      5. Мемлекеттік қызметтің аяқталу нысаны болып тұтынушыға берілетін кәмелетке толмаған балаларға тиесілі тұрғын үй алаңын ауыстыруға немесе сатуға рұқсат беру үшін нотариалды кеңсеге анықтама табылады. </w:t>
      </w:r>
      <w:r>
        <w:br/>
      </w:r>
      <w:r>
        <w:rPr>
          <w:rFonts w:ascii="Times New Roman"/>
          <w:b w:val="false"/>
          <w:i w:val="false"/>
          <w:color w:val="000000"/>
          <w:sz w:val="28"/>
        </w:rPr>
        <w:t xml:space="preserve">
      6. Мемлекеттік қызмет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3 күн;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30 минут; </w:t>
      </w:r>
      <w:r>
        <w:br/>
      </w:r>
      <w:r>
        <w:rPr>
          <w:rFonts w:ascii="Times New Roman"/>
          <w:b w:val="false"/>
          <w:i w:val="false"/>
          <w:color w:val="000000"/>
          <w:sz w:val="28"/>
        </w:rPr>
        <w:t xml:space="preserve">
      3) мемлекеттік қызмет көрсету нәтижесі ретінде құжаттарды алған кезде кезек күтуге рұқсат берілген ең ұзақ уақыт: 30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"Ақ жол", "Знамя труда" газеттерінде жарияланған және Жамбыл облысы әкімиятының ресми сайтында: www.zhambyl.kz, сонымен қатар, қызмет көрсетілетін орындарда жайғастырылған стендтерде орналастырылған. </w:t>
      </w:r>
      <w:r>
        <w:br/>
      </w:r>
      <w:r>
        <w:rPr>
          <w:rFonts w:ascii="Times New Roman"/>
          <w:b w:val="false"/>
          <w:i w:val="false"/>
          <w:color w:val="000000"/>
          <w:sz w:val="28"/>
        </w:rPr>
        <w:t xml:space="preserve">
      10. Мемлекеттік қызмет сенбі, жексенбі және мерекелік күндерден басқа күн сайын сағат 9.00-ден - 19.00-ге дейін көрсетіледі. Түскі үзіліс: сағат 13.00-15.00 дейін. </w:t>
      </w:r>
      <w:r>
        <w:br/>
      </w:r>
      <w:r>
        <w:rPr>
          <w:rFonts w:ascii="Times New Roman"/>
          <w:b w:val="false"/>
          <w:i w:val="false"/>
          <w:color w:val="000000"/>
          <w:sz w:val="28"/>
        </w:rPr>
        <w:t xml:space="preserve">
      Қабылдау алдын-ала жазылусыз және жедел қызмет көрсетусіз жүргізіледі. </w:t>
      </w:r>
      <w:r>
        <w:br/>
      </w:r>
      <w:r>
        <w:rPr>
          <w:rFonts w:ascii="Times New Roman"/>
          <w:b w:val="false"/>
          <w:i w:val="false"/>
          <w:color w:val="000000"/>
          <w:sz w:val="28"/>
        </w:rPr>
        <w:t xml:space="preserve">
      11. Азаматтарды қабылдау бөлмесі қызметті тұтынушылармен жұмыс жасауға ыңғайландырылған, өртке қарсы қауіпсіздік қамтамасыз етілген, құжаттарды толтыру үшін орындары, қажетті құжаттар тізімі және оларды толтыру үлгілері ілінген стендтер бар.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 тізімі: </w:t>
      </w:r>
      <w:r>
        <w:br/>
      </w:r>
      <w:r>
        <w:rPr>
          <w:rFonts w:ascii="Times New Roman"/>
          <w:b w:val="false"/>
          <w:i w:val="false"/>
          <w:color w:val="000000"/>
          <w:sz w:val="28"/>
        </w:rPr>
        <w:t xml:space="preserve">
      1) анықтама алу үшін өтініш (еркін нысанда); </w:t>
      </w:r>
      <w:r>
        <w:br/>
      </w:r>
      <w:r>
        <w:rPr>
          <w:rFonts w:ascii="Times New Roman"/>
          <w:b w:val="false"/>
          <w:i w:val="false"/>
          <w:color w:val="000000"/>
          <w:sz w:val="28"/>
        </w:rPr>
        <w:t xml:space="preserve">
      2) кәмелетке толмағандардың келісім арызы; </w:t>
      </w:r>
      <w:r>
        <w:br/>
      </w:r>
      <w:r>
        <w:rPr>
          <w:rFonts w:ascii="Times New Roman"/>
          <w:b w:val="false"/>
          <w:i w:val="false"/>
          <w:color w:val="000000"/>
          <w:sz w:val="28"/>
        </w:rPr>
        <w:t xml:space="preserve">
      3) заңды өкілінің жеке куәлігі (көшірмесі); </w:t>
      </w:r>
      <w:r>
        <w:br/>
      </w:r>
      <w:r>
        <w:rPr>
          <w:rFonts w:ascii="Times New Roman"/>
          <w:b w:val="false"/>
          <w:i w:val="false"/>
          <w:color w:val="000000"/>
          <w:sz w:val="28"/>
        </w:rPr>
        <w:t xml:space="preserve">
      4) кәмелетке толмаған балалардың жеке куәлігі, (16 жасқа толғанда); </w:t>
      </w:r>
      <w:r>
        <w:br/>
      </w:r>
      <w:r>
        <w:rPr>
          <w:rFonts w:ascii="Times New Roman"/>
          <w:b w:val="false"/>
          <w:i w:val="false"/>
          <w:color w:val="000000"/>
          <w:sz w:val="28"/>
        </w:rPr>
        <w:t xml:space="preserve">
      5) кәмелетке толмаған балалардың туу туралы куәлігі (көшірмесі); </w:t>
      </w:r>
      <w:r>
        <w:br/>
      </w:r>
      <w:r>
        <w:rPr>
          <w:rFonts w:ascii="Times New Roman"/>
          <w:b w:val="false"/>
          <w:i w:val="false"/>
          <w:color w:val="000000"/>
          <w:sz w:val="28"/>
        </w:rPr>
        <w:t xml:space="preserve">
      6) заңды өкілдерінің неке туралы немесе ажырасу туралы куәліктері (көшірмесі); </w:t>
      </w:r>
      <w:r>
        <w:br/>
      </w:r>
      <w:r>
        <w:rPr>
          <w:rFonts w:ascii="Times New Roman"/>
          <w:b w:val="false"/>
          <w:i w:val="false"/>
          <w:color w:val="000000"/>
          <w:sz w:val="28"/>
        </w:rPr>
        <w:t xml:space="preserve">
      7) тұрғын үйге меншіктік құқықты куәландыратын құжаттар. </w:t>
      </w:r>
      <w:r>
        <w:br/>
      </w:r>
      <w:r>
        <w:rPr>
          <w:rFonts w:ascii="Times New Roman"/>
          <w:b w:val="false"/>
          <w:i w:val="false"/>
          <w:color w:val="000000"/>
          <w:sz w:val="28"/>
        </w:rPr>
        <w:t xml:space="preserve">
      13. Осы мемлекеттік қызмет үшін бланкілер қарастырылмаған. </w:t>
      </w:r>
      <w:r>
        <w:br/>
      </w:r>
      <w:r>
        <w:rPr>
          <w:rFonts w:ascii="Times New Roman"/>
          <w:b w:val="false"/>
          <w:i w:val="false"/>
          <w:color w:val="000000"/>
          <w:sz w:val="28"/>
        </w:rPr>
        <w:t xml:space="preserve">
      14. Өтініш және басқа да қажетті құжаттар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осы қызметті жүзеге асыратын мемлекеттік органдардың жауапты мамандарына өткізіледі. </w:t>
      </w:r>
      <w:r>
        <w:br/>
      </w:r>
      <w:r>
        <w:rPr>
          <w:rFonts w:ascii="Times New Roman"/>
          <w:b w:val="false"/>
          <w:i w:val="false"/>
          <w:color w:val="000000"/>
          <w:sz w:val="28"/>
        </w:rPr>
        <w:t xml:space="preserve">
      15. Мемлекеттік қызметті алу үшін, тұтынушының барлық қажетті құжаттарды өткізгендігін растайтын құжат талон, онда өтініш берушінің мемлекеттік қызметті алған күні көрсетіледі. </w:t>
      </w:r>
      <w:r>
        <w:br/>
      </w:r>
      <w:r>
        <w:rPr>
          <w:rFonts w:ascii="Times New Roman"/>
          <w:b w:val="false"/>
          <w:i w:val="false"/>
          <w:color w:val="000000"/>
          <w:sz w:val="28"/>
        </w:rPr>
        <w:t xml:space="preserve">
      16. Мемлекеттік қызметті көрсетудің нәтижесі тұтынушы жеке өзі келген кезінде ұсынылады. </w:t>
      </w:r>
      <w:r>
        <w:br/>
      </w:r>
      <w:r>
        <w:rPr>
          <w:rFonts w:ascii="Times New Roman"/>
          <w:b w:val="false"/>
          <w:i w:val="false"/>
          <w:color w:val="000000"/>
          <w:sz w:val="28"/>
        </w:rPr>
        <w:t xml:space="preserve">
      Көрсетілген қызметтің қорытынды нәтижесі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осы қызметті жүзеге асыратын мемлекеттік органдардың жауапты тұлғаларымен беріледі. </w:t>
      </w:r>
      <w:r>
        <w:br/>
      </w:r>
      <w:r>
        <w:rPr>
          <w:rFonts w:ascii="Times New Roman"/>
          <w:b w:val="false"/>
          <w:i w:val="false"/>
          <w:color w:val="000000"/>
          <w:sz w:val="28"/>
        </w:rPr>
        <w:t xml:space="preserve">
      17. Мемлекеттік қызметті көрсетуден бас тартудың негізі болып, осы стандарттың 12 тармағында көрсетілген қажетті құжаттарды толық ұсынбау табылады.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Қызметті тұтынушыға қатысты жұмыс қағидаттары мыналар болып табылады: әдептілік, атқарылатын қызмет жөнінде қанық және толық ақпаратты ұсыну, тұтынушы құжаттарының мазмұны жөнінде ақпараттық қорғалуы мен құпиялығын қамтамасыз ету, белгіленген мерзімде тұтынушы алмаған құжаттардың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1 қосымшасына </w:t>
      </w:r>
      <w:r>
        <w:rPr>
          <w:rFonts w:ascii="Times New Roman"/>
          <w:b w:val="false"/>
          <w:i w:val="false"/>
          <w:color w:val="000000"/>
          <w:sz w:val="28"/>
        </w:rPr>
        <w:t xml:space="preserve">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басқа да субъектілердің жұмысы бағаланатын мемлекеттік қызметтердің сапа және қолжетімдік көрсеткіштерінің нысаналы маңызы жыл сайын арнайы құралған жұмыс тобымен бекітіледі. </w:t>
      </w:r>
    </w:p>
    <w:bookmarkStart w:name="z10" w:id="9"/>
    <w:p>
      <w:pPr>
        <w:spacing w:after="0"/>
        <w:ind w:left="0"/>
        <w:jc w:val="left"/>
      </w:pPr>
      <w:r>
        <w:rPr>
          <w:rFonts w:ascii="Times New Roman"/>
          <w:b/>
          <w:i w:val="false"/>
          <w:color w:val="000000"/>
        </w:rPr>
        <w:t xml:space="preserve"> 
5. Шағымдану тәртібі </w:t>
      </w:r>
    </w:p>
    <w:bookmarkEnd w:id="9"/>
    <w:p>
      <w:pPr>
        <w:spacing w:after="0"/>
        <w:ind w:left="0"/>
        <w:jc w:val="both"/>
      </w:pPr>
      <w:r>
        <w:rPr>
          <w:rFonts w:ascii="Times New Roman"/>
          <w:b w:val="false"/>
          <w:i w:val="false"/>
          <w:color w:val="000000"/>
          <w:sz w:val="28"/>
        </w:rPr>
        <w:t xml:space="preserve">      21. Өкілетті лауазымды тұлғалардың іс-әрекеттеріне (әрекетсіздіктеріне) шағымдану тәртібін түсіндіру және шағымды дайындауға көмектесу 2, </w:t>
      </w:r>
      <w:r>
        <w:rPr>
          <w:rFonts w:ascii="Times New Roman"/>
          <w:b w:val="false"/>
          <w:i w:val="false"/>
          <w:color w:val="000000"/>
          <w:sz w:val="28"/>
        </w:rPr>
        <w:t xml:space="preserve">3 қосымшаларда </w:t>
      </w:r>
      <w:r>
        <w:rPr>
          <w:rFonts w:ascii="Times New Roman"/>
          <w:b w:val="false"/>
          <w:i w:val="false"/>
          <w:color w:val="000000"/>
          <w:sz w:val="28"/>
        </w:rPr>
        <w:t xml:space="preserve">көрсетілген Тараз қаласы мен аудандардың білім бөлімдерінде және кент, ауыл (село), ауылдық (селолық) округтер Әкімдерінің аппараттарында жүргізіледі. </w:t>
      </w:r>
      <w:r>
        <w:br/>
      </w:r>
      <w:r>
        <w:rPr>
          <w:rFonts w:ascii="Times New Roman"/>
          <w:b w:val="false"/>
          <w:i w:val="false"/>
          <w:color w:val="000000"/>
          <w:sz w:val="28"/>
        </w:rPr>
        <w:t xml:space="preserve">
      22. Шағым "Жамбыл облысы Әкімиятының білім басқармасы" мемлекеттік мекемесі басшысының атына беріледі, мекен жайы: Тараз қаласы, Бектұрғанов көшесі N 6. </w:t>
      </w:r>
      <w:r>
        <w:br/>
      </w:r>
      <w:r>
        <w:rPr>
          <w:rFonts w:ascii="Times New Roman"/>
          <w:b w:val="false"/>
          <w:i w:val="false"/>
          <w:color w:val="000000"/>
          <w:sz w:val="28"/>
        </w:rPr>
        <w:t xml:space="preserve">
      Сонымен қатар, шағым 2, 3, </w:t>
      </w:r>
      <w:r>
        <w:rPr>
          <w:rFonts w:ascii="Times New Roman"/>
          <w:b w:val="false"/>
          <w:i w:val="false"/>
          <w:color w:val="000000"/>
          <w:sz w:val="28"/>
        </w:rPr>
        <w:t xml:space="preserve">4 қосымшаларда </w:t>
      </w:r>
      <w:r>
        <w:rPr>
          <w:rFonts w:ascii="Times New Roman"/>
          <w:b w:val="false"/>
          <w:i w:val="false"/>
          <w:color w:val="000000"/>
          <w:sz w:val="28"/>
        </w:rPr>
        <w:t xml:space="preserve">көрсетілген Тараз қаласы мен аудан Әкімдерінің аппараттарына, білім бөлімдеріне және кент, ауыл (село), ауылдық (селолық) округтер Әкімдерінің аппараттарына беріледі. </w:t>
      </w:r>
      <w:r>
        <w:br/>
      </w:r>
      <w:r>
        <w:rPr>
          <w:rFonts w:ascii="Times New Roman"/>
          <w:b w:val="false"/>
          <w:i w:val="false"/>
          <w:color w:val="000000"/>
          <w:sz w:val="28"/>
        </w:rPr>
        <w:t xml:space="preserve">
      23. Келіп түскен шағымдарды қабылдағандығы, күні, уақыты, шағымды қабылдап алған тұлғаның аты жөні, тегі көрсетілген талондарды берумен расталады. </w:t>
      </w:r>
    </w:p>
    <w:bookmarkStart w:name="z11" w:id="10"/>
    <w:p>
      <w:pPr>
        <w:spacing w:after="0"/>
        <w:ind w:left="0"/>
        <w:jc w:val="left"/>
      </w:pPr>
      <w:r>
        <w:rPr>
          <w:rFonts w:ascii="Times New Roman"/>
          <w:b/>
          <w:i w:val="false"/>
          <w:color w:val="000000"/>
        </w:rPr>
        <w:t xml:space="preserve"> 
6. Байланыс ақпараты </w:t>
      </w:r>
    </w:p>
    <w:bookmarkEnd w:id="10"/>
    <w:p>
      <w:pPr>
        <w:spacing w:after="0"/>
        <w:ind w:left="0"/>
        <w:jc w:val="both"/>
      </w:pPr>
      <w:r>
        <w:rPr>
          <w:rFonts w:ascii="Times New Roman"/>
          <w:b w:val="false"/>
          <w:i w:val="false"/>
          <w:color w:val="000000"/>
          <w:sz w:val="28"/>
        </w:rPr>
        <w:t xml:space="preserve">      24. Тікелей мемлекеттік қызмет көрсететін мемлекеттік мекеме басшыларының, олардың орынбасарларының және жоғары тұрған ұйымдардың байланыс мәліметтері: </w:t>
      </w:r>
      <w:r>
        <w:br/>
      </w:r>
      <w:r>
        <w:rPr>
          <w:rFonts w:ascii="Times New Roman"/>
          <w:b w:val="false"/>
          <w:i w:val="false"/>
          <w:color w:val="000000"/>
          <w:sz w:val="28"/>
        </w:rPr>
        <w:t xml:space="preserve">
      1) "Жамбыл облысы Әкімиятының білім басқармасы" мемлекеттік мекемесінің бастығы, жұмыс кестесі 9.00 ден 18.00 дейін, азаматтарды қабылдау күні: 15.00 ден 18.00 дейін жұма күні, мекен жайы: Тараз қаласы, Бектұрғанов көшесі N 6, телефон: 431552; </w:t>
      </w:r>
      <w:r>
        <w:br/>
      </w:r>
      <w:r>
        <w:rPr>
          <w:rFonts w:ascii="Times New Roman"/>
          <w:b w:val="false"/>
          <w:i w:val="false"/>
          <w:color w:val="000000"/>
          <w:sz w:val="28"/>
        </w:rPr>
        <w:t xml:space="preserve">
      2) "Жамбыл облысы Әкімиятының білім басқармасы" мемлекеттік мекемесі бастығының орынбасары, жұмыс кестесі 9.00 ден 18.00 дейін, азаматтарды қабылдау күні: 15.00 ден 18.00 дейін сәрсенбі күні, мекен жайы: Тараз қаласы, Бектұрғанов көшесі N 6, телефон 457022; </w:t>
      </w:r>
      <w:r>
        <w:br/>
      </w:r>
      <w:r>
        <w:rPr>
          <w:rFonts w:ascii="Times New Roman"/>
          <w:b w:val="false"/>
          <w:i w:val="false"/>
          <w:color w:val="000000"/>
          <w:sz w:val="28"/>
        </w:rPr>
        <w:t xml:space="preserve">
      3) Тараз қаласы мен аудан Әкімдері аппараттарының, білім бөлімдерінің және кент, ауыл (село), ауылдық (селолық) округтер Әкімдері аппараттарының мекен жайлары, электронды пошталары және телефондары 2, 3, </w:t>
      </w:r>
      <w:r>
        <w:rPr>
          <w:rFonts w:ascii="Times New Roman"/>
          <w:b w:val="false"/>
          <w:i w:val="false"/>
          <w:color w:val="000000"/>
          <w:sz w:val="28"/>
        </w:rPr>
        <w:t xml:space="preserve">4 қосымшаларда </w:t>
      </w:r>
      <w:r>
        <w:rPr>
          <w:rFonts w:ascii="Times New Roman"/>
          <w:b w:val="false"/>
          <w:i w:val="false"/>
          <w:color w:val="000000"/>
          <w:sz w:val="28"/>
        </w:rPr>
        <w:t xml:space="preserve">көрсетілген. </w:t>
      </w:r>
      <w:r>
        <w:br/>
      </w:r>
      <w:r>
        <w:rPr>
          <w:rFonts w:ascii="Times New Roman"/>
          <w:b w:val="false"/>
          <w:i w:val="false"/>
          <w:color w:val="000000"/>
          <w:sz w:val="28"/>
        </w:rPr>
        <w:t xml:space="preserve">
      25. Көрсетілетін қызмет жөнінде кеңес алу мәселесі бойынша, қосымша ақпаратты 1, </w:t>
      </w:r>
      <w:r>
        <w:rPr>
          <w:rFonts w:ascii="Times New Roman"/>
          <w:b w:val="false"/>
          <w:i w:val="false"/>
          <w:color w:val="000000"/>
          <w:sz w:val="28"/>
        </w:rPr>
        <w:t xml:space="preserve">2 қосымшаларда </w:t>
      </w:r>
      <w:r>
        <w:rPr>
          <w:rFonts w:ascii="Times New Roman"/>
          <w:b w:val="false"/>
          <w:i w:val="false"/>
          <w:color w:val="000000"/>
          <w:sz w:val="28"/>
        </w:rPr>
        <w:t xml:space="preserve">көрсетілген Тараз қаласы мен аудандардың білім бөлімдерінен және кент, ауыл (село), ауылдық (селолық) округтер Әкімдерінің аппараттарынан алуға болады. </w:t>
      </w:r>
    </w:p>
    <w:bookmarkStart w:name="z12" w:id="11"/>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1 қосымша </w:t>
      </w:r>
    </w:p>
    <w:bookmarkEnd w:id="11"/>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2"/>
        <w:gridCol w:w="2441"/>
        <w:gridCol w:w="1805"/>
        <w:gridCol w:w="2222"/>
      </w:tblGrid>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w:t>
            </w:r>
            <w:r>
              <w:br/>
            </w:r>
            <w:r>
              <w:rPr>
                <w:rFonts w:ascii="Times New Roman"/>
                <w:b w:val="false"/>
                <w:i w:val="false"/>
                <w:color w:val="000000"/>
                <w:sz w:val="20"/>
              </w:rPr>
              <w:t xml:space="preserve">
жетімділік </w:t>
            </w:r>
            <w:r>
              <w:br/>
            </w:r>
            <w:r>
              <w:rPr>
                <w:rFonts w:ascii="Times New Roman"/>
                <w:b w:val="false"/>
                <w:i w:val="false"/>
                <w:color w:val="000000"/>
                <w:sz w:val="20"/>
              </w:rPr>
              <w:t xml:space="preserve">
көрсеткіштері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w:t>
            </w:r>
            <w:r>
              <w:br/>
            </w:r>
            <w:r>
              <w:rPr>
                <w:rFonts w:ascii="Times New Roman"/>
                <w:b w:val="false"/>
                <w:i w:val="false"/>
                <w:color w:val="000000"/>
                <w:sz w:val="20"/>
              </w:rPr>
              <w:t xml:space="preserve">
мерзімде қызметті ұсыну оқиғаларының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w:t>
            </w:r>
            <w:r>
              <w:br/>
            </w:r>
            <w:r>
              <w:rPr>
                <w:rFonts w:ascii="Times New Roman"/>
                <w:b w:val="false"/>
                <w:i w:val="false"/>
                <w:color w:val="000000"/>
                <w:sz w:val="20"/>
              </w:rPr>
              <w:t xml:space="preserve">
уақыт күткен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жағдайдың (жүргізілген төлемдер, есеп айырысулар және т.б.)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645"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w:t>
            </w:r>
            <w:r>
              <w:br/>
            </w:r>
            <w:r>
              <w:rPr>
                <w:rFonts w:ascii="Times New Roman"/>
                <w:b w:val="false"/>
                <w:i w:val="false"/>
                <w:color w:val="000000"/>
                <w:sz w:val="20"/>
              </w:rPr>
              <w:t xml:space="preserve">
жетімді қызметтерінің ақпарат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w:t>
            </w:r>
            <w:r>
              <w:br/>
            </w:r>
            <w:r>
              <w:rPr>
                <w:rFonts w:ascii="Times New Roman"/>
                <w:b w:val="false"/>
                <w:i w:val="false"/>
                <w:color w:val="000000"/>
                <w:sz w:val="20"/>
              </w:rPr>
              <w:t xml:space="preserve">
тұтынушылардың жалпы санына негізделген </w:t>
            </w:r>
            <w:r>
              <w:br/>
            </w:r>
            <w:r>
              <w:rPr>
                <w:rFonts w:ascii="Times New Roman"/>
                <w:b w:val="false"/>
                <w:i w:val="false"/>
                <w:color w:val="000000"/>
                <w:sz w:val="20"/>
              </w:rPr>
              <w:t xml:space="preserve">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қолданыстаңы тәртібіне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w:t>
            </w:r>
            <w:r>
              <w:br/>
            </w:r>
            <w:r>
              <w:rPr>
                <w:rFonts w:ascii="Times New Roman"/>
                <w:b w:val="false"/>
                <w:i w:val="false"/>
                <w:color w:val="000000"/>
                <w:sz w:val="20"/>
              </w:rPr>
              <w:t xml:space="preserve">
қанағаттанған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w:t>
            </w:r>
            <w:r>
              <w:br/>
            </w:r>
            <w:r>
              <w:rPr>
                <w:rFonts w:ascii="Times New Roman"/>
                <w:b w:val="false"/>
                <w:i w:val="false"/>
                <w:color w:val="000000"/>
                <w:sz w:val="20"/>
              </w:rPr>
              <w:t xml:space="preserve">
тұтынушылардың % (үлесі)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ff0000"/>
          <w:sz w:val="28"/>
        </w:rPr>
        <w:t xml:space="preserve">       Ескерту. Кестенің 4.2. жолына өзгерту енгізілді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3" w:id="12"/>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2 қосымша </w:t>
      </w:r>
    </w:p>
    <w:bookmarkEnd w:id="12"/>
    <w:p>
      <w:pPr>
        <w:spacing w:after="0"/>
        <w:ind w:left="0"/>
        <w:jc w:val="left"/>
      </w:pPr>
      <w:r>
        <w:rPr>
          <w:rFonts w:ascii="Times New Roman"/>
          <w:b/>
          <w:i w:val="false"/>
          <w:color w:val="000000"/>
        </w:rPr>
        <w:t xml:space="preserve"> Мемлекеттік қызметті ұсынатын аудандардың және Тараз қаласының білім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4629"/>
        <w:gridCol w:w="5200"/>
        <w:gridCol w:w="2267"/>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әкімиятының білім бөлімі" мемлекеттік мекемесі (әрі қарай -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104, baizak_raiono@mail.ru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8/72637/22532, 21867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121, asa_raiono@mail.ru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8/72633/21154, 22263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Жамбыл көшесі, 7, biology86@mail.ru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8/72635/20389, 20229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Жібек жолы көшесі, 273, roois@rambler.ru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8/72636/22190, 22328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Исмаилова көшесі, 165 zandarbekova@rambler.ru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8/72632/24009, 21586, 21786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Nurgul82@bk.ru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8/72642/24095 21137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Жібек жолы көшесі, 31, sar_rayo@ok.kz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8/72634/62715, 63023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Алексеева көшесі, 3 kar-edu@mail.ru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8/72644/62918,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1 kadir81@mail.ru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8/72631/21239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әкімиятының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240, nuraly_2005@mail.ru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8/72638/32021, 33149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әкімдігінің білім бөлімі" ММ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А.Асқаров көшесі, 47 saira64@mail.ru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437789, 459874, 457844 </w:t>
            </w:r>
          </w:p>
        </w:tc>
      </w:tr>
    </w:tbl>
    <w:bookmarkStart w:name="z14" w:id="13"/>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3 қосымша </w:t>
      </w:r>
    </w:p>
    <w:bookmarkEnd w:id="13"/>
    <w:p>
      <w:pPr>
        <w:spacing w:after="0"/>
        <w:ind w:left="0"/>
        <w:jc w:val="left"/>
      </w:pPr>
      <w:r>
        <w:rPr>
          <w:rFonts w:ascii="Times New Roman"/>
          <w:b/>
          <w:i w:val="false"/>
          <w:color w:val="000000"/>
        </w:rPr>
        <w:t xml:space="preserve"> Мемлекеттік қызметті ұсынатын кент, ауыл (село), ауылдық округ (селолық)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5750"/>
        <w:gridCol w:w="3988"/>
        <w:gridCol w:w="2277"/>
      </w:tblGrid>
      <w:tr>
        <w:trPr>
          <w:trHeight w:val="72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Ботамойнақ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Байзақ ауылы, Байдешов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20-6-45, 20-4-95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Бурыл ауылы, 9 май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24-6-42, 24-2-78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Диқан ауылы, Ленин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Жалғызтөбе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Жетібай ауылы, Жамбыл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Көкбастау ауылы, Аубакирова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2-26-80, 37-4-43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Ынтымақ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Мадимар ауылы, Сейдалиева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Көптерек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Кеңес ауылы, Үштөбе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Көктал ауылы, Молдағұлова көшесі, 11а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Қостөбе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Талас ауылы, Жеңістің 40 жылдығы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Қызыл жұлдыз ауылы, Тортаев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Мырзатай ауылы, Центральная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Сазтерек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Абай ауылы, Жамбыл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99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2-10-67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Суханбаев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Жақаш ауылы, Жақаш Мамырұлы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44-2-24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Темірбек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Тегістік ауылы, Школьная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ауылдық округі"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Түймекент ауылы, Қонаев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Үлгілі ауылы, Сары-өзек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Аса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Түгелбай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2-13-45, 2-17-88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Айшабибі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Айшабибі ауылы, Жібек жолы көшесі, 118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2-73-45, 2-73-12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Ақбұлым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Ақбұлым ауылы, Дербес Болыс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Ақбастау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Ақбастау ауылы, Абай көшесі, 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Бесағаш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Бесағаш ауылы, Бейбітшілік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3-25-35, 3-20-35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Гродиково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Гродеково ауылы, Мира көшесі, 88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3-13-77, 3-13-50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Ерназар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Ерназар ауылы, Абдыхайым көшесі, 46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Жамбыл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Шайқорық ауылы, Жеңістің 40 жылдық атындағы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Көлқайнар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Тастөбе ауылы, Т. Рысқұлов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2-33-22, 2-34-07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Қарой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Пригородное ауылы, Ленин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46-90-30, 46-90-35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Қаракемер ауылы, Б. Сабаев көшесі, 13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 2-45-18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Қызылқайнар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Қызылқайнар ауылы, Бәйдібек ата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Қаратөбе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Бектөбе ауылы, Жамбыл көшесі, 136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2-55-22, 2-55-38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Құмшағал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Құмшағал ауылы, А. Байтұрсынов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Өрнек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Өрнек ауылы, Ә. Бекбенбет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2-52-72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Пионер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Пионер ауылы, Ислам ағай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Полатқосшы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Жалпақ төбе ауылы, Юнчи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3-33-17, 3-32-13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Қайрат ауылы, Абай көшесі, 1 aksaiakimat@topmail.kz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2-32-78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Ақтөбе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Бәйтерек ауылы, Набережная көшесі, 1 aktobeakimat@topmail.kz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2-63-90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 Момышұлы ауылы, Рысбек батыр көшесі, 5 momishuliakimat@topmail.kz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2-12-51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Билікөл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Қарабастау ауылы, Жамбыл көшесі, 8 bilikulakimat@topmail.kz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Боралдай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Көлтоған ауылы, Қонаев көшесі, 38 boraldaiakimat@topmail.kz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2-92-85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Бурнооктябрь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Нұрлыкент ауылы, Мир көшесі, 101 burnooktjabrakimat@topmail.kz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Жетітөбе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Кәріқорған ауылы, Қожаназаров көшесі jetitobeakimat@topmail.kz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2-72-21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Күреңбел ауылы, Қарабастау көшесі, 56 kurenbelakimat@topmail.kz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2-51-37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Көкбастау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Теріс ауылы, Тәліп көшесі kokbastauakimat@topmail.kz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2-91-30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Қарасаз ауылы, Гагарин көшесі, 2 karasasakimat@topmail.kz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2-44-42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Қошқарата ауылы, Б. Үсенов көшесі, 34 koshkarataakimat@topmail.kz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2-41-17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Қызыларық ауылы, Т. Тастандиев көшесі kizilarikakimat@topmail.kz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2-62-01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Мыңбұлақ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Көлбастау ауылы, Абай көшесі, 3 minbulakakimat@topmail.kz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2-34-03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Тоғызтарау ауылы, Жамбыл көшесі, 5 togiztarauakimat@topmail.kz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2-82-16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Шақпақ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Шақапақата ауылы, Пахомов көшесі shakpakakimat@topmail.kz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2-43-35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Жибек жолы көшесі, 278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 2-14-41, 4-50-65, 4-28-61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Сарыбұлақ ауылы, Целинная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2-55-26, 2-56-80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Қақпатас ауылы, Қонаев көшесі, 25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Бетқайнар ауылы, Қазақстан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Жамбыл ауылы, Центральная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Степной ауылы, Школьная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Қасық ауылы, Домалақ ана көшесі, 72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2-41-85, 2-40-47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Ноғайбай ауылы, Момышұлы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Алға ауылы, Алдабергенова көшесі, 95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3-61-09, 3-61-41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Кенен ауылы, Кенен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7-83-98, 7-81-36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Отар ауылы, Вокзальная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7-13-30, 7-13-35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Үлкен-Сұлутөр, Құттыққадамбаев көшесі, 50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Қарасу ауылы, Ленин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4-23-71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Ауқатты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872640, 28389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Масаншы ауылы, Ворошилова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3-23-76, 3-20-58, 3-20-41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Қаракемер ауылы, Қонаев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3-38-49, 3-37-41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Сортобе ауылы, Ленин көшесі, 182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3-10-24, 3-10-13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Қарасай ауылы, Школьная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Сұлутөр ауылы, Жамбыл көшесі, нөмірсіз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Андас батыр ауылы, Ә.Шотайұлы көшесі, 39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2-53-44, 2-51-64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Кеңес ауылы, Қ.Тайшыманов көшесі, 38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Жаңатоған ауылы, Құлбаев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2-46-73, 2-46-37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Тәтті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2-65-99, 2-61-61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Ақарал ауылы, Асубай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Ақтоған ауылы, Қосбармақов көшесі, 26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Ойтал ауылы, Революция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Ақермен ауылы, Төле би көшесі, 27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2-66-42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 көшесі, 169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2-14-71, 2-30-94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Сарымолдаев ауылы, Исмаилов көшесі, 390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Аспара ауылы, Аспаринская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2-50-24, 2-50-25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Жамбыл ауылы, Исмаилов көшесі, 119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2-13-06, 2-79-37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Сұрат ауылы, Қалдыбай көшесі, 64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2-44-68, 2-44-69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Рысқұлов ауылы, 60 лет СССР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2-34-51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Ұланбель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ауылы Ұланбел,  Сейфуллин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Қарабөгет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Карабөгет ауылы, Сейфуллин көшесі, 11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Қылышбай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Кылышбай ауылы, Төлепбергенова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Жамбыл ауылы, Динали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Қызылту ауылы, Шалабаева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Бірлік ауылы,  Исабекова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Кеңес ауылы, Биназар көшесі, 49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2-35-21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Биназар ауылы, Аитишева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Хантау ауылы, Ленин көшесі, 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Мирный ауылы, Абылайхан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Ақбақай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Акбакай ауылы, Конаев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Ақсүйек ауылы,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Мыңарал ауылы, Садыкова көшесі, 14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 Кошекова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Шығанак ауылы, Победа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Қызылтау ауылы, Ы. Алтынсарин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Байқадам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Саудакент ауылы, Асанова көшесі, 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2-11-33, 2-21-96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Жайылма ауылы, К.Донбай көшесі, 41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2-33-30, 2-10-68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Жаңаарық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У.Сыздықбайұлы ауылы, Қабылұлы Расул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Жаңаталап ауылы, Р.Сатенұлы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Игілік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Өндіріс ауылы, Ж.Жұмабекұлы көшесі, 19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Қамқалы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Шығанак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Тоғызкент ауылы, Жамбыл көшесі, 20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Түркістан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Туркістан ауылы, Октябрге 50 жыл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6-16-50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ауылдық аймақ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Досбол ауылы, К. Жумадилова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Құлан ауылы Жібек Жолы көшесі, 76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Луговой кенті С. Есимов көшесі, 56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Қарақыстақ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Каменка  ауылы Жібек Жолы көшесі, 122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Абай ауылы, Сатпаев көшесі, 94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Жаңатұрмыс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Жанатұрмыс ауылы, Қ.Сатпаев көшесі, 58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25-3-14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Ленин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Сабденов ауылы, А. Молдағұлова  көшесі, 9/8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Қорағаты ауылы, Төлеби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28-3-45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Көкдөнен ауылы, Ш. Уәлиханов көшесі, 85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35-5-05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Новосел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Юбелейное ауылы, Абай көшесі, 2/1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Көгершін ауылы,  Амангелді көшесі, 28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Ақыртөбе ауылы, Т.Рысқұлов көшесі, 24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Тереңөзек ауылы, Жібек Жолы көшесі, 23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Қайыңды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Қайынды ауылы, Жорабек  көшесі, 18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23-3-55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Өрнек ауылы, Есіркеп көшесі, 12а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Құмарық ауылы, Жібек Жолы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Ақкөл ауылы, Тоқтарбаев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Аққұм ауылы, Қонаев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35-5-38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Берікқара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Майтөбе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6-10-10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Бостандық ауылы, Байжанов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35-5-20, 35-5-62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Есейхан ауылы, А. Омаров көшесі, 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"Қасқабұлақ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Қасқабұлақ ауылы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6-05-60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Кеңес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Бөлтірік ауылы, Т. Рысқұлов көшесі, 10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кенттік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Көктал кентті, Ленин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6-21-55, 6-20-67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Қызыләуіт ауылы, Абай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33-3-86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Ойық ауылы, Т. Рысқұлов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Тамды ауылы, А. Бекболатова көшесі, 52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6-28-82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Үшарал ауылы, Сапақ Датқа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34-4-26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С.Шәкіров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Шәкіров ауылы, Оразбек көшесі, 9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36-2-13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w:t>
            </w:r>
            <w:r>
              <w:br/>
            </w:r>
            <w:r>
              <w:rPr>
                <w:rFonts w:ascii="Times New Roman"/>
                <w:b w:val="false"/>
                <w:i w:val="false"/>
                <w:color w:val="000000"/>
                <w:sz w:val="20"/>
              </w:rPr>
              <w:t xml:space="preserve">
Төле би көшесі, 240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ауылдық округінің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Ақсу ауылы, С. Сейфуллин көшесі, 91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Алға ауылы, Қарашаш көшесі, 44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4-26-87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Балуан Шолақ ауылы, Дулат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3-29-06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 ауылы, Центральная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Бірлікүстем ауылы, Масатбаев көшесі, 47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3-28-66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Далақайнар ауылы, Төле би көшесі, 4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3-12-54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Дулат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Бәйдібек ауылы, Әшімбай көшесі, 6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Ескі Шу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Белбасар ауылы, Ә. Шәлібекұлы көшесі, 67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Жаңақоғам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Көктөбе ауылы, А. Галиакпаров  көшесі, 48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3-19-19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Көкқайнар ауылы, Сарыбұлақ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4-23-48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селосы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Қонаев ауылы, Смаил көшесі, 12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3-18-13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Қорағаты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Мойынқұм ауылы, Төлеби көшесі, 2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3-22-31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Өндіріс  ауылдық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Абай ауылы, Жақсыбай көшесі, 57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4-64-40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Тасөткел ауылы, Рысқұлов көшесі, 15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Шоқпар ауылы, Школьная көшесі, 1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6-11-37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Ақтөбе ауылы, Қ. Сатпаев көшесі, 8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3-29-93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селолық округі әкімінің  аппараты" ММ </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Жаңажол ауылы, Нүсіп Секеұлы көшесі, 75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4-45-53 </w:t>
            </w:r>
          </w:p>
        </w:tc>
      </w:tr>
    </w:tbl>
    <w:bookmarkStart w:name="z15" w:id="14"/>
    <w:p>
      <w:pPr>
        <w:spacing w:after="0"/>
        <w:ind w:left="0"/>
        <w:jc w:val="both"/>
      </w:pP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4 қосымша </w:t>
      </w:r>
    </w:p>
    <w:bookmarkEnd w:id="14"/>
    <w:p>
      <w:pPr>
        <w:spacing w:after="0"/>
        <w:ind w:left="0"/>
        <w:jc w:val="left"/>
      </w:pPr>
      <w:r>
        <w:rPr>
          <w:rFonts w:ascii="Times New Roman"/>
          <w:b/>
          <w:i w:val="false"/>
          <w:color w:val="000000"/>
        </w:rPr>
        <w:t xml:space="preserve"> Аудандардың және Тараз қаласының әкімі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5554"/>
        <w:gridCol w:w="4314"/>
        <w:gridCol w:w="2208"/>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р/н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жайы, электронды поштасы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нөмірі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Байзақ ауданы әкімінің аппараты" мемлекеттік мекемесі (әрі қарай -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Байзақ батыр көшесі, 107 baizak_akimat@mail.ru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/72637/ 21096, 21582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Жамбыл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Аса ауылы, Абай көшесі, 123 www.zhambyl.kz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 22328,  21153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Жуалы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Б.Момышулы ауылы, Жамбыл көшесі 12 Jua_fin@tarnet.kz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 21500, 21573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 Қордай ауылы, Толе би көшесі, 106 www.akimatkorday.kz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 </w:t>
            </w:r>
            <w:r>
              <w:br/>
            </w:r>
            <w:r>
              <w:rPr>
                <w:rFonts w:ascii="Times New Roman"/>
                <w:b w:val="false"/>
                <w:i w:val="false"/>
                <w:color w:val="000000"/>
                <w:sz w:val="20"/>
              </w:rPr>
              <w:t xml:space="preserve">
21360, 21240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  Меркі ауылы,  Исмаилова көшесі, 169 www.zhambul.kz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 </w:t>
            </w:r>
            <w:r>
              <w:br/>
            </w:r>
            <w:r>
              <w:rPr>
                <w:rFonts w:ascii="Times New Roman"/>
                <w:b w:val="false"/>
                <w:i w:val="false"/>
                <w:color w:val="000000"/>
                <w:sz w:val="20"/>
              </w:rPr>
              <w:t xml:space="preserve">
21689, 21361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Амангелді көшесі, 147 Moinkum_akimat@mail.ru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 </w:t>
            </w:r>
            <w:r>
              <w:br/>
            </w:r>
            <w:r>
              <w:rPr>
                <w:rFonts w:ascii="Times New Roman"/>
                <w:b w:val="false"/>
                <w:i w:val="false"/>
                <w:color w:val="000000"/>
                <w:sz w:val="20"/>
              </w:rPr>
              <w:t xml:space="preserve">
24155, 24487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Сарысу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 Жаңатас қаласы, 2 шағын ауданы, www.sarysu.kz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 </w:t>
            </w:r>
            <w:r>
              <w:br/>
            </w:r>
            <w:r>
              <w:rPr>
                <w:rFonts w:ascii="Times New Roman"/>
                <w:b w:val="false"/>
                <w:i w:val="false"/>
                <w:color w:val="000000"/>
                <w:sz w:val="20"/>
              </w:rPr>
              <w:t xml:space="preserve">
61437, 63281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 Қаратау қаласы,  Достық алаңы, 1 ekonomkaratau@mail.ru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 62407 </w:t>
            </w:r>
          </w:p>
          <w:p>
            <w:pPr>
              <w:spacing w:after="20"/>
              <w:ind w:left="20"/>
              <w:jc w:val="both"/>
            </w:pPr>
            <w:r>
              <w:rPr>
                <w:rFonts w:ascii="Times New Roman"/>
                <w:b w:val="false"/>
                <w:i w:val="false"/>
                <w:color w:val="000000"/>
                <w:sz w:val="20"/>
              </w:rPr>
              <w:t xml:space="preserve">60105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ауданы, Құлан ауылы, Жібек жолы көшесі, 75 www.T-Ryckulov.kz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 </w:t>
            </w:r>
            <w:r>
              <w:br/>
            </w:r>
            <w:r>
              <w:rPr>
                <w:rFonts w:ascii="Times New Roman"/>
                <w:b w:val="false"/>
                <w:i w:val="false"/>
                <w:color w:val="000000"/>
                <w:sz w:val="20"/>
              </w:rPr>
              <w:t xml:space="preserve">
21600, 22342                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 Төле би ауылы, Төле би көшесі, 274, www.zhambulshu.kz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 </w:t>
            </w:r>
            <w:r>
              <w:br/>
            </w:r>
            <w:r>
              <w:rPr>
                <w:rFonts w:ascii="Times New Roman"/>
                <w:b w:val="false"/>
                <w:i w:val="false"/>
                <w:color w:val="000000"/>
                <w:sz w:val="20"/>
              </w:rPr>
              <w:t xml:space="preserve">
32198, 31955              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Тараз қаласы әкімінің аппараты" ММ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Сүлеймен көшесі, 3, www.gorakim.kz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43084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