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918e" w14:textId="0db9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121 қаулысы. Жамбыл облыстық Әділет департаментінде 2008 жылы 06 маусымда 1693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xml:space="preserve">Ескерту. Күші жойылды - Жамбыл облысы әкімдігінің 2010.09.02 № 254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 xml:space="preserve">Заңының 1 </w:t>
      </w: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Мемлекеттік қызмет көрсетудің қоса берілген стандарттары бекітілсін: </w:t>
      </w:r>
      <w:r>
        <w:br/>
      </w:r>
      <w:r>
        <w:rPr>
          <w:rFonts w:ascii="Times New Roman"/>
          <w:b w:val="false"/>
          <w:i w:val="false"/>
          <w:color w:val="000000"/>
          <w:sz w:val="28"/>
        </w:rPr>
        <w:t xml:space="preserve">
      1) мемлекеттік және мемлекеттік емес медициналық-әлеуметтік мекемелерде әлеуметтік қызмет көрсетуге арналған құжаттарды ресімдеу; </w:t>
      </w:r>
      <w:r>
        <w:br/>
      </w:r>
      <w:r>
        <w:rPr>
          <w:rFonts w:ascii="Times New Roman"/>
          <w:b w:val="false"/>
          <w:i w:val="false"/>
          <w:color w:val="000000"/>
          <w:sz w:val="28"/>
        </w:rPr>
        <w:t xml:space="preserve">
      2)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Жамбыл облысы әкімінің орынбасары Б. Иманәлиевке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                         Б. Жексембин </w:t>
      </w:r>
    </w:p>
    <w:bookmarkStart w:name="z5" w:id="4"/>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121 </w:t>
      </w:r>
      <w:r>
        <w:br/>
      </w:r>
      <w:r>
        <w:rPr>
          <w:rFonts w:ascii="Times New Roman"/>
          <w:b w:val="false"/>
          <w:i w:val="false"/>
          <w:color w:val="000000"/>
          <w:sz w:val="28"/>
        </w:rPr>
        <w:t xml:space="preserve">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Мемлекеттік және мемлекеттік емес медициналық-әлеуметтік мекемелерде әлеуметтік қызмет көрсетуге арналған құжаттарды ресімдеу  1. Жалпы ережелер </w:t>
      </w:r>
    </w:p>
    <w:bookmarkEnd w:id="5"/>
    <w:bookmarkStart w:name="z25" w:id="6"/>
    <w:p>
      <w:pPr>
        <w:spacing w:after="0"/>
        <w:ind w:left="0"/>
        <w:jc w:val="both"/>
      </w:pPr>
      <w:r>
        <w:rPr>
          <w:rFonts w:ascii="Times New Roman"/>
          <w:b w:val="false"/>
          <w:i w:val="false"/>
          <w:color w:val="000000"/>
          <w:sz w:val="28"/>
        </w:rPr>
        <w:t xml:space="preserve">      1. Аталған стандарт мемлекеттік және мемлекеттік емес медициналық-әлеуметтік мекемелерде әлеуметтік қызмет көрсетуге арналған құжаттарды ресімдеу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 xml:space="preserve">24 бабы </w:t>
      </w:r>
      <w:r>
        <w:rPr>
          <w:rFonts w:ascii="Times New Roman"/>
          <w:b w:val="false"/>
          <w:i w:val="false"/>
          <w:color w:val="000000"/>
          <w:sz w:val="28"/>
        </w:rPr>
        <w:t xml:space="preserve">және Қазақстан Республикасы Еңбек және халықты әлеуметтік қорғау министрі міндетін атқарушының 2005 жылғы 1 желтоқсандағы </w:t>
      </w:r>
      <w:r>
        <w:rPr>
          <w:rFonts w:ascii="Times New Roman"/>
          <w:b w:val="false"/>
          <w:i w:val="false"/>
          <w:color w:val="000000"/>
          <w:sz w:val="28"/>
        </w:rPr>
        <w:t xml:space="preserve">N 306-п </w:t>
      </w:r>
      <w:r>
        <w:rPr>
          <w:rFonts w:ascii="Times New Roman"/>
          <w:b w:val="false"/>
          <w:i w:val="false"/>
          <w:color w:val="000000"/>
          <w:sz w:val="28"/>
        </w:rPr>
        <w:t xml:space="preserve">бұйрығымен бекітілген "Қарттар мен мүгедектерге арналған жалпы үлгідегі медициналық-әлеуметтік мекемелерде және мемлекеттік емес медициналық-әлеуметтік ұйымдарда әлеуметтік қызмет көрсетудің үлгі Ережелері" және "Қимыл-қозғалыс аппаратының қызметі бұзылған балаларға арналған мемлекеттік медициналық-әлеуметтік мекемелерде және мемлекеттік емес медициналық-әлеуметтік ұйымдарда әлеуметтік қызмет көрсетудің үлгі Ережелері" негізінде жүзеге асырылады. </w:t>
      </w:r>
      <w:r>
        <w:br/>
      </w:r>
      <w:r>
        <w:rPr>
          <w:rFonts w:ascii="Times New Roman"/>
          <w:b w:val="false"/>
          <w:i w:val="false"/>
          <w:color w:val="000000"/>
          <w:sz w:val="28"/>
        </w:rPr>
        <w:t xml:space="preserve">
      4. Мемлекеттік және мемлекеттік емес медициналық-әлеуметтік мекемелерде әлеуметтік қызмет көрсетуге арналған құжаттарды ресімдеу бойынша мемлекеттік қызметті аудандар мен Тараз қаласы әкімияттарының жұмыспен қамту және әлеуметтік бағдарламалар бөлімдері (әрі қарай бөлімдер)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көрсетеді. </w:t>
      </w:r>
      <w:r>
        <w:br/>
      </w:r>
      <w:r>
        <w:rPr>
          <w:rFonts w:ascii="Times New Roman"/>
          <w:b w:val="false"/>
          <w:i w:val="false"/>
          <w:color w:val="000000"/>
          <w:sz w:val="28"/>
        </w:rPr>
        <w:t xml:space="preserve">
      5. Аяқтау нысаны: мемлекеттік және мемлекеттік емес медициналық-әлеуметтік мекемелерде әлеуметтік қызмет көрсетуге жолдау. </w:t>
      </w:r>
      <w:r>
        <w:br/>
      </w:r>
      <w:r>
        <w:rPr>
          <w:rFonts w:ascii="Times New Roman"/>
          <w:b w:val="false"/>
          <w:i w:val="false"/>
          <w:color w:val="000000"/>
          <w:sz w:val="28"/>
        </w:rPr>
        <w:t xml:space="preserve">
      6. Мемлекеттік қызмет 1, 2 топ мүгедектеріне, денсаулығы бойынша тұрақты күтімді қажет ететін қарттарға, мүгедек балаларға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10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r>
        <w:br/>
      </w:r>
      <w:r>
        <w:rPr>
          <w:rFonts w:ascii="Times New Roman"/>
          <w:b w:val="false"/>
          <w:i w:val="false"/>
          <w:color w:val="000000"/>
          <w:sz w:val="28"/>
        </w:rPr>
        <w:t xml:space="preserve">
      8. Жолдама беру қызметі тегін көрсетіледі.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кабинеттерінде барлық қажетті жағдайлар жасалған. Күту және тиісті құжаттарды дайындау үшін дене қозғалысы мүмкіндігі шектеулі адамдар үшін жағдайлар жасалған. Қажетті құжаттарды толтыруға қажетті үлгілер, ақпараттық стенділер бар. </w:t>
      </w:r>
    </w:p>
    <w:bookmarkEnd w:id="6"/>
    <w:bookmarkStart w:name="z7" w:id="7"/>
    <w:p>
      <w:pPr>
        <w:spacing w:after="0"/>
        <w:ind w:left="0"/>
        <w:jc w:val="left"/>
      </w:pPr>
      <w:r>
        <w:rPr>
          <w:rFonts w:ascii="Times New Roman"/>
          <w:b/>
          <w:i w:val="false"/>
          <w:color w:val="000000"/>
        </w:rPr>
        <w:t xml:space="preserve"> 
2. Мемлекеттік қызмет көрсету тәртібі </w:t>
      </w:r>
    </w:p>
    <w:bookmarkEnd w:id="7"/>
    <w:p>
      <w:pPr>
        <w:spacing w:after="0"/>
        <w:ind w:left="0"/>
        <w:jc w:val="both"/>
      </w:pPr>
      <w:r>
        <w:rPr>
          <w:rFonts w:ascii="Times New Roman"/>
          <w:b w:val="false"/>
          <w:i w:val="false"/>
          <w:color w:val="000000"/>
          <w:sz w:val="28"/>
        </w:rPr>
        <w:t xml:space="preserve">      12. Мемлекеттік қызметті алу үшін қажетті құжаттар мен талаптардың тізбесі: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Өтініш иесінің жеке басын куәландыратын құжаттың көшірмесі; </w:t>
      </w:r>
      <w:r>
        <w:br/>
      </w:r>
      <w:r>
        <w:rPr>
          <w:rFonts w:ascii="Times New Roman"/>
          <w:b w:val="false"/>
          <w:i w:val="false"/>
          <w:color w:val="000000"/>
          <w:sz w:val="28"/>
        </w:rPr>
        <w:t xml:space="preserve">
      3) Салық төлеушінің тіркеу номері берілгендігі туралы куәлік; </w:t>
      </w:r>
      <w:r>
        <w:br/>
      </w:r>
      <w:r>
        <w:rPr>
          <w:rFonts w:ascii="Times New Roman"/>
          <w:b w:val="false"/>
          <w:i w:val="false"/>
          <w:color w:val="000000"/>
          <w:sz w:val="28"/>
        </w:rPr>
        <w:t xml:space="preserve">
      4) Әлеуметтік жеке коды берілгендігі туралы куәлік; </w:t>
      </w:r>
      <w:r>
        <w:br/>
      </w:r>
      <w:r>
        <w:rPr>
          <w:rFonts w:ascii="Times New Roman"/>
          <w:b w:val="false"/>
          <w:i w:val="false"/>
          <w:color w:val="000000"/>
          <w:sz w:val="28"/>
        </w:rPr>
        <w:t xml:space="preserve">
      5) Белгіленген үлгідегі медициналық карта; </w:t>
      </w:r>
      <w:r>
        <w:br/>
      </w:r>
      <w:r>
        <w:rPr>
          <w:rFonts w:ascii="Times New Roman"/>
          <w:b w:val="false"/>
          <w:i w:val="false"/>
          <w:color w:val="000000"/>
          <w:sz w:val="28"/>
        </w:rPr>
        <w:t xml:space="preserve">
      6) Амбулаторлық карта көшірмесі; </w:t>
      </w:r>
      <w:r>
        <w:br/>
      </w:r>
      <w:r>
        <w:rPr>
          <w:rFonts w:ascii="Times New Roman"/>
          <w:b w:val="false"/>
          <w:i w:val="false"/>
          <w:color w:val="000000"/>
          <w:sz w:val="28"/>
        </w:rPr>
        <w:t xml:space="preserve">
      7) зейнеткерлік куәлігі (зейнет жасындағы адамдарға); </w:t>
      </w:r>
      <w:r>
        <w:br/>
      </w:r>
      <w:r>
        <w:rPr>
          <w:rFonts w:ascii="Times New Roman"/>
          <w:b w:val="false"/>
          <w:i w:val="false"/>
          <w:color w:val="000000"/>
          <w:sz w:val="28"/>
        </w:rPr>
        <w:t xml:space="preserve">
      8) мүгедектің, Ұлы Отан соғысына қатысушының және оларға теңестірілгендердің мәртебесін куәландыратын куәлік (мүгедектер, ҰОС қатысушылары мен оларға теңестірілгендер үшін); </w:t>
      </w:r>
      <w:r>
        <w:br/>
      </w:r>
      <w:r>
        <w:rPr>
          <w:rFonts w:ascii="Times New Roman"/>
          <w:b w:val="false"/>
          <w:i w:val="false"/>
          <w:color w:val="000000"/>
          <w:sz w:val="28"/>
        </w:rPr>
        <w:t xml:space="preserve">
      Мүгедектер үшін қосымша. </w:t>
      </w:r>
      <w:r>
        <w:br/>
      </w:r>
      <w:r>
        <w:rPr>
          <w:rFonts w:ascii="Times New Roman"/>
          <w:b w:val="false"/>
          <w:i w:val="false"/>
          <w:color w:val="000000"/>
          <w:sz w:val="28"/>
        </w:rPr>
        <w:t xml:space="preserve">
      9) мүгедектігі туралы анықтаманың көшірмесі; </w:t>
      </w:r>
      <w:r>
        <w:br/>
      </w:r>
      <w:r>
        <w:rPr>
          <w:rFonts w:ascii="Times New Roman"/>
          <w:b w:val="false"/>
          <w:i w:val="false"/>
          <w:color w:val="000000"/>
          <w:sz w:val="28"/>
        </w:rPr>
        <w:t xml:space="preserve">
      10) мүгедектің жеке оңалту бағдарламасының көшірмесі; </w:t>
      </w:r>
      <w:r>
        <w:br/>
      </w:r>
      <w:r>
        <w:rPr>
          <w:rFonts w:ascii="Times New Roman"/>
          <w:b w:val="false"/>
          <w:i w:val="false"/>
          <w:color w:val="000000"/>
          <w:sz w:val="28"/>
        </w:rPr>
        <w:t xml:space="preserve">
      Мүгедек балалар үшін: </w:t>
      </w:r>
      <w:r>
        <w:br/>
      </w:r>
      <w:r>
        <w:rPr>
          <w:rFonts w:ascii="Times New Roman"/>
          <w:b w:val="false"/>
          <w:i w:val="false"/>
          <w:color w:val="000000"/>
          <w:sz w:val="28"/>
        </w:rPr>
        <w:t xml:space="preserve">
      1) Баланың ата-анасының (заңды өкілдерінің) белгіленген үлгідегі өтініші; </w:t>
      </w:r>
      <w:r>
        <w:br/>
      </w:r>
      <w:r>
        <w:rPr>
          <w:rFonts w:ascii="Times New Roman"/>
          <w:b w:val="false"/>
          <w:i w:val="false"/>
          <w:color w:val="000000"/>
          <w:sz w:val="28"/>
        </w:rPr>
        <w:t xml:space="preserve">
      2) Уәкілетті орган жолдамасы (мемлекеттік медициналық-әлеуметтік мекемелерде әлеуметтік қызмет көрсету үшін); </w:t>
      </w:r>
      <w:r>
        <w:br/>
      </w:r>
      <w:r>
        <w:rPr>
          <w:rFonts w:ascii="Times New Roman"/>
          <w:b w:val="false"/>
          <w:i w:val="false"/>
          <w:color w:val="000000"/>
          <w:sz w:val="28"/>
        </w:rPr>
        <w:t xml:space="preserve">
      3) Туу туралы куәлігі немесе жеке куәлігі; </w:t>
      </w:r>
      <w:r>
        <w:br/>
      </w:r>
      <w:r>
        <w:rPr>
          <w:rFonts w:ascii="Times New Roman"/>
          <w:b w:val="false"/>
          <w:i w:val="false"/>
          <w:color w:val="000000"/>
          <w:sz w:val="28"/>
        </w:rPr>
        <w:t xml:space="preserve">
      4) Салық төлеушінің тіркеу номері берілгендігі туралы куәлік; </w:t>
      </w:r>
      <w:r>
        <w:br/>
      </w:r>
      <w:r>
        <w:rPr>
          <w:rFonts w:ascii="Times New Roman"/>
          <w:b w:val="false"/>
          <w:i w:val="false"/>
          <w:color w:val="000000"/>
          <w:sz w:val="28"/>
        </w:rPr>
        <w:t xml:space="preserve">
      5) Әлеуметтік жеке коды берілгендігі туралы куәлік; </w:t>
      </w:r>
      <w:r>
        <w:br/>
      </w:r>
      <w:r>
        <w:rPr>
          <w:rFonts w:ascii="Times New Roman"/>
          <w:b w:val="false"/>
          <w:i w:val="false"/>
          <w:color w:val="000000"/>
          <w:sz w:val="28"/>
        </w:rPr>
        <w:t xml:space="preserve">
      6) мүгедектігі туралы анықтаманың көшірмесі; </w:t>
      </w:r>
      <w:r>
        <w:br/>
      </w:r>
      <w:r>
        <w:rPr>
          <w:rFonts w:ascii="Times New Roman"/>
          <w:b w:val="false"/>
          <w:i w:val="false"/>
          <w:color w:val="000000"/>
          <w:sz w:val="28"/>
        </w:rPr>
        <w:t xml:space="preserve">
      7) Белгіленген үлгідегі медициналық карта; </w:t>
      </w:r>
      <w:r>
        <w:br/>
      </w:r>
      <w:r>
        <w:rPr>
          <w:rFonts w:ascii="Times New Roman"/>
          <w:b w:val="false"/>
          <w:i w:val="false"/>
          <w:color w:val="000000"/>
          <w:sz w:val="28"/>
        </w:rPr>
        <w:t xml:space="preserve">
      8) Психологиялық-медико-педогогикалық консультацияның қорытындысы; </w:t>
      </w:r>
      <w:r>
        <w:br/>
      </w:r>
      <w:r>
        <w:rPr>
          <w:rFonts w:ascii="Times New Roman"/>
          <w:b w:val="false"/>
          <w:i w:val="false"/>
          <w:color w:val="000000"/>
          <w:sz w:val="28"/>
        </w:rPr>
        <w:t xml:space="preserve">
      9) Амбулаторлық карта көшірмесі; </w:t>
      </w:r>
      <w:r>
        <w:br/>
      </w:r>
      <w:r>
        <w:rPr>
          <w:rFonts w:ascii="Times New Roman"/>
          <w:b w:val="false"/>
          <w:i w:val="false"/>
          <w:color w:val="000000"/>
          <w:sz w:val="28"/>
        </w:rPr>
        <w:t xml:space="preserve">
      10) Мүгедектің жеке оңалту бағдарламасының көшірмесі. </w:t>
      </w:r>
      <w:r>
        <w:br/>
      </w:r>
      <w:r>
        <w:rPr>
          <w:rFonts w:ascii="Times New Roman"/>
          <w:b w:val="false"/>
          <w:i w:val="false"/>
          <w:color w:val="000000"/>
          <w:sz w:val="28"/>
        </w:rPr>
        <w:t xml:space="preserve">
      13. Құжаттардың нысаны бөлімдерде беріледі. </w:t>
      </w:r>
      <w:r>
        <w:br/>
      </w:r>
      <w:r>
        <w:rPr>
          <w:rFonts w:ascii="Times New Roman"/>
          <w:b w:val="false"/>
          <w:i w:val="false"/>
          <w:color w:val="000000"/>
          <w:sz w:val="28"/>
        </w:rPr>
        <w:t xml:space="preserve">
      14. Құжаттар бөлімдердің тиісті кабинеттеріне тапсырылады.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Жолдама беру бөлімдерде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мекен-жайлар мен жауапты тұлғалардың кабинеттерінің нөмірлері бойынша алушының өзінің баруы арқылы жүзеге асырылады.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үшін мүгедектікті алып тастау негіз болады. </w:t>
      </w:r>
    </w:p>
    <w:bookmarkStart w:name="z8" w:id="8"/>
    <w:p>
      <w:pPr>
        <w:spacing w:after="0"/>
        <w:ind w:left="0"/>
        <w:jc w:val="left"/>
      </w:pPr>
      <w:r>
        <w:rPr>
          <w:rFonts w:ascii="Times New Roman"/>
          <w:b/>
          <w:i w:val="false"/>
          <w:color w:val="000000"/>
        </w:rPr>
        <w:t xml:space="preserve"> 
3. Жұмыс қағидаттары </w:t>
      </w:r>
    </w:p>
    <w:bookmarkEnd w:id="8"/>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9" w:id="9"/>
    <w:p>
      <w:pPr>
        <w:spacing w:after="0"/>
        <w:ind w:left="0"/>
        <w:jc w:val="left"/>
      </w:pPr>
      <w:r>
        <w:rPr>
          <w:rFonts w:ascii="Times New Roman"/>
          <w:b/>
          <w:i w:val="false"/>
          <w:color w:val="000000"/>
        </w:rPr>
        <w:t xml:space="preserve"> 
4. Жұмыс нәтижелері </w:t>
      </w:r>
    </w:p>
    <w:bookmarkEnd w:id="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көрсетілген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10"/>
    <w:p>
      <w:pPr>
        <w:spacing w:after="0"/>
        <w:ind w:left="0"/>
        <w:jc w:val="left"/>
      </w:pPr>
      <w:r>
        <w:rPr>
          <w:rFonts w:ascii="Times New Roman"/>
          <w:b/>
          <w:i w:val="false"/>
          <w:color w:val="000000"/>
        </w:rPr>
        <w:t xml:space="preserve"> 
5. Шағымдану тәртібі </w:t>
      </w:r>
    </w:p>
    <w:bookmarkEnd w:id="10"/>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11" w:id="11"/>
    <w:p>
      <w:pPr>
        <w:spacing w:after="0"/>
        <w:ind w:left="0"/>
        <w:jc w:val="left"/>
      </w:pPr>
      <w:r>
        <w:rPr>
          <w:rFonts w:ascii="Times New Roman"/>
          <w:b/>
          <w:i w:val="false"/>
          <w:color w:val="000000"/>
        </w:rPr>
        <w:t xml:space="preserve"> 
6. Байланыс ақпараты </w:t>
      </w:r>
    </w:p>
    <w:bookmarkEnd w:id="11"/>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 пошта мекен-жайы, жұмыс және қабылдау кестесі, телефоны)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телефон 459713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12" w:id="12"/>
    <w:p>
      <w:pPr>
        <w:spacing w:after="0"/>
        <w:ind w:left="0"/>
        <w:jc w:val="both"/>
      </w:pPr>
      <w:r>
        <w:rPr>
          <w:rFonts w:ascii="Times New Roman"/>
          <w:b w:val="false"/>
          <w:i w:val="false"/>
          <w:color w:val="000000"/>
          <w:sz w:val="28"/>
        </w:rPr>
        <w:t xml:space="preserve">
Стандарттың N 1 қосымша </w:t>
      </w:r>
    </w:p>
    <w:bookmarkEnd w:id="12"/>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772"/>
        <w:gridCol w:w="4177"/>
        <w:gridCol w:w="2540"/>
        <w:gridCol w:w="300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жұмыс және қабылдау кестесі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кабинетінің нөмірі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 телефондар, электрондық пошта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Қосайкүл Сатыбалдықызы,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Ешенкұлқызы,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кабинеті N 204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кабинеті N 106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кабинеті N 103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 topmail.kz </w:t>
            </w:r>
          </w:p>
        </w:tc>
      </w:tr>
    </w:tbl>
    <w:bookmarkStart w:name="z13" w:id="13"/>
    <w:p>
      <w:pPr>
        <w:spacing w:after="0"/>
        <w:ind w:left="0"/>
        <w:jc w:val="both"/>
      </w:pPr>
      <w:r>
        <w:rPr>
          <w:rFonts w:ascii="Times New Roman"/>
          <w:b w:val="false"/>
          <w:i w:val="false"/>
          <w:color w:val="000000"/>
          <w:sz w:val="28"/>
        </w:rPr>
        <w:t xml:space="preserve">
Стандарттың N 2 қосымша </w:t>
      </w:r>
    </w:p>
    <w:bookmarkEnd w:id="1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1848"/>
        <w:gridCol w:w="2279"/>
        <w:gridCol w:w="2476"/>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14" w:id="14"/>
    <w:p>
      <w:pPr>
        <w:spacing w:after="0"/>
        <w:ind w:left="0"/>
        <w:jc w:val="both"/>
      </w:pPr>
      <w:r>
        <w:rPr>
          <w:rFonts w:ascii="Times New Roman"/>
          <w:b w:val="false"/>
          <w:i w:val="false"/>
          <w:color w:val="000000"/>
          <w:sz w:val="28"/>
        </w:rPr>
        <w:t xml:space="preserve">
Стандарттың N 3 қосымша </w:t>
      </w:r>
    </w:p>
    <w:bookmarkEnd w:id="14"/>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337"/>
        <w:gridCol w:w="3877"/>
        <w:gridCol w:w="4220"/>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пошта)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алаңы, 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www.T-Ryckulov.kz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106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Төле би көшесі, 272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Амангелді көшесі, 147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 akimat@mail.ru </w:t>
            </w:r>
          </w:p>
        </w:tc>
      </w:tr>
    </w:tbl>
    <w:bookmarkStart w:name="z15" w:id="15"/>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121 </w:t>
      </w:r>
      <w:r>
        <w:br/>
      </w:r>
      <w:r>
        <w:rPr>
          <w:rFonts w:ascii="Times New Roman"/>
          <w:b w:val="false"/>
          <w:i w:val="false"/>
          <w:color w:val="000000"/>
          <w:sz w:val="28"/>
        </w:rPr>
        <w:t xml:space="preserve">
қаулысымен бекітілген </w:t>
      </w:r>
    </w:p>
    <w:bookmarkEnd w:id="15"/>
    <w:bookmarkStart w:name="z16" w:id="16"/>
    <w:p>
      <w:pPr>
        <w:spacing w:after="0"/>
        <w:ind w:left="0"/>
        <w:jc w:val="left"/>
      </w:pPr>
      <w:r>
        <w:rPr>
          <w:rFonts w:ascii="Times New Roman"/>
          <w:b/>
          <w:i w:val="false"/>
          <w:color w:val="000000"/>
        </w:rPr>
        <w:t xml:space="preserve"> 
Мемлекеттік қызмет көрсетудің стандарты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 Жалпы ережелер </w:t>
      </w:r>
    </w:p>
    <w:bookmarkEnd w:id="16"/>
    <w:bookmarkStart w:name="z26" w:id="17"/>
    <w:p>
      <w:pPr>
        <w:spacing w:after="0"/>
        <w:ind w:left="0"/>
        <w:jc w:val="both"/>
      </w:pPr>
      <w:r>
        <w:rPr>
          <w:rFonts w:ascii="Times New Roman"/>
          <w:b w:val="false"/>
          <w:i w:val="false"/>
          <w:color w:val="000000"/>
          <w:sz w:val="28"/>
        </w:rPr>
        <w:t xml:space="preserve">
      1. Аталған стандарт бөгде адамның күтіміне және жәрдеміне мұқтаж мүгедектерге, оның ішінде мүгедек балаларға үйінде әлеуметтік қызмет көрсетуге арналған құжаттарды ресімдеу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 xml:space="preserve">21 бабының </w:t>
      </w:r>
      <w:r>
        <w:rPr>
          <w:rFonts w:ascii="Times New Roman"/>
          <w:b w:val="false"/>
          <w:i w:val="false"/>
          <w:color w:val="000000"/>
          <w:sz w:val="28"/>
        </w:rPr>
        <w:t xml:space="preserve">1 тармағының 3) тармақшасы және Қазақстан Республикасы Еңбек және халықты әлеуметтік қорғау министрінің міндетін атқарушы 2005 жылғы 1 желтоқсандағы </w:t>
      </w:r>
      <w:r>
        <w:rPr>
          <w:rFonts w:ascii="Times New Roman"/>
          <w:b w:val="false"/>
          <w:i w:val="false"/>
          <w:color w:val="000000"/>
          <w:sz w:val="28"/>
        </w:rPr>
        <w:t xml:space="preserve">N 306-п </w:t>
      </w:r>
      <w:r>
        <w:rPr>
          <w:rFonts w:ascii="Times New Roman"/>
          <w:b w:val="false"/>
          <w:i w:val="false"/>
          <w:color w:val="000000"/>
          <w:sz w:val="28"/>
        </w:rPr>
        <w:t xml:space="preserve">"Үйде әлеуметтік қызмет көрсетудің Үлгілік Ережесі" бұйрығының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аудандық әкімияттар, аудандық маңыздағы қала әкімдері ұсынады. Бөгде адамның күтіміне және жәрдеміне мұқтаж мүгедектерге, оның ішінде мүгедек балаларға үйінде әлеуметтік қызмет көрсетуге арналған құжаттарды рәсімдеуді жүзеге асыратын жұмысшы орган болып аудан әкімияттарының жұмыспен қамту және әлеуметтік бағдарламалар бөлімдері  және аудандық маңыздағы қала әкімдері (әрі қарай бөлімдер) осы Стандарттың </w:t>
      </w:r>
      <w:r>
        <w:rPr>
          <w:rFonts w:ascii="Times New Roman"/>
          <w:b w:val="false"/>
          <w:i w:val="false"/>
          <w:color w:val="000000"/>
          <w:sz w:val="28"/>
        </w:rPr>
        <w:t xml:space="preserve">N 1 </w:t>
      </w:r>
      <w:r>
        <w:rPr>
          <w:rFonts w:ascii="Times New Roman"/>
          <w:b w:val="false"/>
          <w:i w:val="false"/>
          <w:color w:val="000000"/>
          <w:sz w:val="28"/>
        </w:rPr>
        <w:t xml:space="preserve">және </w:t>
      </w:r>
      <w:r>
        <w:rPr>
          <w:rFonts w:ascii="Times New Roman"/>
          <w:b w:val="false"/>
          <w:i w:val="false"/>
          <w:color w:val="000000"/>
          <w:sz w:val="28"/>
        </w:rPr>
        <w:t xml:space="preserve">N 3 </w:t>
      </w:r>
      <w:r>
        <w:rPr>
          <w:rFonts w:ascii="Times New Roman"/>
          <w:b w:val="false"/>
          <w:i w:val="false"/>
          <w:color w:val="000000"/>
          <w:sz w:val="28"/>
        </w:rPr>
        <w:t xml:space="preserve">қосымшаларына сәйкес көрсетеді. </w:t>
      </w:r>
    </w:p>
    <w:bookmarkEnd w:id="17"/>
    <w:p>
      <w:pPr>
        <w:spacing w:after="0"/>
        <w:ind w:left="0"/>
        <w:jc w:val="both"/>
      </w:pPr>
      <w:r>
        <w:rPr>
          <w:rFonts w:ascii="Times New Roman"/>
          <w:b w:val="false"/>
          <w:i w:val="false"/>
          <w:color w:val="ff0000"/>
          <w:sz w:val="28"/>
        </w:rPr>
        <w:t xml:space="preserve">      Ескерту. 4 тармақ жаңа редакцияда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5. Өтініш иесі алатын көрсетілетін мемлекеттік қызметтің аяқтау нысаны болып үйде әлеуметтік қызмет көрсетуге қабылдау туралы хабарлама табылады. </w:t>
      </w:r>
      <w:r>
        <w:br/>
      </w:r>
      <w:r>
        <w:rPr>
          <w:rFonts w:ascii="Times New Roman"/>
          <w:b w:val="false"/>
          <w:i w:val="false"/>
          <w:color w:val="000000"/>
          <w:sz w:val="28"/>
        </w:rPr>
        <w:t xml:space="preserve">
      6. Мемлекеттік қызмет мүгедектерге, соның ішінде мүгедек балаларға көрсетіледі. </w:t>
      </w:r>
      <w:r>
        <w:br/>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10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кабинеттерінде барлық қажетті жағдайлар жасалған. Күту және тиісті құжаттарды дайындау үшін дене қозғалысы мүмкіндігі шектеулі адамдар үшін жағдайлар жасалған. Қажетті құжаттарды толтыруға қажетті үлгілер, ақпараттық стенділер бар. </w:t>
      </w:r>
    </w:p>
    <w:bookmarkStart w:name="z17"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000000"/>
          <w:sz w:val="28"/>
        </w:rPr>
        <w:t xml:space="preserve">      12. Бөгде адамның күтіміне және жәрдеміне мұқтаж мүгедектерге, оның ішінде мүгедек балаларға үйінде әлеуметтік қызмет көрсетуге арналған құжаттарды ресімдеу үшін жыл сайын мына құжаттарды тапсыру қажет: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жеке куәлігі; </w:t>
      </w:r>
      <w:r>
        <w:br/>
      </w:r>
      <w:r>
        <w:rPr>
          <w:rFonts w:ascii="Times New Roman"/>
          <w:b w:val="false"/>
          <w:i w:val="false"/>
          <w:color w:val="000000"/>
          <w:sz w:val="28"/>
        </w:rPr>
        <w:t xml:space="preserve">
      3) Тұрғылықты жерінен анықтама; </w:t>
      </w:r>
      <w:r>
        <w:br/>
      </w:r>
      <w:r>
        <w:rPr>
          <w:rFonts w:ascii="Times New Roman"/>
          <w:b w:val="false"/>
          <w:i w:val="false"/>
          <w:color w:val="000000"/>
          <w:sz w:val="28"/>
        </w:rPr>
        <w:t xml:space="preserve">
      4) белгіленген үлгідегі медициналық карта; </w:t>
      </w:r>
      <w:r>
        <w:br/>
      </w:r>
      <w:r>
        <w:rPr>
          <w:rFonts w:ascii="Times New Roman"/>
          <w:b w:val="false"/>
          <w:i w:val="false"/>
          <w:color w:val="000000"/>
          <w:sz w:val="28"/>
        </w:rPr>
        <w:t xml:space="preserve">
      5) белгіленген үлгідегі материалдық-тұрмыстық жағдайды зерттеу актісі; </w:t>
      </w:r>
      <w:r>
        <w:br/>
      </w:r>
      <w:r>
        <w:rPr>
          <w:rFonts w:ascii="Times New Roman"/>
          <w:b w:val="false"/>
          <w:i w:val="false"/>
          <w:color w:val="000000"/>
          <w:sz w:val="28"/>
        </w:rPr>
        <w:t xml:space="preserve">
      6) зейнеткерлік куәлігі (зейнет жасындағы адамдарға); </w:t>
      </w:r>
      <w:r>
        <w:br/>
      </w:r>
      <w:r>
        <w:rPr>
          <w:rFonts w:ascii="Times New Roman"/>
          <w:b w:val="false"/>
          <w:i w:val="false"/>
          <w:color w:val="000000"/>
          <w:sz w:val="28"/>
        </w:rPr>
        <w:t xml:space="preserve">
      7) мүгедектің, Ұлы Отан соғысына қатысушының және оларға теңестірілгендердің мәртебесін куәландыратын куәлік (мүгедектер, Ұлы Отан соғысына қатысушылар мен оларға теңестірілгендер үшін). </w:t>
      </w:r>
      <w:r>
        <w:br/>
      </w:r>
      <w:r>
        <w:rPr>
          <w:rFonts w:ascii="Times New Roman"/>
          <w:b w:val="false"/>
          <w:i w:val="false"/>
          <w:color w:val="000000"/>
          <w:sz w:val="28"/>
        </w:rPr>
        <w:t xml:space="preserve">
      Мүгедектер үшін бұларға қоса: </w:t>
      </w:r>
      <w:r>
        <w:br/>
      </w:r>
      <w:r>
        <w:rPr>
          <w:rFonts w:ascii="Times New Roman"/>
          <w:b w:val="false"/>
          <w:i w:val="false"/>
          <w:color w:val="000000"/>
          <w:sz w:val="28"/>
        </w:rPr>
        <w:t xml:space="preserve">
      8) мүгедектігі туралы анықтамадан өзінді көшірме; </w:t>
      </w:r>
      <w:r>
        <w:br/>
      </w:r>
      <w:r>
        <w:rPr>
          <w:rFonts w:ascii="Times New Roman"/>
          <w:b w:val="false"/>
          <w:i w:val="false"/>
          <w:color w:val="000000"/>
          <w:sz w:val="28"/>
        </w:rPr>
        <w:t xml:space="preserve">
      9) мүгедекті оңалтудың жеке бағдарламасынан үзінді көшірме. </w:t>
      </w:r>
      <w:r>
        <w:br/>
      </w:r>
      <w:r>
        <w:rPr>
          <w:rFonts w:ascii="Times New Roman"/>
          <w:b w:val="false"/>
          <w:i w:val="false"/>
          <w:color w:val="000000"/>
          <w:sz w:val="28"/>
        </w:rPr>
        <w:t xml:space="preserve">
      Мүгедек балалар үшін: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психологиялық-медициналық-педагогикалық консультацияның бөгде адамның күтіміне мұқтаждығы туралы қорытындысы; </w:t>
      </w:r>
      <w:r>
        <w:br/>
      </w:r>
      <w:r>
        <w:rPr>
          <w:rFonts w:ascii="Times New Roman"/>
          <w:b w:val="false"/>
          <w:i w:val="false"/>
          <w:color w:val="000000"/>
          <w:sz w:val="28"/>
        </w:rPr>
        <w:t xml:space="preserve">
      3) белгіленген үлгідегі медициналық карта; </w:t>
      </w:r>
      <w:r>
        <w:br/>
      </w:r>
      <w:r>
        <w:rPr>
          <w:rFonts w:ascii="Times New Roman"/>
          <w:b w:val="false"/>
          <w:i w:val="false"/>
          <w:color w:val="000000"/>
          <w:sz w:val="28"/>
        </w:rPr>
        <w:t xml:space="preserve">
      4) медициналық-әлеуметтік сараптаманың анықтамасы (мүгедектігі туралы); </w:t>
      </w:r>
      <w:r>
        <w:br/>
      </w:r>
      <w:r>
        <w:rPr>
          <w:rFonts w:ascii="Times New Roman"/>
          <w:b w:val="false"/>
          <w:i w:val="false"/>
          <w:color w:val="000000"/>
          <w:sz w:val="28"/>
        </w:rPr>
        <w:t xml:space="preserve">
      5) белгіленген үлгідегі материалдық-тұрмыстың жағдайды зерттеу актісі, мүгедектігі туралы анықтаманың көшірмесі. </w:t>
      </w:r>
    </w:p>
    <w:p>
      <w:pPr>
        <w:spacing w:after="0"/>
        <w:ind w:left="0"/>
        <w:jc w:val="both"/>
      </w:pPr>
      <w:r>
        <w:rPr>
          <w:rFonts w:ascii="Times New Roman"/>
          <w:b w:val="false"/>
          <w:i w:val="false"/>
          <w:color w:val="ff0000"/>
          <w:sz w:val="28"/>
        </w:rPr>
        <w:t xml:space="preserve">      Ескерту. 12-тармаққа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13. Қажетті құжаттардың нысаны бөлімдерде беріледі. </w:t>
      </w:r>
      <w:r>
        <w:br/>
      </w:r>
      <w:r>
        <w:rPr>
          <w:rFonts w:ascii="Times New Roman"/>
          <w:b w:val="false"/>
          <w:i w:val="false"/>
          <w:color w:val="000000"/>
          <w:sz w:val="28"/>
        </w:rPr>
        <w:t xml:space="preserve">
      14. Құжаттар бөлімдердің тиісті кабинеттеріне тапсырылады.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Мемлекеттік қызмет тағайындау бойынша қабылданған шешім туралы хабарлама алушының өзінің баруы арқылы бөлімдердің тиісті кабинеттерінде беріледі немесе поштамен жіберіледі.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үшін мүгедектікті алып тастау негіз болады. </w:t>
      </w:r>
    </w:p>
    <w:bookmarkStart w:name="z18" w:id="19"/>
    <w:p>
      <w:pPr>
        <w:spacing w:after="0"/>
        <w:ind w:left="0"/>
        <w:jc w:val="left"/>
      </w:pPr>
      <w:r>
        <w:rPr>
          <w:rFonts w:ascii="Times New Roman"/>
          <w:b/>
          <w:i w:val="false"/>
          <w:color w:val="000000"/>
        </w:rPr>
        <w:t xml:space="preserve"> 
3. Жұмыс қағидаттары </w:t>
      </w:r>
    </w:p>
    <w:bookmarkEnd w:id="19"/>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19" w:id="20"/>
    <w:p>
      <w:pPr>
        <w:spacing w:after="0"/>
        <w:ind w:left="0"/>
        <w:jc w:val="left"/>
      </w:pPr>
      <w:r>
        <w:rPr>
          <w:rFonts w:ascii="Times New Roman"/>
          <w:b/>
          <w:i w:val="false"/>
          <w:color w:val="000000"/>
        </w:rPr>
        <w:t xml:space="preserve"> 
4. Жұмыс нәтижелері </w:t>
      </w:r>
    </w:p>
    <w:bookmarkEnd w:id="2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көрсетілетін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20" w:id="21"/>
    <w:p>
      <w:pPr>
        <w:spacing w:after="0"/>
        <w:ind w:left="0"/>
        <w:jc w:val="left"/>
      </w:pPr>
      <w:r>
        <w:rPr>
          <w:rFonts w:ascii="Times New Roman"/>
          <w:b/>
          <w:i w:val="false"/>
          <w:color w:val="000000"/>
        </w:rPr>
        <w:t xml:space="preserve"> 
5. Шағымдану тәртібі </w:t>
      </w:r>
    </w:p>
    <w:bookmarkEnd w:id="21"/>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21" w:id="22"/>
    <w:p>
      <w:pPr>
        <w:spacing w:after="0"/>
        <w:ind w:left="0"/>
        <w:jc w:val="left"/>
      </w:pPr>
      <w:r>
        <w:rPr>
          <w:rFonts w:ascii="Times New Roman"/>
          <w:b/>
          <w:i w:val="false"/>
          <w:color w:val="000000"/>
        </w:rPr>
        <w:t xml:space="preserve"> 
6. Байланыс ақпараты </w:t>
      </w:r>
    </w:p>
    <w:bookmarkEnd w:id="22"/>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электрондық пошта мекен-жайы, жұмыс және қабылдау кестесі, телефоны)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телефон 459713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22" w:id="23"/>
    <w:p>
      <w:pPr>
        <w:spacing w:after="0"/>
        <w:ind w:left="0"/>
        <w:jc w:val="both"/>
      </w:pPr>
      <w:r>
        <w:rPr>
          <w:rFonts w:ascii="Times New Roman"/>
          <w:b w:val="false"/>
          <w:i w:val="false"/>
          <w:color w:val="000000"/>
          <w:sz w:val="28"/>
        </w:rPr>
        <w:t xml:space="preserve">
Стандарттың N 1 қосымша </w:t>
      </w:r>
    </w:p>
    <w:bookmarkEnd w:id="23"/>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772"/>
        <w:gridCol w:w="4177"/>
        <w:gridCol w:w="2540"/>
        <w:gridCol w:w="300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жұмыс және қабылдау кестесі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кабинетінің нөмірі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пошта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мемлекеттік мекемесі (әрі қарай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Ешенқұлқызы,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кабинеті N 204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кабинеті N 106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кабинеті N 103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 topmail.kz </w:t>
            </w:r>
          </w:p>
        </w:tc>
      </w:tr>
    </w:tbl>
    <w:bookmarkStart w:name="z23" w:id="24"/>
    <w:p>
      <w:pPr>
        <w:spacing w:after="0"/>
        <w:ind w:left="0"/>
        <w:jc w:val="both"/>
      </w:pPr>
      <w:r>
        <w:rPr>
          <w:rFonts w:ascii="Times New Roman"/>
          <w:b w:val="false"/>
          <w:i w:val="false"/>
          <w:color w:val="000000"/>
          <w:sz w:val="28"/>
        </w:rPr>
        <w:t xml:space="preserve">
Стандарттың N 2 қосымша </w:t>
      </w:r>
    </w:p>
    <w:bookmarkEnd w:id="24"/>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1848"/>
        <w:gridCol w:w="2279"/>
        <w:gridCol w:w="2476"/>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24" w:id="25"/>
    <w:p>
      <w:pPr>
        <w:spacing w:after="0"/>
        <w:ind w:left="0"/>
        <w:jc w:val="both"/>
      </w:pPr>
      <w:r>
        <w:rPr>
          <w:rFonts w:ascii="Times New Roman"/>
          <w:b w:val="false"/>
          <w:i w:val="false"/>
          <w:color w:val="000000"/>
          <w:sz w:val="28"/>
        </w:rPr>
        <w:t xml:space="preserve">
Стандарттың N 3 қосымша </w:t>
      </w:r>
    </w:p>
    <w:bookmarkEnd w:id="25"/>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427"/>
        <w:gridCol w:w="3949"/>
        <w:gridCol w:w="405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пошта)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www.T-Ryckulov.kz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106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Төле би көшесі, 272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Амангелді көшесі, 147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 akimat@mail.ru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қаласының әкімиятының аппараты" мемлекеттік мекемесі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Шаина көшесі, 47 2 қабат, 201 кабинет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8-72644-623-24, 6-26-47 </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қаласының әкімиятының аппараты" мемлекеттік мекемесі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25, N 6 кабинет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8-72634-62828, 6-33-62 </w:t>
            </w:r>
          </w:p>
        </w:tc>
      </w:tr>
      <w:tr>
        <w:trPr>
          <w:trHeight w:val="16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қаласының әкімиятының аппараты" мемлекеттік мекемесі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Қонаев көшесі, 23, N 32 кабинет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8-72643-214-41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