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00f" w14:textId="0fcd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жер үсті көздеріндегі су ресуртарын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08 ақпандағы N 4-16 шешімі. Жамбыл облыстық Әділет департаментінде 2008 жылғы 11 наурызда 1676 нөмірімен тіркелді. Күші жойылды - Жамбыл облыстық мәслихатының 2019 жылғы 17 шілдедегі № 37-7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17.07.2019 </w:t>
      </w:r>
      <w:r>
        <w:rPr>
          <w:rFonts w:ascii="Times New Roman"/>
          <w:b w:val="false"/>
          <w:i w:val="false"/>
          <w:color w:val="ff0000"/>
          <w:sz w:val="28"/>
        </w:rPr>
        <w:t>№ 37-7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облысы әкімиятының 2007 жылғы 29 қарашадағы "Су ресурстарын пайдалану үшін төлем ставкалары туралы" № 276 қаулысына байланысты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облысында жер үсті көздеріндегі су ресурстарын пайдаланғаны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шешіміне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жер үсті көздеріндегі су ресурстарын пайдаланғаны үшін төлемақы ставкалары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облысытық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38-13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254"/>
        <w:gridCol w:w="3765"/>
        <w:gridCol w:w="5214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 су көлемінің төлем ставкасы, теңге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қосқанда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алып байлама шаруашылығын жүргізу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