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c43f" w14:textId="3ccc4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табысы аз қамтылған отбасыларына (азаматтарына) тұрғын үй көмегін көрсетудің мөлшері мен тәртібін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2008 жылғы 19 желтоқсандағы N 17-6 шешімі. Алматы облысының Әділет департаменті Ұйғыр ауданының әділет басқармасында 2009 жылғы 26 қаңтарда N 2-19-70 тіркелді. Күші жойылды - Алматы облысы Ұйғыр аудандық мәслихатының 2010 жылғы 05 ақпандағы N 31-6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2010.02.05 N 31-6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N 148-ІІ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Ұйғыр ауданында табысы аз қамтылған отбасыларына (азаматтарына)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Аудандық қаржы бөлімі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(Тұрсынжан Турдыбакиев) тұрғын үй көмегін есептеу және төлеу жұмыстарын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аудан әкімінің орынбасары Деменбаев Даулетжан Модинұлына жүктелсін.</w:t>
      </w:r>
      <w:r>
        <w:br/>
      </w:r>
      <w:r>
        <w:rPr>
          <w:rFonts w:ascii="Times New Roman"/>
          <w:b w:val="false"/>
          <w:i w:val="false"/>
          <w:color w:val="000000"/>
          <w:sz w:val="28"/>
        </w:rPr>
        <w:t>
</w:t>
      </w:r>
      <w:r>
        <w:rPr>
          <w:rFonts w:ascii="Times New Roman"/>
          <w:b w:val="false"/>
          <w:i w:val="false"/>
          <w:color w:val="000000"/>
          <w:sz w:val="28"/>
        </w:rPr>
        <w:t>
5.Осы шешім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Н.Е. Есжанов</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М.Нуров</w:t>
      </w:r>
    </w:p>
    <w:bookmarkStart w:name="z7" w:id="1"/>
    <w:p>
      <w:pPr>
        <w:spacing w:after="0"/>
        <w:ind w:left="0"/>
        <w:jc w:val="both"/>
      </w:pPr>
      <w:r>
        <w:rPr>
          <w:rFonts w:ascii="Times New Roman"/>
          <w:b w:val="false"/>
          <w:i w:val="false"/>
          <w:color w:val="000000"/>
          <w:sz w:val="28"/>
        </w:rPr>
        <w:t>
Аудандық мәслихаттың 19 желтоқсан</w:t>
      </w:r>
      <w:r>
        <w:br/>
      </w:r>
      <w:r>
        <w:rPr>
          <w:rFonts w:ascii="Times New Roman"/>
          <w:b w:val="false"/>
          <w:i w:val="false"/>
          <w:color w:val="000000"/>
          <w:sz w:val="28"/>
        </w:rPr>
        <w:t>
2008 жылғы "Ұйғыр ауданында табысы</w:t>
      </w:r>
      <w:r>
        <w:br/>
      </w:r>
      <w:r>
        <w:rPr>
          <w:rFonts w:ascii="Times New Roman"/>
          <w:b w:val="false"/>
          <w:i w:val="false"/>
          <w:color w:val="000000"/>
          <w:sz w:val="28"/>
        </w:rPr>
        <w:t>
аз қамтылған отбасыларына</w:t>
      </w:r>
      <w:r>
        <w:br/>
      </w:r>
      <w:r>
        <w:rPr>
          <w:rFonts w:ascii="Times New Roman"/>
          <w:b w:val="false"/>
          <w:i w:val="false"/>
          <w:color w:val="000000"/>
          <w:sz w:val="28"/>
        </w:rPr>
        <w:t>
(азаматтарына) тұрғын үй көмегін</w:t>
      </w:r>
      <w:r>
        <w:br/>
      </w:r>
      <w:r>
        <w:rPr>
          <w:rFonts w:ascii="Times New Roman"/>
          <w:b w:val="false"/>
          <w:i w:val="false"/>
          <w:color w:val="000000"/>
          <w:sz w:val="28"/>
        </w:rPr>
        <w:t>
көрсетудің мөлшері мен тәртібін</w:t>
      </w:r>
      <w:r>
        <w:br/>
      </w:r>
      <w:r>
        <w:rPr>
          <w:rFonts w:ascii="Times New Roman"/>
          <w:b w:val="false"/>
          <w:i w:val="false"/>
          <w:color w:val="000000"/>
          <w:sz w:val="28"/>
        </w:rPr>
        <w:t>
белгілеу туралы" N 17-6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Ұйғыр ауданында табысы аз қамтылған отбасыларына (азаматтарына) тұрғын үй көмегін көрсетудің мөлшері мен тәртібі</w:t>
      </w:r>
    </w:p>
    <w:bookmarkStart w:name="z8" w:id="2"/>
    <w:p>
      <w:pPr>
        <w:spacing w:after="0"/>
        <w:ind w:left="0"/>
        <w:jc w:val="both"/>
      </w:pPr>
      <w:r>
        <w:rPr>
          <w:rFonts w:ascii="Times New Roman"/>
          <w:b w:val="false"/>
          <w:i w:val="false"/>
          <w:color w:val="000000"/>
          <w:sz w:val="28"/>
        </w:rPr>
        <w:t>
      1. Тұрғын үй көмегі халықты әлеуметтік қорғаудың бір түрі болып табылады.</w:t>
      </w:r>
      <w:r>
        <w:br/>
      </w:r>
      <w:r>
        <w:rPr>
          <w:rFonts w:ascii="Times New Roman"/>
          <w:b w:val="false"/>
          <w:i w:val="false"/>
          <w:color w:val="000000"/>
          <w:sz w:val="28"/>
        </w:rPr>
        <w:t>
</w:t>
      </w:r>
      <w:r>
        <w:rPr>
          <w:rFonts w:ascii="Times New Roman"/>
          <w:b w:val="false"/>
          <w:i w:val="false"/>
          <w:color w:val="000000"/>
          <w:sz w:val="28"/>
        </w:rPr>
        <w:t>
2. Тұрғын үй көмегі сол жерде тұрақты тұратын және тұрғын үйдің иесі (жалдаушысы) болып табылатын табысы аз отбасыларына жергілікті бюджет есебінен жүзеге асырылады. Тұрғын үй көмегі ақшалай төлем ретінде тағайындалады.</w:t>
      </w:r>
      <w:r>
        <w:br/>
      </w:r>
      <w:r>
        <w:rPr>
          <w:rFonts w:ascii="Times New Roman"/>
          <w:b w:val="false"/>
          <w:i w:val="false"/>
          <w:color w:val="000000"/>
          <w:sz w:val="28"/>
        </w:rPr>
        <w:t>
</w:t>
      </w:r>
      <w:r>
        <w:rPr>
          <w:rFonts w:ascii="Times New Roman"/>
          <w:b w:val="false"/>
          <w:i w:val="false"/>
          <w:color w:val="000000"/>
          <w:sz w:val="28"/>
        </w:rPr>
        <w:t>
      3. Тұрғын үй көмегі тұрмыстық-коммуналдық қызметтерді тұтыну төлемінің шығындары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тағайындалады.</w:t>
      </w:r>
      <w:r>
        <w:br/>
      </w:r>
      <w:r>
        <w:rPr>
          <w:rFonts w:ascii="Times New Roman"/>
          <w:b w:val="false"/>
          <w:i w:val="false"/>
          <w:color w:val="000000"/>
          <w:sz w:val="28"/>
        </w:rPr>
        <w:t>
</w:t>
      </w:r>
      <w:r>
        <w:rPr>
          <w:rFonts w:ascii="Times New Roman"/>
          <w:b w:val="false"/>
          <w:i w:val="false"/>
          <w:color w:val="000000"/>
          <w:sz w:val="28"/>
        </w:rPr>
        <w:t>
      4. Тұрғын үй көмегінің мөлшері үй иесінің (жалгерлік) өтемдік шараларымен қамтамасыз етілетін нормалар шегінде коммуналдық қызметке ақы төлеу мен отбасына осы мақсаттарға шекті жол берілетін шығыс деңгейінің айырымды ретінде есептеледі.</w:t>
      </w:r>
      <w:r>
        <w:br/>
      </w:r>
      <w:r>
        <w:rPr>
          <w:rFonts w:ascii="Times New Roman"/>
          <w:b w:val="false"/>
          <w:i w:val="false"/>
          <w:color w:val="000000"/>
          <w:sz w:val="28"/>
        </w:rPr>
        <w:t>
</w:t>
      </w:r>
      <w:r>
        <w:rPr>
          <w:rFonts w:ascii="Times New Roman"/>
          <w:b w:val="false"/>
          <w:i w:val="false"/>
          <w:color w:val="000000"/>
          <w:sz w:val="28"/>
        </w:rPr>
        <w:t>
      5. Жеке меншігінде біреуден артық тұрғын үйі (үйі, пәтері) бар немесе тұрғын үйін жалға беруші тұлғалар тұрғын үй көмегін алу құқығынан айырылады.</w:t>
      </w:r>
      <w:r>
        <w:br/>
      </w:r>
      <w:r>
        <w:rPr>
          <w:rFonts w:ascii="Times New Roman"/>
          <w:b w:val="false"/>
          <w:i w:val="false"/>
          <w:color w:val="000000"/>
          <w:sz w:val="28"/>
        </w:rPr>
        <w:t>
</w:t>
      </w:r>
      <w:r>
        <w:rPr>
          <w:rFonts w:ascii="Times New Roman"/>
          <w:b w:val="false"/>
          <w:i w:val="false"/>
          <w:color w:val="000000"/>
          <w:sz w:val="28"/>
        </w:rPr>
        <w:t>
      6. Тұрғын үй көмегін алу құқығы алушы өтінішін қажетті құжаттармен тапсырған тоқсаннан басталады және сол тоқсанға төленеді.</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және төлеу жөнiндегi уәкiлеттi орган өтiнiш берушiнiң таңдауы бойынша жәрдемақыларды төлеу жөнiндегi уәкiлеттi ұйымдармен жасалған агенттік келісім негізінде жүзеге асырады.</w:t>
      </w:r>
    </w:p>
    <w:bookmarkEnd w:id="2"/>
    <w:p>
      <w:pPr>
        <w:spacing w:after="0"/>
        <w:ind w:left="0"/>
        <w:jc w:val="left"/>
      </w:pPr>
      <w:r>
        <w:rPr>
          <w:rFonts w:ascii="Times New Roman"/>
          <w:b/>
          <w:i w:val="false"/>
          <w:color w:val="000000"/>
        </w:rPr>
        <w:t xml:space="preserve"> 2. Тұрғын үй көмегін тағайындау және төлеу тәртібі</w:t>
      </w:r>
    </w:p>
    <w:bookmarkStart w:name="z15" w:id="3"/>
    <w:p>
      <w:pPr>
        <w:spacing w:after="0"/>
        <w:ind w:left="0"/>
        <w:jc w:val="both"/>
      </w:pPr>
      <w:r>
        <w:rPr>
          <w:rFonts w:ascii="Times New Roman"/>
          <w:b w:val="false"/>
          <w:i w:val="false"/>
          <w:color w:val="000000"/>
          <w:sz w:val="28"/>
        </w:rPr>
        <w:t>
      8. Жұмысқа жарамды, бірақ жұмыс істемейтін, оқымайтын, әскер қатарында қызмет етпейтін және "Аудандық, қалалық жұмыспен қамту және әлеуметтік бағдарламалар бөлімі" мемлекеттік мекемесінде жұмыссыз ретінде тіркелмеген мүшелері бар отбасылары тұрғын үй көмегін алуға құқығы жоқ, соның ішіне 55 жасқа толғандар, 1-ші, 2-ші топтағы мүгедектерді, 16 жасқа дейінгі мүгедек балаларды күтетіндер, басқаның күтімін керек ететін 80 жастан асқан тұлғаларға күтім жасайтындар және 7 жасқа дейінгі баланы тәрбиелеумен айналысатындар, өз бетімен жұмыс жасайтын адамдар, сондай-ақ бір айдан астам уақыт бойы ауруханалық емдеуде жүрген адамдар, әлеуметтік тұрғыдан маңызды немесе айналасындағы адамдарға қатер төндіретін ауруы бар ауруханалық немесе емханалық емдеуде жүрген азаматтарды бағып - күтумен айналысатын азаматтар кірмейді.</w:t>
      </w:r>
      <w:r>
        <w:br/>
      </w:r>
      <w:r>
        <w:rPr>
          <w:rFonts w:ascii="Times New Roman"/>
          <w:b w:val="false"/>
          <w:i w:val="false"/>
          <w:color w:val="000000"/>
          <w:sz w:val="28"/>
        </w:rPr>
        <w:t>
      Жедел әскери қызметтегі әскери қызметкерлер отбасының құрамында есептелмейді.</w:t>
      </w:r>
      <w:r>
        <w:br/>
      </w:r>
      <w:r>
        <w:rPr>
          <w:rFonts w:ascii="Times New Roman"/>
          <w:b w:val="false"/>
          <w:i w:val="false"/>
          <w:color w:val="000000"/>
          <w:sz w:val="28"/>
        </w:rPr>
        <w:t>
</w:t>
      </w:r>
      <w:r>
        <w:rPr>
          <w:rFonts w:ascii="Times New Roman"/>
          <w:b w:val="false"/>
          <w:i w:val="false"/>
          <w:color w:val="000000"/>
          <w:sz w:val="28"/>
        </w:rPr>
        <w:t>
      9. Жұмыссыздар ұсынған жұмыстан немесе жұмысқа орналасудан себепсіз бас тартса және өз еркімен қоғамдық жұмысқа, оқыту мен қайта оқытуға қатыспаса тұрғын үй көмегін алу құқығынан алты айға айырылады.</w:t>
      </w:r>
      <w:r>
        <w:br/>
      </w:r>
      <w:r>
        <w:rPr>
          <w:rFonts w:ascii="Times New Roman"/>
          <w:b w:val="false"/>
          <w:i w:val="false"/>
          <w:color w:val="000000"/>
          <w:sz w:val="28"/>
        </w:rPr>
        <w:t>
</w:t>
      </w:r>
      <w:r>
        <w:rPr>
          <w:rFonts w:ascii="Times New Roman"/>
          <w:b w:val="false"/>
          <w:i w:val="false"/>
          <w:color w:val="000000"/>
          <w:sz w:val="28"/>
        </w:rPr>
        <w:t>
      10.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жәрдемақылары тағайындалады.</w:t>
      </w:r>
      <w:r>
        <w:br/>
      </w:r>
      <w:r>
        <w:rPr>
          <w:rFonts w:ascii="Times New Roman"/>
          <w:b w:val="false"/>
          <w:i w:val="false"/>
          <w:color w:val="000000"/>
          <w:sz w:val="28"/>
        </w:rPr>
        <w:t>
</w:t>
      </w:r>
      <w:r>
        <w:rPr>
          <w:rFonts w:ascii="Times New Roman"/>
          <w:b w:val="false"/>
          <w:i w:val="false"/>
          <w:color w:val="000000"/>
          <w:sz w:val="28"/>
        </w:rPr>
        <w:t>
      11. Тұрғын үй жәрдемақыларын алуға үміткер немесе алушы отбасылары оны рәсімдеу үшін өтінішімен қоса ауылдық, селолық округтің әкіміне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басының куәлігі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2) пәтерді жалдайтындығы туралы растайтын ауылдық, селолық округі әкімінің анықтамасы (тоқсан сайын);</w:t>
      </w:r>
      <w:r>
        <w:br/>
      </w:r>
      <w:r>
        <w:rPr>
          <w:rFonts w:ascii="Times New Roman"/>
          <w:b w:val="false"/>
          <w:i w:val="false"/>
          <w:color w:val="000000"/>
          <w:sz w:val="28"/>
        </w:rPr>
        <w:t>
</w:t>
      </w:r>
      <w:r>
        <w:rPr>
          <w:rFonts w:ascii="Times New Roman"/>
          <w:b w:val="false"/>
          <w:i w:val="false"/>
          <w:color w:val="000000"/>
          <w:sz w:val="28"/>
        </w:rPr>
        <w:t>
      3) азаматтарды тіркеу кітабының көшірмесі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4) тұрғын үй құқығын куәландыратын құжат және жеке меншігінде бір үйден басқа үйі жоқ екендігі туралы анықтама (жылына бір рет, келесі жылдық қайта аттестаттау немесе қандай да өзгерістер болған жағдайда);</w:t>
      </w:r>
      <w:r>
        <w:br/>
      </w:r>
      <w:r>
        <w:rPr>
          <w:rFonts w:ascii="Times New Roman"/>
          <w:b w:val="false"/>
          <w:i w:val="false"/>
          <w:color w:val="000000"/>
          <w:sz w:val="28"/>
        </w:rPr>
        <w:t>
</w:t>
      </w:r>
      <w:r>
        <w:rPr>
          <w:rFonts w:ascii="Times New Roman"/>
          <w:b w:val="false"/>
          <w:i w:val="false"/>
          <w:color w:val="000000"/>
          <w:sz w:val="28"/>
        </w:rPr>
        <w:t>
      5) отбасының тұрғылықты мекен-жайы мен құрамын растайтын ауылдық, селолық округі әкімінің анықтамасы (тоқсан сайын);</w:t>
      </w:r>
      <w:r>
        <w:br/>
      </w:r>
      <w:r>
        <w:rPr>
          <w:rFonts w:ascii="Times New Roman"/>
          <w:b w:val="false"/>
          <w:i w:val="false"/>
          <w:color w:val="000000"/>
          <w:sz w:val="28"/>
        </w:rPr>
        <w:t>
</w:t>
      </w:r>
      <w:r>
        <w:rPr>
          <w:rFonts w:ascii="Times New Roman"/>
          <w:b w:val="false"/>
          <w:i w:val="false"/>
          <w:color w:val="000000"/>
          <w:sz w:val="28"/>
        </w:rPr>
        <w:t>
      6) отбасының барлық мүшелерінің кірісі туралы анықтама (өткен тоқсанға);</w:t>
      </w:r>
      <w:r>
        <w:br/>
      </w:r>
      <w:r>
        <w:rPr>
          <w:rFonts w:ascii="Times New Roman"/>
          <w:b w:val="false"/>
          <w:i w:val="false"/>
          <w:color w:val="000000"/>
          <w:sz w:val="28"/>
        </w:rPr>
        <w:t>
</w:t>
      </w:r>
      <w:r>
        <w:rPr>
          <w:rFonts w:ascii="Times New Roman"/>
          <w:b w:val="false"/>
          <w:i w:val="false"/>
          <w:color w:val="000000"/>
          <w:sz w:val="28"/>
        </w:rPr>
        <w:t>
      7) коммуналдық қызметке ақы төлеу туралы хабарлама, белгі немесе түбіртектің көшірмесі (өткен тоқсанның соңғы айы);</w:t>
      </w:r>
      <w:r>
        <w:br/>
      </w:r>
      <w:r>
        <w:rPr>
          <w:rFonts w:ascii="Times New Roman"/>
          <w:b w:val="false"/>
          <w:i w:val="false"/>
          <w:color w:val="000000"/>
          <w:sz w:val="28"/>
        </w:rPr>
        <w:t>
</w:t>
      </w:r>
      <w:r>
        <w:rPr>
          <w:rFonts w:ascii="Times New Roman"/>
          <w:b w:val="false"/>
          <w:i w:val="false"/>
          <w:color w:val="000000"/>
          <w:sz w:val="28"/>
        </w:rPr>
        <w:t>
      8) жекеменшік шаруашылықтары бар екендігі жайлы мәліметтер (тоқсан сайын).</w:t>
      </w:r>
      <w:r>
        <w:br/>
      </w:r>
      <w:r>
        <w:rPr>
          <w:rFonts w:ascii="Times New Roman"/>
          <w:b w:val="false"/>
          <w:i w:val="false"/>
          <w:color w:val="000000"/>
          <w:sz w:val="28"/>
        </w:rPr>
        <w:t>
</w:t>
      </w:r>
      <w:r>
        <w:rPr>
          <w:rFonts w:ascii="Times New Roman"/>
          <w:b w:val="false"/>
          <w:i w:val="false"/>
          <w:color w:val="000000"/>
          <w:sz w:val="28"/>
        </w:rPr>
        <w:t>
      12. Отбасының жиынтық табысын есептеу кезiнде Қазақстан Республикасында және одан тыс жерлерде есептiк кезеңде алынған табыстың мынадай түрлерi есепке алынады:</w:t>
      </w:r>
      <w:r>
        <w:br/>
      </w:r>
      <w:r>
        <w:rPr>
          <w:rFonts w:ascii="Times New Roman"/>
          <w:b w:val="false"/>
          <w:i w:val="false"/>
          <w:color w:val="000000"/>
          <w:sz w:val="28"/>
        </w:rPr>
        <w:t>
</w:t>
      </w:r>
      <w:r>
        <w:rPr>
          <w:rFonts w:ascii="Times New Roman"/>
          <w:b w:val="false"/>
          <w:i w:val="false"/>
          <w:color w:val="000000"/>
          <w:sz w:val="28"/>
        </w:rPr>
        <w:t>
      1) еңбекақы, әлеуметтiк төлемдер түрiнде алынатын табыс;</w:t>
      </w:r>
      <w:r>
        <w:br/>
      </w:r>
      <w:r>
        <w:rPr>
          <w:rFonts w:ascii="Times New Roman"/>
          <w:b w:val="false"/>
          <w:i w:val="false"/>
          <w:color w:val="000000"/>
          <w:sz w:val="28"/>
        </w:rPr>
        <w:t>
</w:t>
      </w:r>
      <w:r>
        <w:rPr>
          <w:rFonts w:ascii="Times New Roman"/>
          <w:b w:val="false"/>
          <w:i w:val="false"/>
          <w:color w:val="000000"/>
          <w:sz w:val="28"/>
        </w:rPr>
        <w:t>
      2) он сегіз жасқа дейiнгi балаларға арналған ай сайынғы мемлекеттiк жәрдемақы;</w:t>
      </w:r>
      <w:r>
        <w:br/>
      </w:r>
      <w:r>
        <w:rPr>
          <w:rFonts w:ascii="Times New Roman"/>
          <w:b w:val="false"/>
          <w:i w:val="false"/>
          <w:color w:val="000000"/>
          <w:sz w:val="28"/>
        </w:rPr>
        <w:t>
</w:t>
      </w:r>
      <w:r>
        <w:rPr>
          <w:rFonts w:ascii="Times New Roman"/>
          <w:b w:val="false"/>
          <w:i w:val="false"/>
          <w:color w:val="000000"/>
          <w:sz w:val="28"/>
        </w:rPr>
        <w:t>
      3) кәсiпкерлiк және басқа да қызмет түрлерiнен түсетiн табыс;</w:t>
      </w:r>
      <w:r>
        <w:br/>
      </w:r>
      <w:r>
        <w:rPr>
          <w:rFonts w:ascii="Times New Roman"/>
          <w:b w:val="false"/>
          <w:i w:val="false"/>
          <w:color w:val="000000"/>
          <w:sz w:val="28"/>
        </w:rPr>
        <w:t>
</w:t>
      </w:r>
      <w:r>
        <w:rPr>
          <w:rFonts w:ascii="Times New Roman"/>
          <w:b w:val="false"/>
          <w:i w:val="false"/>
          <w:color w:val="000000"/>
          <w:sz w:val="28"/>
        </w:rPr>
        <w:t>
      4) балаларға және басқа да асырауындағыларға арналған алимент түрiндегi табыс;</w:t>
      </w:r>
      <w:r>
        <w:br/>
      </w:r>
      <w:r>
        <w:rPr>
          <w:rFonts w:ascii="Times New Roman"/>
          <w:b w:val="false"/>
          <w:i w:val="false"/>
          <w:color w:val="000000"/>
          <w:sz w:val="28"/>
        </w:rPr>
        <w:t>
</w:t>
      </w:r>
      <w:r>
        <w:rPr>
          <w:rFonts w:ascii="Times New Roman"/>
          <w:b w:val="false"/>
          <w:i w:val="false"/>
          <w:color w:val="000000"/>
          <w:sz w:val="28"/>
        </w:rPr>
        <w:t>
      5) жеке қосалқы шаруашылықтан - мал мен құс ұстауды, бағбандықты, бақша өсiрудi қамтитын үй жанындағы шаруашылықтан түскен табысты облыста белгіленген нормативтік карточка бойынша есепке алынады;</w:t>
      </w:r>
      <w:r>
        <w:br/>
      </w:r>
      <w:r>
        <w:rPr>
          <w:rFonts w:ascii="Times New Roman"/>
          <w:b w:val="false"/>
          <w:i w:val="false"/>
          <w:color w:val="000000"/>
          <w:sz w:val="28"/>
        </w:rPr>
        <w:t>
</w:t>
      </w:r>
      <w:r>
        <w:rPr>
          <w:rFonts w:ascii="Times New Roman"/>
          <w:b w:val="false"/>
          <w:i w:val="false"/>
          <w:color w:val="000000"/>
          <w:sz w:val="28"/>
        </w:rPr>
        <w:t>
      6) өзге де табыстар (өз қолымен растап береді).</w:t>
      </w:r>
      <w:r>
        <w:br/>
      </w:r>
      <w:r>
        <w:rPr>
          <w:rFonts w:ascii="Times New Roman"/>
          <w:b w:val="false"/>
          <w:i w:val="false"/>
          <w:color w:val="000000"/>
          <w:sz w:val="28"/>
        </w:rPr>
        <w:t>
</w:t>
      </w:r>
      <w:r>
        <w:rPr>
          <w:rFonts w:ascii="Times New Roman"/>
          <w:b w:val="false"/>
          <w:i w:val="false"/>
          <w:color w:val="000000"/>
          <w:sz w:val="28"/>
        </w:rPr>
        <w:t>
      13. Отбасының жиынтық табысында мыналар есепке алынбайды:</w:t>
      </w:r>
      <w:r>
        <w:br/>
      </w:r>
      <w:r>
        <w:rPr>
          <w:rFonts w:ascii="Times New Roman"/>
          <w:b w:val="false"/>
          <w:i w:val="false"/>
          <w:color w:val="000000"/>
          <w:sz w:val="28"/>
        </w:rPr>
        <w:t>
</w:t>
      </w:r>
      <w:r>
        <w:rPr>
          <w:rFonts w:ascii="Times New Roman"/>
          <w:b w:val="false"/>
          <w:i w:val="false"/>
          <w:color w:val="000000"/>
          <w:sz w:val="28"/>
        </w:rPr>
        <w:t>
      1) мемлекеттiк атаулы әлеуметтiк көмек;</w:t>
      </w:r>
      <w:r>
        <w:br/>
      </w:r>
      <w:r>
        <w:rPr>
          <w:rFonts w:ascii="Times New Roman"/>
          <w:b w:val="false"/>
          <w:i w:val="false"/>
          <w:color w:val="000000"/>
          <w:sz w:val="28"/>
        </w:rPr>
        <w:t>
</w:t>
      </w:r>
      <w:r>
        <w:rPr>
          <w:rFonts w:ascii="Times New Roman"/>
          <w:b w:val="false"/>
          <w:i w:val="false"/>
          <w:color w:val="000000"/>
          <w:sz w:val="28"/>
        </w:rPr>
        <w:t>
      2) тұрғын үй көмегi;</w:t>
      </w:r>
      <w:r>
        <w:br/>
      </w:r>
      <w:r>
        <w:rPr>
          <w:rFonts w:ascii="Times New Roman"/>
          <w:b w:val="false"/>
          <w:i w:val="false"/>
          <w:color w:val="000000"/>
          <w:sz w:val="28"/>
        </w:rPr>
        <w:t>
</w:t>
      </w:r>
      <w:r>
        <w:rPr>
          <w:rFonts w:ascii="Times New Roman"/>
          <w:b w:val="false"/>
          <w:i w:val="false"/>
          <w:color w:val="000000"/>
          <w:sz w:val="28"/>
        </w:rPr>
        <w:t>
      3) жерлеуге арналған бiр жолғы жәрдемақы;</w:t>
      </w:r>
      <w:r>
        <w:br/>
      </w:r>
      <w:r>
        <w:rPr>
          <w:rFonts w:ascii="Times New Roman"/>
          <w:b w:val="false"/>
          <w:i w:val="false"/>
          <w:color w:val="000000"/>
          <w:sz w:val="28"/>
        </w:rPr>
        <w:t>
</w:t>
      </w:r>
      <w:r>
        <w:rPr>
          <w:rFonts w:ascii="Times New Roman"/>
          <w:b w:val="false"/>
          <w:i w:val="false"/>
          <w:color w:val="000000"/>
          <w:sz w:val="28"/>
        </w:rPr>
        <w:t>
      4) бала тууына байланысты берiлетiн бiр жолғы мемлекеттiк жәрдемақы;</w:t>
      </w:r>
      <w:r>
        <w:br/>
      </w:r>
      <w:r>
        <w:rPr>
          <w:rFonts w:ascii="Times New Roman"/>
          <w:b w:val="false"/>
          <w:i w:val="false"/>
          <w:color w:val="000000"/>
          <w:sz w:val="28"/>
        </w:rPr>
        <w:t>
</w:t>
      </w:r>
      <w:r>
        <w:rPr>
          <w:rFonts w:ascii="Times New Roman"/>
          <w:b w:val="false"/>
          <w:i w:val="false"/>
          <w:color w:val="000000"/>
          <w:sz w:val="28"/>
        </w:rPr>
        <w:t>
      5) ақшалай және заттай түрдегi (құндық бағадағы) қайырымдылық көмек;</w:t>
      </w:r>
      <w:r>
        <w:br/>
      </w:r>
      <w:r>
        <w:rPr>
          <w:rFonts w:ascii="Times New Roman"/>
          <w:b w:val="false"/>
          <w:i w:val="false"/>
          <w:color w:val="000000"/>
          <w:sz w:val="28"/>
        </w:rPr>
        <w:t>
</w:t>
      </w:r>
      <w:r>
        <w:rPr>
          <w:rFonts w:ascii="Times New Roman"/>
          <w:b w:val="false"/>
          <w:i w:val="false"/>
          <w:color w:val="000000"/>
          <w:sz w:val="28"/>
        </w:rPr>
        <w:t>
      6) оқушыларды тегін тамақтандыру, жалпыға бірдей оқыту қорынан берілетін көмектер және азық-түлік бағаларының қымбаттауына байланысты әлеуметтік әлжуаз топтарға көрсетілген көмектер;</w:t>
      </w:r>
      <w:r>
        <w:br/>
      </w:r>
      <w:r>
        <w:rPr>
          <w:rFonts w:ascii="Times New Roman"/>
          <w:b w:val="false"/>
          <w:i w:val="false"/>
          <w:color w:val="000000"/>
          <w:sz w:val="28"/>
        </w:rPr>
        <w:t>
</w:t>
      </w:r>
      <w:r>
        <w:rPr>
          <w:rFonts w:ascii="Times New Roman"/>
          <w:b w:val="false"/>
          <w:i w:val="false"/>
          <w:color w:val="000000"/>
          <w:sz w:val="28"/>
        </w:rPr>
        <w:t>
      7) жеке iсiн ашуға және (немесе) жеке қосалқы шаруашылықты дамытуға арналған материалдық көмек.</w:t>
      </w:r>
      <w:r>
        <w:br/>
      </w:r>
      <w:r>
        <w:rPr>
          <w:rFonts w:ascii="Times New Roman"/>
          <w:b w:val="false"/>
          <w:i w:val="false"/>
          <w:color w:val="000000"/>
          <w:sz w:val="28"/>
        </w:rPr>
        <w:t>
      Егер жеке iсiн ашуға немесе жеке қосалқы шаруашылықты дамытуға арналған материалдық көмек мақсатына сай пайдаланылмаса осы факті анықталған тоқсандағы, жиынтық табыс көрсетілген көмек сомасын ескере отырып есептеледi;</w:t>
      </w:r>
      <w:r>
        <w:br/>
      </w:r>
      <w:r>
        <w:rPr>
          <w:rFonts w:ascii="Times New Roman"/>
          <w:b w:val="false"/>
          <w:i w:val="false"/>
          <w:color w:val="000000"/>
          <w:sz w:val="28"/>
        </w:rPr>
        <w:t>
</w:t>
      </w:r>
      <w:r>
        <w:rPr>
          <w:rFonts w:ascii="Times New Roman"/>
          <w:b w:val="false"/>
          <w:i w:val="false"/>
          <w:color w:val="000000"/>
          <w:sz w:val="28"/>
        </w:rPr>
        <w:t>
      8) төтенше жағдайлар салдарынан олардың денсаулығына және мүлкiне келтірілген зиянды өтеу мақсатында отбасына көрсетiлген көмек;</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және төлеу жөнiндегi кенттiң, ауылдың (селоның), ауылдық (селолық) округтiң әкiмi құжаттарды қабылдап алғаннан кейiн, қажеттiлiгiне қарай учаскелiк комиссияларға тұрғын үй көмегін алуға үмiткер отбасының материалдық жағдайына тексеру жүргiзудi жазбаша тапсырады.</w:t>
      </w:r>
      <w:r>
        <w:br/>
      </w:r>
      <w:r>
        <w:rPr>
          <w:rFonts w:ascii="Times New Roman"/>
          <w:b w:val="false"/>
          <w:i w:val="false"/>
          <w:color w:val="000000"/>
          <w:sz w:val="28"/>
        </w:rPr>
        <w:t>
</w:t>
      </w:r>
      <w:r>
        <w:rPr>
          <w:rFonts w:ascii="Times New Roman"/>
          <w:b w:val="false"/>
          <w:i w:val="false"/>
          <w:color w:val="000000"/>
          <w:sz w:val="28"/>
        </w:rPr>
        <w:t>
      15. Учаскелiк комиссия жүргiзiлген тексеру нәтижелерi бойынша отбасының материалдық жағдайы туралы акт жасайды және отбасының мұқтаждығы туралы қорытындыны тұрғын үй көмегін тағайындау және төлеу жөнiндегi уәкiлеттi органға немесе кенттiң, ауылдың (селоның), ауылдық (селолық) округтiң әкiмiне ұсынады.</w:t>
      </w:r>
      <w:r>
        <w:br/>
      </w:r>
      <w:r>
        <w:rPr>
          <w:rFonts w:ascii="Times New Roman"/>
          <w:b w:val="false"/>
          <w:i w:val="false"/>
          <w:color w:val="000000"/>
          <w:sz w:val="28"/>
        </w:rPr>
        <w:t>
</w:t>
      </w:r>
      <w:r>
        <w:rPr>
          <w:rFonts w:ascii="Times New Roman"/>
          <w:b w:val="false"/>
          <w:i w:val="false"/>
          <w:color w:val="000000"/>
          <w:sz w:val="28"/>
        </w:rPr>
        <w:t>
      16. Кенттің, ауылдың (селоның), ауылдық (селолық) округтiң әкiмi өтiнiш берушiлердiң құжаттарын өтiнiш берушiден құжаттар қабылданған күннен бастап жиырма күннен кешiктiрмей тұрғын үй көмегін тағайындау және төлеу жөнiндегi уәкiлеттi органға тапсырады.</w:t>
      </w:r>
      <w:r>
        <w:br/>
      </w:r>
      <w:r>
        <w:rPr>
          <w:rFonts w:ascii="Times New Roman"/>
          <w:b w:val="false"/>
          <w:i w:val="false"/>
          <w:color w:val="000000"/>
          <w:sz w:val="28"/>
        </w:rPr>
        <w:t>
</w:t>
      </w:r>
      <w:r>
        <w:rPr>
          <w:rFonts w:ascii="Times New Roman"/>
          <w:b w:val="false"/>
          <w:i w:val="false"/>
          <w:color w:val="000000"/>
          <w:sz w:val="28"/>
        </w:rPr>
        <w:t>
      17. Тапсырылған құжаттардың қорытындысы бойынша уәкiлеттi орган 10 жұмыс күн ішінде жәрдемақысының тағайындалуы немесе тағайындалмауы туралы шешім шығарады.</w:t>
      </w:r>
      <w:r>
        <w:br/>
      </w:r>
      <w:r>
        <w:rPr>
          <w:rFonts w:ascii="Times New Roman"/>
          <w:b w:val="false"/>
          <w:i w:val="false"/>
          <w:color w:val="000000"/>
          <w:sz w:val="28"/>
        </w:rPr>
        <w:t>
</w:t>
      </w:r>
      <w:r>
        <w:rPr>
          <w:rFonts w:ascii="Times New Roman"/>
          <w:b w:val="false"/>
          <w:i w:val="false"/>
          <w:color w:val="000000"/>
          <w:sz w:val="28"/>
        </w:rPr>
        <w:t>
      18. Уәкілетті органның шешімі тұрғын үй жәрдемақысын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19. Тұрғын үй көмегін алушылар 15 күн ішінде уәкілетті органға отбасы құрамының және оның жиынтық табыстарының өзгеруі туралы хабарлауы керек.</w:t>
      </w:r>
      <w:r>
        <w:br/>
      </w:r>
      <w:r>
        <w:rPr>
          <w:rFonts w:ascii="Times New Roman"/>
          <w:b w:val="false"/>
          <w:i w:val="false"/>
          <w:color w:val="000000"/>
          <w:sz w:val="28"/>
        </w:rPr>
        <w:t>
</w:t>
      </w:r>
      <w:r>
        <w:rPr>
          <w:rFonts w:ascii="Times New Roman"/>
          <w:b w:val="false"/>
          <w:i w:val="false"/>
          <w:color w:val="000000"/>
          <w:sz w:val="28"/>
        </w:rPr>
        <w:t>
      20. Берілген ақпараттың дұрыстығы туралы күмән пайда болған жағдайда, тұрғын үй көмегін тағайындайтын уәкілетті орган отбасы мүшелерінің тұрғылықты жерлері, табыстары туралы қажетті ақпаратты тиісті орындардан сұрап алуға, тексеруге құқығы бар.</w:t>
      </w:r>
      <w:r>
        <w:br/>
      </w:r>
      <w:r>
        <w:rPr>
          <w:rFonts w:ascii="Times New Roman"/>
          <w:b w:val="false"/>
          <w:i w:val="false"/>
          <w:color w:val="000000"/>
          <w:sz w:val="28"/>
        </w:rPr>
        <w:t>
      Заңды және жеке тұлғалар шындық ақпарат беруге міндетті. Талап етілген құжаттар ұсынылмаған жағдайда, тұрғын үй жәрдемақысы тағайындалмайды. Тұрғын үй қызметіне алдын ала жалған мәліметтер берген үшін меншік үйдің иесі (немесе жалгерлер) құқықсыз алған сомасын өз еркімен қайтарады, ал бас тартқан жағдайда-сот тәртібімен.</w:t>
      </w:r>
    </w:p>
    <w:bookmarkEnd w:id="3"/>
    <w:p>
      <w:pPr>
        <w:spacing w:after="0"/>
        <w:ind w:left="0"/>
        <w:jc w:val="left"/>
      </w:pPr>
      <w:r>
        <w:rPr>
          <w:rFonts w:ascii="Times New Roman"/>
          <w:b/>
          <w:i w:val="false"/>
          <w:color w:val="000000"/>
        </w:rPr>
        <w:t xml:space="preserve"> 3. Тұрғын үй көмегін есептеудегі нормалар</w:t>
      </w:r>
    </w:p>
    <w:bookmarkStart w:name="z28" w:id="4"/>
    <w:p>
      <w:pPr>
        <w:spacing w:after="0"/>
        <w:ind w:left="0"/>
        <w:jc w:val="both"/>
      </w:pPr>
      <w:r>
        <w:rPr>
          <w:rFonts w:ascii="Times New Roman"/>
          <w:b w:val="false"/>
          <w:i w:val="false"/>
          <w:color w:val="000000"/>
          <w:sz w:val="28"/>
        </w:rPr>
        <w:t>
      21.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1)газ тұтыну - 1 айға 1 кішкене баллон;</w:t>
      </w:r>
      <w:r>
        <w:br/>
      </w:r>
      <w:r>
        <w:rPr>
          <w:rFonts w:ascii="Times New Roman"/>
          <w:b w:val="false"/>
          <w:i w:val="false"/>
          <w:color w:val="000000"/>
          <w:sz w:val="28"/>
        </w:rPr>
        <w:t>
</w:t>
      </w:r>
      <w:r>
        <w:rPr>
          <w:rFonts w:ascii="Times New Roman"/>
          <w:b w:val="false"/>
          <w:i w:val="false"/>
          <w:color w:val="000000"/>
          <w:sz w:val="28"/>
        </w:rPr>
        <w:t>
      2)Электр жүйесін қолдану</w:t>
      </w:r>
      <w:r>
        <w:br/>
      </w:r>
      <w:r>
        <w:rPr>
          <w:rFonts w:ascii="Times New Roman"/>
          <w:b w:val="false"/>
          <w:i w:val="false"/>
          <w:color w:val="000000"/>
          <w:sz w:val="28"/>
        </w:rPr>
        <w:t>
      1 адамға – 45 киловатт;</w:t>
      </w:r>
      <w:r>
        <w:br/>
      </w:r>
      <w:r>
        <w:rPr>
          <w:rFonts w:ascii="Times New Roman"/>
          <w:b w:val="false"/>
          <w:i w:val="false"/>
          <w:color w:val="000000"/>
          <w:sz w:val="28"/>
        </w:rPr>
        <w:t>
      2 адамға - 90 киловатт;</w:t>
      </w:r>
      <w:r>
        <w:br/>
      </w:r>
      <w:r>
        <w:rPr>
          <w:rFonts w:ascii="Times New Roman"/>
          <w:b w:val="false"/>
          <w:i w:val="false"/>
          <w:color w:val="000000"/>
          <w:sz w:val="28"/>
        </w:rPr>
        <w:t>
      3 адамға - 135 киловатт;</w:t>
      </w:r>
      <w:r>
        <w:br/>
      </w:r>
      <w:r>
        <w:rPr>
          <w:rFonts w:ascii="Times New Roman"/>
          <w:b w:val="false"/>
          <w:i w:val="false"/>
          <w:color w:val="000000"/>
          <w:sz w:val="28"/>
        </w:rPr>
        <w:t>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1 жылға 4 тонна көмір.</w:t>
      </w:r>
      <w:r>
        <w:br/>
      </w:r>
      <w:r>
        <w:rPr>
          <w:rFonts w:ascii="Times New Roman"/>
          <w:b w:val="false"/>
          <w:i w:val="false"/>
          <w:color w:val="000000"/>
          <w:sz w:val="28"/>
        </w:rPr>
        <w:t>
</w:t>
      </w:r>
      <w:r>
        <w:rPr>
          <w:rFonts w:ascii="Times New Roman"/>
          <w:b w:val="false"/>
          <w:i w:val="false"/>
          <w:color w:val="000000"/>
          <w:sz w:val="28"/>
        </w:rPr>
        <w:t>
      22. Коммуналдық қызметтерді тұтыну төлемінің тарифтерін қызмет берушілер ұсынады аудан, қала әкімдері бекітеді.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