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8d81" w14:textId="5ae8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әкімдігінің 2008 жылғы 22 ақпандағы N 5-52 қаулысы. Алматы облысының Әділет департаменті Ұйғыр ауданының Әділет басқармасында 2008 жылдың 28 наурызында N 2-19-56 тіркелді. Күші жойылды - Алматы облысы Ұйғыр ауданы әкімдігінің 2024 жылғы 11 қыркүйектегі № 331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Ұйғыр ауданы әкімдігінің 11.09.2024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(5-2) тармақшасына сәйкес, Қазақстан Республикасының "Қазақстан Республикасындағы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Кәсіпорындар мен ұйымдарға, меншік түріне қарамастан, жұмыс орнының жалпы санының үш пайыз ретінде мүгедектерді жұмысқа орналастыру квотасы белгіленсін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Кәсіпорындар мен ұйым басшылары мүгедектердің шектеулі мүгедектігіне орай, жеке ерекшелігіне сай келетін қажетті жұмыс орнын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жұмыспен қамту және әлеуметтік бағдарламалар бөлімінің бастығы Турдыбакиев Турсунжанға: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жұмысқа орналастыру туралы көмек сұраған мүгедектерді әлеуметтік жұмыс орындарын пайдаланып, жұмысқа орналастыру;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мүгедектерге кәсіптік оқуды ұйымдастыру және жеке кәсіпкерлікті, шағын және орта бизнесті дамыту арқылы мүгедектер үшін қосымша жұмыс орындарын құру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аудан әкімі орынбасары Деменбаев Даулетжан Модинұлына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түрде жарияланғаннан кейінгі он күнтізбелік күннен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