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16bd" w14:textId="9ad1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мақсатындағы жер учаскелерінің жеке меншікте болуы мүмкін ең аз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2008 жылғы 6 ақпандағы N 6-3 шешімі және Ұйғыр ауданының әкімдігінің 2008 жылғы 6 ақпандағы N 2-5 шешімі. Алматы облысының Әділет департаменті Ұйғыр ауданының Әділет басқармасында 2008 жылдың 13 наурызында N 2-19-54 тіркелді. Күші жойылды - Алматы облысы Ұйғыр аудандық мәслихатының 2011 жылғы 21 желтоқсандағы N 55-7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2011.12.21 N 55-7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Жер Кодексінің 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аудан мәслихаты мен аудан әкімдігі </w:t>
      </w:r>
      <w:r>
        <w:rPr>
          <w:rFonts w:ascii="Times New Roman"/>
          <w:b/>
          <w:i w:val="false"/>
          <w:color w:val="000000"/>
          <w:sz w:val="28"/>
        </w:rPr>
        <w:t>БІРЛЕСКЕН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Ұйғыр ауданы бойынша ауыл шаруашылығы мақсатындағы жер учаскелерінің жеке меншікте болу ең аз мөлшері ауданымыздағы бір жан басына берілу нормасына сәйкес, барлығы 5 гектар жер, оның ішінде: суармалы егістік жері 0,5 гектар, шабындық жер 0,2 гектар, жайылымдық жер 4,3 гектар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шешімнің орындалуын бақылау аудан әкімінің орынбасары Ш.Нурахуновқа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бірлесіп қабылдаған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Нуров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Ұйғыр ауданының әкімі                      К.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