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b330" w14:textId="615b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мақсатындағы жер учаскелерінің ең аз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2008 жылғы 5 наурыздағы N 8-40 шешімі және Талғар ауданы әкімдігінің 2008 жылғы 5 наурыздағы N 03-387 қаулысы. Алматы облысының Әділет департаменті Талғар ауданының Әділет басқармасында 2008 жылы 18 сәуірде N 2-18-66 тіркелді. Күші жойылды - Алматы облысы Талғар аудандық мәслихатының 2009 жылғы 08 желтоқсандағы N 26-152 шешімі және Талғар ауданы әкімдігінің 2009 жылғы 08 желтоқсандағы N 12-666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2009.12.08 N 26-152 Шешімі және Талғар ауданы әкімдігінің 2009.08.12 N 12-666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"Жер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мақсатындағы жер учаскелерінің ең аз мөлшерін белгілеу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1.Талғар ауданының ауыл шаруашылығы мақсатындағы жер учаскелерін ұтымды пайдалану мақсатында жерлерді пайдалану ерекшеліктері ескеріле отырып, ең аз мөлшері келесі көлемде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Егістік – 0,25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Тыңайған жер – 0,25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Көп жылдық екпелер – 0,25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Табиғи шабындықтар мен жайылымдар – 0,5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Талғар аудандық жер қатынастары бөлімі жер есебі құжаттамасына тиісті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Мақатов Амангелді Айдосұлы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 Ыдралиева                          Рая Мұсақызы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Өмірәлиев Талғат Әбенұлы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